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545" w:rsidRDefault="00F83545">
      <w:pPr>
        <w:jc w:val="center"/>
        <w:rPr>
          <w:rFonts w:ascii="Times New Roman" w:hAnsi="Times New Roman" w:cs="Times New Roman"/>
          <w:sz w:val="24"/>
          <w:szCs w:val="24"/>
          <w:lang w:val="ru-RU"/>
        </w:rPr>
      </w:pPr>
    </w:p>
    <w:p w:rsidR="00F83545" w:rsidRPr="0035661C" w:rsidRDefault="00F83545">
      <w:pPr>
        <w:jc w:val="center"/>
        <w:rPr>
          <w:rFonts w:ascii="Times New Roman" w:hAnsi="Times New Roman" w:cs="Times New Roman"/>
          <w:sz w:val="24"/>
          <w:szCs w:val="24"/>
          <w:lang w:val="ru-RU"/>
        </w:rPr>
      </w:pPr>
    </w:p>
    <w:p w:rsidR="00862001" w:rsidRDefault="00A16B89" w:rsidP="0000065F">
      <w:pPr>
        <w:pStyle w:val="Standard"/>
        <w:jc w:val="right"/>
        <w:rPr>
          <w:lang w:val="ru-RU"/>
        </w:rPr>
      </w:pPr>
      <w:r w:rsidRPr="0035661C">
        <w:rPr>
          <w:lang w:val="ru-RU"/>
        </w:rPr>
        <w:t>ЗАТВЕРДЖЕН</w:t>
      </w:r>
      <w:r w:rsidR="00CC0396" w:rsidRPr="0035661C">
        <w:rPr>
          <w:lang w:val="ru-RU"/>
        </w:rPr>
        <w:t>А</w:t>
      </w:r>
      <w:r w:rsidRPr="0035661C">
        <w:rPr>
          <w:lang w:val="ru-RU"/>
        </w:rPr>
        <w:br/>
      </w:r>
      <w:proofErr w:type="gramStart"/>
      <w:r w:rsidR="00AC7035" w:rsidRPr="0035661C">
        <w:rPr>
          <w:lang w:val="ru-RU"/>
        </w:rPr>
        <w:t>р</w:t>
      </w:r>
      <w:proofErr w:type="gramEnd"/>
      <w:r w:rsidRPr="0035661C">
        <w:rPr>
          <w:lang w:val="ru-RU"/>
        </w:rPr>
        <w:t xml:space="preserve">ішенням </w:t>
      </w:r>
      <w:r w:rsidR="00862001">
        <w:rPr>
          <w:lang w:val="ru-RU"/>
        </w:rPr>
        <w:t>сесії</w:t>
      </w:r>
    </w:p>
    <w:p w:rsidR="0035661C" w:rsidRDefault="00862001" w:rsidP="00862001">
      <w:pPr>
        <w:pStyle w:val="Standard"/>
        <w:jc w:val="center"/>
        <w:rPr>
          <w:lang w:val="ru-RU"/>
        </w:rPr>
      </w:pPr>
      <w:r>
        <w:rPr>
          <w:lang w:val="ru-RU"/>
        </w:rPr>
        <w:t xml:space="preserve">                                                                                                                    </w:t>
      </w:r>
      <w:proofErr w:type="gramStart"/>
      <w:r w:rsidR="00A16B89" w:rsidRPr="0035661C">
        <w:rPr>
          <w:lang w:val="ru-RU"/>
        </w:rPr>
        <w:t>П</w:t>
      </w:r>
      <w:proofErr w:type="gramEnd"/>
      <w:r w:rsidR="00A16B89" w:rsidRPr="0035661C">
        <w:rPr>
          <w:lang w:val="ru-RU"/>
        </w:rPr>
        <w:t>іщанської сільської ради</w:t>
      </w:r>
      <w:r w:rsidR="00A16B89" w:rsidRPr="0035661C">
        <w:rPr>
          <w:lang w:val="ru-RU"/>
        </w:rPr>
        <w:br/>
      </w:r>
      <w:r>
        <w:rPr>
          <w:lang w:val="ru-RU"/>
        </w:rPr>
        <w:t xml:space="preserve">                                                                                                                  </w:t>
      </w:r>
      <w:r w:rsidR="009F7B35">
        <w:rPr>
          <w:lang w:val="ru-RU"/>
        </w:rPr>
        <w:t xml:space="preserve">      </w:t>
      </w:r>
      <w:r w:rsidR="00A16B89" w:rsidRPr="0035661C">
        <w:rPr>
          <w:lang w:val="ru-RU"/>
        </w:rPr>
        <w:t xml:space="preserve">від </w:t>
      </w:r>
      <w:r w:rsidR="009F7B35">
        <w:rPr>
          <w:lang w:val="ru-RU"/>
        </w:rPr>
        <w:t>23</w:t>
      </w:r>
      <w:r w:rsidR="00A16B89" w:rsidRPr="0035661C">
        <w:rPr>
          <w:lang w:val="ru-RU"/>
        </w:rPr>
        <w:t xml:space="preserve"> </w:t>
      </w:r>
      <w:r w:rsidR="00AC7035" w:rsidRPr="0035661C">
        <w:rPr>
          <w:lang w:val="ru-RU"/>
        </w:rPr>
        <w:t>грудня</w:t>
      </w:r>
      <w:r w:rsidR="00A16B89" w:rsidRPr="0035661C">
        <w:rPr>
          <w:lang w:val="ru-RU"/>
        </w:rPr>
        <w:t xml:space="preserve"> 2025 року </w:t>
      </w:r>
    </w:p>
    <w:p w:rsidR="0000065F" w:rsidRPr="0035661C" w:rsidRDefault="0000065F" w:rsidP="0000065F">
      <w:pPr>
        <w:pStyle w:val="Standard"/>
        <w:jc w:val="right"/>
      </w:pPr>
      <w:r w:rsidRPr="0035661C">
        <w:t xml:space="preserve">№ </w:t>
      </w:r>
      <w:r w:rsidR="009F7B35">
        <w:t xml:space="preserve">      </w:t>
      </w:r>
      <w:r w:rsidRPr="0035661C">
        <w:t>-</w:t>
      </w:r>
      <w:r w:rsidRPr="0035661C">
        <w:rPr>
          <w:lang w:val="en-US"/>
        </w:rPr>
        <w:t>V</w:t>
      </w:r>
      <w:r w:rsidRPr="0035661C">
        <w:t>ІІІ</w:t>
      </w:r>
    </w:p>
    <w:p w:rsidR="00A16B89" w:rsidRPr="0035661C" w:rsidRDefault="00A16B89" w:rsidP="0000065F">
      <w:pPr>
        <w:jc w:val="right"/>
        <w:rPr>
          <w:rFonts w:ascii="Times New Roman" w:hAnsi="Times New Roman" w:cs="Times New Roman"/>
          <w:sz w:val="24"/>
          <w:szCs w:val="24"/>
          <w:lang w:val="uk-UA"/>
        </w:rPr>
      </w:pPr>
    </w:p>
    <w:p w:rsidR="00F83545" w:rsidRPr="0035661C" w:rsidRDefault="00F83545">
      <w:pPr>
        <w:jc w:val="center"/>
        <w:rPr>
          <w:rFonts w:ascii="Times New Roman" w:hAnsi="Times New Roman" w:cs="Times New Roman"/>
          <w:sz w:val="24"/>
          <w:szCs w:val="24"/>
          <w:lang w:val="ru-RU"/>
        </w:rPr>
      </w:pPr>
    </w:p>
    <w:p w:rsidR="00A16B89" w:rsidRPr="0035661C" w:rsidRDefault="00A16B89">
      <w:pPr>
        <w:jc w:val="center"/>
        <w:rPr>
          <w:rFonts w:ascii="Times New Roman" w:hAnsi="Times New Roman" w:cs="Times New Roman"/>
          <w:sz w:val="24"/>
          <w:szCs w:val="24"/>
          <w:lang w:val="ru-RU"/>
        </w:rPr>
      </w:pPr>
    </w:p>
    <w:p w:rsidR="00A16B89" w:rsidRDefault="00A16B89">
      <w:pPr>
        <w:jc w:val="center"/>
        <w:rPr>
          <w:rFonts w:ascii="Times New Roman" w:hAnsi="Times New Roman" w:cs="Times New Roman"/>
          <w:b/>
          <w:sz w:val="52"/>
          <w:szCs w:val="52"/>
          <w:lang w:val="ru-RU"/>
        </w:rPr>
      </w:pPr>
    </w:p>
    <w:p w:rsidR="00A16B89" w:rsidRDefault="00A16B89">
      <w:pPr>
        <w:jc w:val="center"/>
        <w:rPr>
          <w:rFonts w:ascii="Times New Roman" w:hAnsi="Times New Roman" w:cs="Times New Roman"/>
          <w:b/>
          <w:sz w:val="52"/>
          <w:szCs w:val="52"/>
          <w:lang w:val="ru-RU"/>
        </w:rPr>
      </w:pPr>
    </w:p>
    <w:p w:rsidR="00D472A6" w:rsidRDefault="00D472A6" w:rsidP="00AC7035">
      <w:pPr>
        <w:jc w:val="center"/>
        <w:rPr>
          <w:rFonts w:ascii="Times New Roman" w:hAnsi="Times New Roman" w:cs="Times New Roman"/>
          <w:b/>
          <w:sz w:val="52"/>
          <w:szCs w:val="52"/>
          <w:lang w:val="ru-RU"/>
        </w:rPr>
      </w:pPr>
    </w:p>
    <w:p w:rsidR="00D472A6" w:rsidRDefault="00D472A6" w:rsidP="00AC7035">
      <w:pPr>
        <w:jc w:val="center"/>
        <w:rPr>
          <w:rFonts w:ascii="Times New Roman" w:hAnsi="Times New Roman" w:cs="Times New Roman"/>
          <w:b/>
          <w:sz w:val="52"/>
          <w:szCs w:val="52"/>
          <w:lang w:val="ru-RU"/>
        </w:rPr>
      </w:pPr>
    </w:p>
    <w:p w:rsidR="00D472A6" w:rsidRDefault="00D472A6" w:rsidP="00AC7035">
      <w:pPr>
        <w:jc w:val="center"/>
        <w:rPr>
          <w:rFonts w:ascii="Times New Roman" w:hAnsi="Times New Roman" w:cs="Times New Roman"/>
          <w:b/>
          <w:sz w:val="52"/>
          <w:szCs w:val="52"/>
          <w:lang w:val="ru-RU"/>
        </w:rPr>
      </w:pPr>
    </w:p>
    <w:p w:rsidR="00D472A6" w:rsidRDefault="00D472A6" w:rsidP="00AC7035">
      <w:pPr>
        <w:jc w:val="center"/>
        <w:rPr>
          <w:rFonts w:ascii="Times New Roman" w:hAnsi="Times New Roman" w:cs="Times New Roman"/>
          <w:b/>
          <w:sz w:val="52"/>
          <w:szCs w:val="52"/>
          <w:lang w:val="ru-RU"/>
        </w:rPr>
      </w:pPr>
    </w:p>
    <w:p w:rsidR="00D472A6" w:rsidRDefault="00D472A6" w:rsidP="00AC7035">
      <w:pPr>
        <w:jc w:val="center"/>
        <w:rPr>
          <w:rFonts w:ascii="Times New Roman" w:hAnsi="Times New Roman" w:cs="Times New Roman"/>
          <w:b/>
          <w:sz w:val="52"/>
          <w:szCs w:val="52"/>
          <w:lang w:val="ru-RU"/>
        </w:rPr>
      </w:pPr>
    </w:p>
    <w:p w:rsidR="00A16B89" w:rsidRPr="00A16B89" w:rsidRDefault="00A16B89" w:rsidP="00AC7035">
      <w:pPr>
        <w:jc w:val="center"/>
        <w:rPr>
          <w:rFonts w:ascii="Times New Roman" w:hAnsi="Times New Roman" w:cs="Times New Roman"/>
          <w:b/>
          <w:sz w:val="52"/>
          <w:szCs w:val="52"/>
          <w:lang w:val="ru-RU"/>
        </w:rPr>
      </w:pPr>
      <w:r w:rsidRPr="00A16B89">
        <w:rPr>
          <w:rFonts w:ascii="Times New Roman" w:hAnsi="Times New Roman" w:cs="Times New Roman"/>
          <w:b/>
          <w:sz w:val="52"/>
          <w:szCs w:val="52"/>
          <w:lang w:val="ru-RU"/>
        </w:rPr>
        <w:t>ПРОГРАМА</w:t>
      </w:r>
    </w:p>
    <w:p w:rsidR="00A16B89" w:rsidRPr="00A16B89" w:rsidRDefault="00A16B89" w:rsidP="00AC7035">
      <w:pPr>
        <w:jc w:val="center"/>
        <w:rPr>
          <w:rFonts w:ascii="Times New Roman" w:hAnsi="Times New Roman" w:cs="Times New Roman"/>
          <w:b/>
          <w:sz w:val="52"/>
          <w:szCs w:val="52"/>
          <w:lang w:val="ru-RU"/>
        </w:rPr>
      </w:pPr>
      <w:r w:rsidRPr="00A16B89">
        <w:rPr>
          <w:rFonts w:ascii="Times New Roman" w:hAnsi="Times New Roman" w:cs="Times New Roman"/>
          <w:b/>
          <w:sz w:val="52"/>
          <w:szCs w:val="52"/>
          <w:lang w:val="ru-RU"/>
        </w:rPr>
        <w:t>розвитку освіти</w:t>
      </w:r>
    </w:p>
    <w:p w:rsidR="00A16B89" w:rsidRPr="00A16B89" w:rsidRDefault="00A16B89" w:rsidP="00AC7035">
      <w:pPr>
        <w:jc w:val="center"/>
        <w:rPr>
          <w:rFonts w:ascii="Times New Roman" w:hAnsi="Times New Roman" w:cs="Times New Roman"/>
          <w:b/>
          <w:sz w:val="52"/>
          <w:szCs w:val="52"/>
          <w:lang w:val="ru-RU"/>
        </w:rPr>
      </w:pPr>
      <w:r w:rsidRPr="00A16B89">
        <w:rPr>
          <w:rFonts w:ascii="Times New Roman" w:hAnsi="Times New Roman" w:cs="Times New Roman"/>
          <w:b/>
          <w:sz w:val="52"/>
          <w:szCs w:val="52"/>
          <w:lang w:val="ru-RU"/>
        </w:rPr>
        <w:t>та молодіжної політики</w:t>
      </w:r>
    </w:p>
    <w:p w:rsidR="00A16B89" w:rsidRPr="00A16B89" w:rsidRDefault="00A16B89" w:rsidP="00AC7035">
      <w:pPr>
        <w:jc w:val="center"/>
        <w:rPr>
          <w:rFonts w:ascii="Times New Roman" w:hAnsi="Times New Roman" w:cs="Times New Roman"/>
          <w:b/>
          <w:sz w:val="52"/>
          <w:szCs w:val="52"/>
          <w:lang w:val="ru-RU"/>
        </w:rPr>
      </w:pPr>
      <w:r w:rsidRPr="00A16B89">
        <w:rPr>
          <w:rFonts w:ascii="Times New Roman" w:hAnsi="Times New Roman" w:cs="Times New Roman"/>
          <w:b/>
          <w:sz w:val="52"/>
          <w:szCs w:val="52"/>
          <w:lang w:val="ru-RU"/>
        </w:rPr>
        <w:t xml:space="preserve">в </w:t>
      </w:r>
      <w:proofErr w:type="gramStart"/>
      <w:r w:rsidRPr="00A16B89">
        <w:rPr>
          <w:rFonts w:ascii="Times New Roman" w:hAnsi="Times New Roman" w:cs="Times New Roman"/>
          <w:b/>
          <w:sz w:val="52"/>
          <w:szCs w:val="52"/>
          <w:lang w:val="ru-RU"/>
        </w:rPr>
        <w:t>П</w:t>
      </w:r>
      <w:proofErr w:type="gramEnd"/>
      <w:r w:rsidRPr="00A16B89">
        <w:rPr>
          <w:rFonts w:ascii="Times New Roman" w:hAnsi="Times New Roman" w:cs="Times New Roman"/>
          <w:b/>
          <w:sz w:val="52"/>
          <w:szCs w:val="52"/>
          <w:lang w:val="ru-RU"/>
        </w:rPr>
        <w:t>іщанській  сільській</w:t>
      </w:r>
    </w:p>
    <w:p w:rsidR="00A16B89" w:rsidRPr="00A16B89" w:rsidRDefault="00A16B89" w:rsidP="00AC7035">
      <w:pPr>
        <w:jc w:val="center"/>
        <w:rPr>
          <w:rFonts w:ascii="Times New Roman" w:hAnsi="Times New Roman" w:cs="Times New Roman"/>
          <w:b/>
          <w:sz w:val="52"/>
          <w:szCs w:val="52"/>
          <w:lang w:val="ru-RU"/>
        </w:rPr>
      </w:pPr>
      <w:r w:rsidRPr="00A16B89">
        <w:rPr>
          <w:rFonts w:ascii="Times New Roman" w:hAnsi="Times New Roman" w:cs="Times New Roman"/>
          <w:b/>
          <w:sz w:val="52"/>
          <w:szCs w:val="52"/>
          <w:lang w:val="ru-RU"/>
        </w:rPr>
        <w:t>територіальній громаді</w:t>
      </w:r>
    </w:p>
    <w:p w:rsidR="00F83545" w:rsidRPr="00A16B89" w:rsidRDefault="00A16B89" w:rsidP="00AC7035">
      <w:pPr>
        <w:jc w:val="center"/>
        <w:rPr>
          <w:rFonts w:ascii="Times New Roman" w:hAnsi="Times New Roman" w:cs="Times New Roman"/>
          <w:sz w:val="52"/>
          <w:szCs w:val="52"/>
          <w:lang w:val="ru-RU"/>
        </w:rPr>
      </w:pPr>
      <w:r w:rsidRPr="00A16B89">
        <w:rPr>
          <w:rFonts w:ascii="Times New Roman" w:hAnsi="Times New Roman" w:cs="Times New Roman"/>
          <w:b/>
          <w:sz w:val="52"/>
          <w:szCs w:val="52"/>
          <w:lang w:val="ru-RU"/>
        </w:rPr>
        <w:t>на 2026-2030 роки</w:t>
      </w:r>
    </w:p>
    <w:p w:rsidR="00A16B89" w:rsidRDefault="00A16B89" w:rsidP="00A16B89">
      <w:pPr>
        <w:jc w:val="center"/>
        <w:rPr>
          <w:rFonts w:ascii="Times New Roman" w:hAnsi="Times New Roman" w:cs="Times New Roman"/>
          <w:sz w:val="28"/>
          <w:szCs w:val="28"/>
          <w:lang w:val="ru-RU"/>
        </w:rPr>
      </w:pPr>
    </w:p>
    <w:p w:rsidR="00A16B89" w:rsidRDefault="00A16B89" w:rsidP="00A16B89">
      <w:pPr>
        <w:jc w:val="center"/>
        <w:rPr>
          <w:rFonts w:ascii="Times New Roman" w:hAnsi="Times New Roman" w:cs="Times New Roman"/>
          <w:sz w:val="28"/>
          <w:szCs w:val="28"/>
          <w:lang w:val="ru-RU"/>
        </w:rPr>
      </w:pPr>
    </w:p>
    <w:p w:rsidR="00A16B89" w:rsidRDefault="00A16B89" w:rsidP="00A16B89">
      <w:pPr>
        <w:jc w:val="center"/>
        <w:rPr>
          <w:rFonts w:ascii="Times New Roman" w:hAnsi="Times New Roman" w:cs="Times New Roman"/>
          <w:sz w:val="28"/>
          <w:szCs w:val="28"/>
          <w:lang w:val="ru-RU"/>
        </w:rPr>
      </w:pPr>
    </w:p>
    <w:p w:rsidR="00A16B89" w:rsidRDefault="00A16B89" w:rsidP="00A16B89">
      <w:pPr>
        <w:jc w:val="center"/>
        <w:rPr>
          <w:rFonts w:ascii="Times New Roman" w:hAnsi="Times New Roman" w:cs="Times New Roman"/>
          <w:sz w:val="28"/>
          <w:szCs w:val="28"/>
          <w:lang w:val="ru-RU"/>
        </w:rPr>
      </w:pPr>
    </w:p>
    <w:p w:rsidR="00A16B89" w:rsidRDefault="00A16B89" w:rsidP="00A16B89">
      <w:pPr>
        <w:jc w:val="center"/>
        <w:rPr>
          <w:rFonts w:ascii="Times New Roman" w:hAnsi="Times New Roman" w:cs="Times New Roman"/>
          <w:sz w:val="28"/>
          <w:szCs w:val="28"/>
          <w:lang w:val="ru-RU"/>
        </w:rPr>
      </w:pPr>
    </w:p>
    <w:p w:rsidR="00D472A6" w:rsidRDefault="00D472A6" w:rsidP="00AC7035">
      <w:pPr>
        <w:jc w:val="center"/>
        <w:rPr>
          <w:rFonts w:ascii="Times New Roman" w:hAnsi="Times New Roman" w:cs="Times New Roman"/>
          <w:sz w:val="28"/>
          <w:szCs w:val="28"/>
          <w:lang w:val="ru-RU"/>
        </w:rPr>
      </w:pPr>
    </w:p>
    <w:p w:rsidR="00D472A6" w:rsidRDefault="00D472A6" w:rsidP="00AC7035">
      <w:pPr>
        <w:jc w:val="center"/>
        <w:rPr>
          <w:rFonts w:ascii="Times New Roman" w:hAnsi="Times New Roman" w:cs="Times New Roman"/>
          <w:sz w:val="28"/>
          <w:szCs w:val="28"/>
          <w:lang w:val="ru-RU"/>
        </w:rPr>
      </w:pPr>
    </w:p>
    <w:p w:rsidR="00D472A6" w:rsidRDefault="00D472A6" w:rsidP="00AC7035">
      <w:pPr>
        <w:jc w:val="center"/>
        <w:rPr>
          <w:rFonts w:ascii="Times New Roman" w:hAnsi="Times New Roman" w:cs="Times New Roman"/>
          <w:sz w:val="28"/>
          <w:szCs w:val="28"/>
          <w:lang w:val="ru-RU"/>
        </w:rPr>
      </w:pPr>
    </w:p>
    <w:p w:rsidR="00D472A6" w:rsidRDefault="00D472A6" w:rsidP="00AC7035">
      <w:pPr>
        <w:jc w:val="center"/>
        <w:rPr>
          <w:rFonts w:ascii="Times New Roman" w:hAnsi="Times New Roman" w:cs="Times New Roman"/>
          <w:sz w:val="28"/>
          <w:szCs w:val="28"/>
          <w:lang w:val="ru-RU"/>
        </w:rPr>
      </w:pPr>
    </w:p>
    <w:p w:rsidR="00D472A6" w:rsidRDefault="00D472A6" w:rsidP="00AC7035">
      <w:pPr>
        <w:jc w:val="center"/>
        <w:rPr>
          <w:rFonts w:ascii="Times New Roman" w:hAnsi="Times New Roman" w:cs="Times New Roman"/>
          <w:sz w:val="28"/>
          <w:szCs w:val="28"/>
          <w:lang w:val="ru-RU"/>
        </w:rPr>
      </w:pPr>
    </w:p>
    <w:p w:rsidR="00D472A6" w:rsidRDefault="00D472A6" w:rsidP="00AC7035">
      <w:pPr>
        <w:jc w:val="center"/>
        <w:rPr>
          <w:rFonts w:ascii="Times New Roman" w:hAnsi="Times New Roman" w:cs="Times New Roman"/>
          <w:sz w:val="28"/>
          <w:szCs w:val="28"/>
          <w:lang w:val="ru-RU"/>
        </w:rPr>
      </w:pPr>
    </w:p>
    <w:p w:rsidR="00D472A6" w:rsidRDefault="00D472A6" w:rsidP="00AC7035">
      <w:pPr>
        <w:jc w:val="center"/>
        <w:rPr>
          <w:rFonts w:ascii="Times New Roman" w:hAnsi="Times New Roman" w:cs="Times New Roman"/>
          <w:sz w:val="28"/>
          <w:szCs w:val="28"/>
          <w:lang w:val="ru-RU"/>
        </w:rPr>
      </w:pPr>
    </w:p>
    <w:p w:rsidR="00D472A6" w:rsidRDefault="00D472A6" w:rsidP="00AC7035">
      <w:pPr>
        <w:jc w:val="center"/>
        <w:rPr>
          <w:rFonts w:ascii="Times New Roman" w:hAnsi="Times New Roman" w:cs="Times New Roman"/>
          <w:sz w:val="28"/>
          <w:szCs w:val="28"/>
          <w:lang w:val="ru-RU"/>
        </w:rPr>
      </w:pPr>
    </w:p>
    <w:p w:rsidR="00AC7035" w:rsidRDefault="00A16B89" w:rsidP="00AC7035">
      <w:pPr>
        <w:jc w:val="center"/>
        <w:rPr>
          <w:rFonts w:ascii="Times New Roman" w:hAnsi="Times New Roman" w:cs="Times New Roman"/>
          <w:sz w:val="28"/>
          <w:szCs w:val="28"/>
          <w:lang w:val="ru-RU"/>
        </w:rPr>
      </w:pPr>
      <w:r w:rsidRPr="00A16B89">
        <w:rPr>
          <w:rFonts w:ascii="Times New Roman" w:hAnsi="Times New Roman" w:cs="Times New Roman"/>
          <w:sz w:val="28"/>
          <w:szCs w:val="28"/>
          <w:lang w:val="ru-RU"/>
        </w:rPr>
        <w:t>с.  Піща</w:t>
      </w:r>
      <w:r>
        <w:rPr>
          <w:rFonts w:ascii="Times New Roman" w:hAnsi="Times New Roman" w:cs="Times New Roman"/>
          <w:sz w:val="28"/>
          <w:szCs w:val="28"/>
          <w:lang w:val="ru-RU"/>
        </w:rPr>
        <w:t>на</w:t>
      </w:r>
    </w:p>
    <w:p w:rsidR="00A16B89" w:rsidRPr="00A16B89" w:rsidRDefault="00A16B89" w:rsidP="00AC7035">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16B89">
        <w:rPr>
          <w:rFonts w:ascii="Times New Roman" w:hAnsi="Times New Roman" w:cs="Times New Roman"/>
          <w:sz w:val="28"/>
          <w:szCs w:val="28"/>
          <w:lang w:val="ru-RU"/>
        </w:rPr>
        <w:t>2025 рік</w:t>
      </w:r>
    </w:p>
    <w:p w:rsidR="00F83545" w:rsidRDefault="00F83545" w:rsidP="00AC7035">
      <w:pPr>
        <w:rPr>
          <w:rFonts w:ascii="Times New Roman" w:hAnsi="Times New Roman" w:cs="Times New Roman"/>
          <w:b/>
          <w:sz w:val="28"/>
          <w:szCs w:val="28"/>
          <w:lang w:val="ru-RU"/>
        </w:rPr>
      </w:pPr>
    </w:p>
    <w:p w:rsidR="005E02EE" w:rsidRDefault="005E02EE" w:rsidP="00AB6255">
      <w:pPr>
        <w:rPr>
          <w:rFonts w:ascii="Times New Roman" w:hAnsi="Times New Roman" w:cs="Times New Roman"/>
          <w:b/>
          <w:sz w:val="28"/>
          <w:szCs w:val="28"/>
          <w:lang w:val="ru-RU"/>
        </w:rPr>
      </w:pPr>
    </w:p>
    <w:p w:rsidR="005E02EE" w:rsidRDefault="005E02EE" w:rsidP="00AB6255">
      <w:pPr>
        <w:rPr>
          <w:rFonts w:ascii="Times New Roman" w:hAnsi="Times New Roman" w:cs="Times New Roman"/>
          <w:b/>
          <w:sz w:val="28"/>
          <w:szCs w:val="28"/>
          <w:lang w:val="ru-RU"/>
        </w:rPr>
      </w:pPr>
    </w:p>
    <w:p w:rsidR="00A16B89" w:rsidRPr="00434704" w:rsidRDefault="00A16B89" w:rsidP="00AB6255">
      <w:pPr>
        <w:rPr>
          <w:rFonts w:ascii="Times New Roman" w:hAnsi="Times New Roman" w:cs="Times New Roman"/>
          <w:b/>
          <w:sz w:val="28"/>
          <w:szCs w:val="28"/>
          <w:lang w:val="ru-RU"/>
        </w:rPr>
      </w:pPr>
    </w:p>
    <w:p w:rsidR="00434704" w:rsidRPr="00F44235" w:rsidRDefault="009A456D" w:rsidP="00434704">
      <w:pPr>
        <w:pStyle w:val="a"/>
        <w:rPr>
          <w:rFonts w:ascii="Times New Roman" w:hAnsi="Times New Roman" w:cs="Times New Roman"/>
          <w:b/>
          <w:sz w:val="28"/>
          <w:szCs w:val="28"/>
          <w:lang w:val="ru-RU"/>
        </w:rPr>
      </w:pPr>
      <w:r w:rsidRPr="00F44235">
        <w:rPr>
          <w:rFonts w:ascii="Times New Roman" w:hAnsi="Times New Roman" w:cs="Times New Roman"/>
          <w:b/>
          <w:sz w:val="28"/>
          <w:szCs w:val="28"/>
          <w:lang w:val="ru-RU"/>
        </w:rPr>
        <w:t>ПАСПОРТ ПРОГРАМИ</w:t>
      </w:r>
    </w:p>
    <w:p w:rsidR="00F44235" w:rsidRPr="00F44235" w:rsidRDefault="00F44235" w:rsidP="00F44235">
      <w:pPr>
        <w:pStyle w:val="1"/>
        <w:rPr>
          <w:lang w:val="uk-UA"/>
        </w:rPr>
      </w:pPr>
      <w:r>
        <w:rPr>
          <w:lang w:val="uk-UA"/>
        </w:rPr>
        <w:t xml:space="preserve"> </w:t>
      </w:r>
    </w:p>
    <w:tbl>
      <w:tblPr>
        <w:tblW w:w="0" w:type="auto"/>
        <w:tblLook w:val="04A0" w:firstRow="1" w:lastRow="0" w:firstColumn="1" w:lastColumn="0" w:noHBand="0" w:noVBand="1"/>
      </w:tblPr>
      <w:tblGrid>
        <w:gridCol w:w="675"/>
        <w:gridCol w:w="2977"/>
        <w:gridCol w:w="5812"/>
      </w:tblGrid>
      <w:tr w:rsidR="00F44235" w:rsidTr="00F44235">
        <w:tc>
          <w:tcPr>
            <w:tcW w:w="675" w:type="dxa"/>
            <w:tcBorders>
              <w:top w:val="single" w:sz="4" w:space="0" w:color="auto"/>
              <w:left w:val="single" w:sz="4" w:space="0" w:color="auto"/>
              <w:bottom w:val="single" w:sz="4" w:space="0" w:color="auto"/>
              <w:right w:val="single" w:sz="4" w:space="0" w:color="auto"/>
            </w:tcBorders>
          </w:tcPr>
          <w:p w:rsidR="00F44235" w:rsidRPr="00F44235" w:rsidRDefault="00F44235" w:rsidP="00392098">
            <w:pPr>
              <w:rPr>
                <w:rFonts w:ascii="Times New Roman" w:hAnsi="Times New Roman" w:cs="Times New Roman"/>
                <w:b/>
                <w:sz w:val="28"/>
                <w:szCs w:val="28"/>
                <w:lang w:val="uk-UA"/>
              </w:rPr>
            </w:pPr>
            <w:r w:rsidRPr="00F44235">
              <w:rPr>
                <w:rFonts w:ascii="Times New Roman" w:hAnsi="Times New Roman" w:cs="Times New Roman"/>
                <w:b/>
                <w:sz w:val="28"/>
                <w:szCs w:val="28"/>
              </w:rPr>
              <w:t>№</w:t>
            </w:r>
            <w:r w:rsidRPr="00F44235">
              <w:rPr>
                <w:rFonts w:ascii="Times New Roman" w:hAnsi="Times New Roman" w:cs="Times New Roman"/>
                <w:b/>
                <w:sz w:val="28"/>
                <w:szCs w:val="28"/>
                <w:lang w:val="uk-UA"/>
              </w:rPr>
              <w:t xml:space="preserve"> з/п</w:t>
            </w:r>
          </w:p>
        </w:tc>
        <w:tc>
          <w:tcPr>
            <w:tcW w:w="2977" w:type="dxa"/>
            <w:tcBorders>
              <w:top w:val="single" w:sz="4" w:space="0" w:color="auto"/>
              <w:left w:val="single" w:sz="4" w:space="0" w:color="auto"/>
              <w:bottom w:val="single" w:sz="4" w:space="0" w:color="auto"/>
              <w:right w:val="single" w:sz="4" w:space="0" w:color="auto"/>
            </w:tcBorders>
          </w:tcPr>
          <w:p w:rsidR="00F44235" w:rsidRPr="00F44235" w:rsidRDefault="00F44235" w:rsidP="00392098">
            <w:pPr>
              <w:rPr>
                <w:rFonts w:ascii="Times New Roman" w:hAnsi="Times New Roman" w:cs="Times New Roman"/>
                <w:b/>
                <w:sz w:val="28"/>
                <w:szCs w:val="28"/>
              </w:rPr>
            </w:pPr>
            <w:r w:rsidRPr="00F44235">
              <w:rPr>
                <w:rFonts w:ascii="Times New Roman" w:hAnsi="Times New Roman" w:cs="Times New Roman"/>
                <w:b/>
                <w:sz w:val="28"/>
                <w:szCs w:val="28"/>
              </w:rPr>
              <w:t>Показник</w:t>
            </w:r>
          </w:p>
        </w:tc>
        <w:tc>
          <w:tcPr>
            <w:tcW w:w="5812" w:type="dxa"/>
            <w:tcBorders>
              <w:top w:val="single" w:sz="4" w:space="0" w:color="auto"/>
              <w:left w:val="single" w:sz="4" w:space="0" w:color="auto"/>
              <w:bottom w:val="single" w:sz="4" w:space="0" w:color="auto"/>
              <w:right w:val="single" w:sz="4" w:space="0" w:color="auto"/>
            </w:tcBorders>
          </w:tcPr>
          <w:p w:rsidR="00F44235" w:rsidRPr="00F44235" w:rsidRDefault="00F44235" w:rsidP="00392098">
            <w:pPr>
              <w:rPr>
                <w:rFonts w:ascii="Times New Roman" w:hAnsi="Times New Roman" w:cs="Times New Roman"/>
                <w:b/>
                <w:sz w:val="28"/>
                <w:szCs w:val="28"/>
              </w:rPr>
            </w:pPr>
            <w:r w:rsidRPr="00F44235">
              <w:rPr>
                <w:rFonts w:ascii="Times New Roman" w:hAnsi="Times New Roman" w:cs="Times New Roman"/>
                <w:b/>
                <w:sz w:val="28"/>
                <w:szCs w:val="28"/>
              </w:rPr>
              <w:t>Значення</w:t>
            </w:r>
          </w:p>
        </w:tc>
      </w:tr>
      <w:tr w:rsidR="00F44235" w:rsidRPr="0003131F" w:rsidTr="00F44235">
        <w:tc>
          <w:tcPr>
            <w:tcW w:w="675" w:type="dxa"/>
            <w:tcBorders>
              <w:top w:val="single" w:sz="4" w:space="0" w:color="auto"/>
              <w:left w:val="single" w:sz="4" w:space="0" w:color="auto"/>
              <w:bottom w:val="single" w:sz="4" w:space="0" w:color="auto"/>
              <w:right w:val="single" w:sz="4" w:space="0" w:color="auto"/>
            </w:tcBorders>
          </w:tcPr>
          <w:p w:rsidR="00F44235" w:rsidRPr="00F44235" w:rsidRDefault="00F44235" w:rsidP="00392098">
            <w:pPr>
              <w:rPr>
                <w:rFonts w:ascii="Times New Roman" w:hAnsi="Times New Roman" w:cs="Times New Roman"/>
                <w:sz w:val="28"/>
                <w:szCs w:val="28"/>
              </w:rPr>
            </w:pPr>
            <w:r w:rsidRPr="00F44235">
              <w:rPr>
                <w:rFonts w:ascii="Times New Roman" w:hAnsi="Times New Roman" w:cs="Times New Roman"/>
                <w:sz w:val="28"/>
                <w:szCs w:val="28"/>
              </w:rPr>
              <w:t>1</w:t>
            </w:r>
          </w:p>
        </w:tc>
        <w:tc>
          <w:tcPr>
            <w:tcW w:w="2977" w:type="dxa"/>
            <w:tcBorders>
              <w:top w:val="single" w:sz="4" w:space="0" w:color="auto"/>
              <w:left w:val="single" w:sz="4" w:space="0" w:color="auto"/>
              <w:bottom w:val="single" w:sz="4" w:space="0" w:color="auto"/>
              <w:right w:val="single" w:sz="4" w:space="0" w:color="auto"/>
            </w:tcBorders>
          </w:tcPr>
          <w:p w:rsidR="00F44235" w:rsidRPr="00F44235" w:rsidRDefault="00F44235" w:rsidP="00392098">
            <w:pPr>
              <w:rPr>
                <w:rFonts w:ascii="Times New Roman" w:hAnsi="Times New Roman" w:cs="Times New Roman"/>
                <w:b/>
                <w:sz w:val="28"/>
                <w:szCs w:val="28"/>
              </w:rPr>
            </w:pPr>
            <w:r w:rsidRPr="00F44235">
              <w:rPr>
                <w:rFonts w:ascii="Times New Roman" w:hAnsi="Times New Roman" w:cs="Times New Roman"/>
                <w:b/>
                <w:sz w:val="28"/>
                <w:szCs w:val="28"/>
              </w:rPr>
              <w:t>Назва Програми</w:t>
            </w:r>
          </w:p>
        </w:tc>
        <w:tc>
          <w:tcPr>
            <w:tcW w:w="5812" w:type="dxa"/>
            <w:tcBorders>
              <w:top w:val="single" w:sz="4" w:space="0" w:color="auto"/>
              <w:left w:val="single" w:sz="4" w:space="0" w:color="auto"/>
              <w:bottom w:val="single" w:sz="4" w:space="0" w:color="auto"/>
              <w:right w:val="single" w:sz="4" w:space="0" w:color="auto"/>
            </w:tcBorders>
          </w:tcPr>
          <w:p w:rsidR="00F44235" w:rsidRPr="007A20B4" w:rsidRDefault="00F44235" w:rsidP="00392098">
            <w:pPr>
              <w:rPr>
                <w:rFonts w:ascii="Times New Roman" w:hAnsi="Times New Roman" w:cs="Times New Roman"/>
                <w:sz w:val="28"/>
                <w:szCs w:val="28"/>
                <w:lang w:val="ru-RU"/>
              </w:rPr>
            </w:pPr>
            <w:r w:rsidRPr="007A20B4">
              <w:rPr>
                <w:rFonts w:ascii="Times New Roman" w:hAnsi="Times New Roman" w:cs="Times New Roman"/>
                <w:sz w:val="28"/>
                <w:szCs w:val="28"/>
                <w:lang w:val="ru-RU"/>
              </w:rPr>
              <w:t>Програма розвитку освіти та молодіжної політики в Піщанській сільській територіальній громаді на 2026–2030 роки</w:t>
            </w:r>
          </w:p>
        </w:tc>
      </w:tr>
      <w:tr w:rsidR="00F44235" w:rsidRPr="0003131F" w:rsidTr="00F44235">
        <w:tc>
          <w:tcPr>
            <w:tcW w:w="675" w:type="dxa"/>
            <w:tcBorders>
              <w:top w:val="single" w:sz="4" w:space="0" w:color="auto"/>
              <w:left w:val="single" w:sz="4" w:space="0" w:color="auto"/>
              <w:bottom w:val="single" w:sz="4" w:space="0" w:color="auto"/>
              <w:right w:val="single" w:sz="4" w:space="0" w:color="auto"/>
            </w:tcBorders>
          </w:tcPr>
          <w:p w:rsidR="00F44235" w:rsidRPr="00F44235" w:rsidRDefault="00F44235" w:rsidP="00392098">
            <w:pPr>
              <w:rPr>
                <w:rFonts w:ascii="Times New Roman" w:hAnsi="Times New Roman" w:cs="Times New Roman"/>
                <w:sz w:val="28"/>
                <w:szCs w:val="28"/>
              </w:rPr>
            </w:pPr>
            <w:r w:rsidRPr="00F44235">
              <w:rPr>
                <w:rFonts w:ascii="Times New Roman" w:hAnsi="Times New Roman" w:cs="Times New Roman"/>
                <w:sz w:val="28"/>
                <w:szCs w:val="28"/>
              </w:rPr>
              <w:t>2</w:t>
            </w:r>
          </w:p>
        </w:tc>
        <w:tc>
          <w:tcPr>
            <w:tcW w:w="2977" w:type="dxa"/>
            <w:tcBorders>
              <w:top w:val="single" w:sz="4" w:space="0" w:color="auto"/>
              <w:left w:val="single" w:sz="4" w:space="0" w:color="auto"/>
              <w:bottom w:val="single" w:sz="4" w:space="0" w:color="auto"/>
              <w:right w:val="single" w:sz="4" w:space="0" w:color="auto"/>
            </w:tcBorders>
          </w:tcPr>
          <w:p w:rsidR="00F44235" w:rsidRPr="00F44235" w:rsidRDefault="00F44235" w:rsidP="00392098">
            <w:pPr>
              <w:rPr>
                <w:rFonts w:ascii="Times New Roman" w:hAnsi="Times New Roman" w:cs="Times New Roman"/>
                <w:b/>
                <w:sz w:val="28"/>
                <w:szCs w:val="28"/>
              </w:rPr>
            </w:pPr>
            <w:r w:rsidRPr="00F44235">
              <w:rPr>
                <w:rFonts w:ascii="Times New Roman" w:hAnsi="Times New Roman" w:cs="Times New Roman"/>
                <w:b/>
                <w:sz w:val="28"/>
                <w:szCs w:val="28"/>
              </w:rPr>
              <w:t>Ініціатор розроблення Програми</w:t>
            </w:r>
          </w:p>
        </w:tc>
        <w:tc>
          <w:tcPr>
            <w:tcW w:w="5812" w:type="dxa"/>
            <w:tcBorders>
              <w:top w:val="single" w:sz="4" w:space="0" w:color="auto"/>
              <w:left w:val="single" w:sz="4" w:space="0" w:color="auto"/>
              <w:bottom w:val="single" w:sz="4" w:space="0" w:color="auto"/>
              <w:right w:val="single" w:sz="4" w:space="0" w:color="auto"/>
            </w:tcBorders>
          </w:tcPr>
          <w:p w:rsidR="00F44235" w:rsidRPr="007A20B4" w:rsidRDefault="00F44235" w:rsidP="00392098">
            <w:pPr>
              <w:rPr>
                <w:rFonts w:ascii="Times New Roman" w:hAnsi="Times New Roman" w:cs="Times New Roman"/>
                <w:sz w:val="28"/>
                <w:szCs w:val="28"/>
                <w:lang w:val="ru-RU"/>
              </w:rPr>
            </w:pPr>
            <w:r w:rsidRPr="007A20B4">
              <w:rPr>
                <w:rFonts w:ascii="Times New Roman" w:hAnsi="Times New Roman" w:cs="Times New Roman"/>
                <w:sz w:val="28"/>
                <w:szCs w:val="28"/>
                <w:lang w:val="ru-RU"/>
              </w:rPr>
              <w:t>Відділ освіти, культури, молоді та спорту Піщанської сільської ради</w:t>
            </w:r>
          </w:p>
        </w:tc>
      </w:tr>
      <w:tr w:rsidR="00F44235" w:rsidRPr="0003131F" w:rsidTr="00F44235">
        <w:tc>
          <w:tcPr>
            <w:tcW w:w="675" w:type="dxa"/>
            <w:tcBorders>
              <w:top w:val="single" w:sz="4" w:space="0" w:color="auto"/>
              <w:left w:val="single" w:sz="4" w:space="0" w:color="auto"/>
              <w:bottom w:val="single" w:sz="4" w:space="0" w:color="auto"/>
              <w:right w:val="single" w:sz="4" w:space="0" w:color="auto"/>
            </w:tcBorders>
          </w:tcPr>
          <w:p w:rsidR="00F44235" w:rsidRPr="00F44235" w:rsidRDefault="00F44235" w:rsidP="00392098">
            <w:pPr>
              <w:rPr>
                <w:rFonts w:ascii="Times New Roman" w:hAnsi="Times New Roman" w:cs="Times New Roman"/>
                <w:sz w:val="28"/>
                <w:szCs w:val="28"/>
              </w:rPr>
            </w:pPr>
            <w:r w:rsidRPr="00F44235">
              <w:rPr>
                <w:rFonts w:ascii="Times New Roman" w:hAnsi="Times New Roman" w:cs="Times New Roman"/>
                <w:sz w:val="28"/>
                <w:szCs w:val="28"/>
              </w:rPr>
              <w:t>3</w:t>
            </w:r>
          </w:p>
        </w:tc>
        <w:tc>
          <w:tcPr>
            <w:tcW w:w="2977" w:type="dxa"/>
            <w:tcBorders>
              <w:top w:val="single" w:sz="4" w:space="0" w:color="auto"/>
              <w:left w:val="single" w:sz="4" w:space="0" w:color="auto"/>
              <w:bottom w:val="single" w:sz="4" w:space="0" w:color="auto"/>
              <w:right w:val="single" w:sz="4" w:space="0" w:color="auto"/>
            </w:tcBorders>
          </w:tcPr>
          <w:p w:rsidR="00F44235" w:rsidRPr="00F44235" w:rsidRDefault="00F44235" w:rsidP="00392098">
            <w:pPr>
              <w:rPr>
                <w:rFonts w:ascii="Times New Roman" w:hAnsi="Times New Roman" w:cs="Times New Roman"/>
                <w:b/>
                <w:sz w:val="28"/>
                <w:szCs w:val="28"/>
              </w:rPr>
            </w:pPr>
            <w:r w:rsidRPr="00F44235">
              <w:rPr>
                <w:rFonts w:ascii="Times New Roman" w:hAnsi="Times New Roman" w:cs="Times New Roman"/>
                <w:b/>
                <w:sz w:val="28"/>
                <w:szCs w:val="28"/>
              </w:rPr>
              <w:t>Розробник Програми</w:t>
            </w:r>
          </w:p>
        </w:tc>
        <w:tc>
          <w:tcPr>
            <w:tcW w:w="5812" w:type="dxa"/>
            <w:tcBorders>
              <w:top w:val="single" w:sz="4" w:space="0" w:color="auto"/>
              <w:left w:val="single" w:sz="4" w:space="0" w:color="auto"/>
              <w:bottom w:val="single" w:sz="4" w:space="0" w:color="auto"/>
              <w:right w:val="single" w:sz="4" w:space="0" w:color="auto"/>
            </w:tcBorders>
          </w:tcPr>
          <w:p w:rsidR="00F44235" w:rsidRPr="007A20B4" w:rsidRDefault="00F44235" w:rsidP="00392098">
            <w:pPr>
              <w:rPr>
                <w:rFonts w:ascii="Times New Roman" w:hAnsi="Times New Roman" w:cs="Times New Roman"/>
                <w:sz w:val="28"/>
                <w:szCs w:val="28"/>
                <w:lang w:val="ru-RU"/>
              </w:rPr>
            </w:pPr>
            <w:r w:rsidRPr="007A20B4">
              <w:rPr>
                <w:rFonts w:ascii="Times New Roman" w:hAnsi="Times New Roman" w:cs="Times New Roman"/>
                <w:sz w:val="28"/>
                <w:szCs w:val="28"/>
                <w:lang w:val="ru-RU"/>
              </w:rPr>
              <w:t>Відділ освіти, культури, молоді та спорту Піщанської сільської ради</w:t>
            </w:r>
          </w:p>
        </w:tc>
      </w:tr>
      <w:tr w:rsidR="00F44235" w:rsidRPr="0003131F" w:rsidTr="00F44235">
        <w:tc>
          <w:tcPr>
            <w:tcW w:w="675" w:type="dxa"/>
            <w:tcBorders>
              <w:top w:val="single" w:sz="4" w:space="0" w:color="auto"/>
              <w:left w:val="single" w:sz="4" w:space="0" w:color="auto"/>
              <w:bottom w:val="single" w:sz="4" w:space="0" w:color="auto"/>
              <w:right w:val="single" w:sz="4" w:space="0" w:color="auto"/>
            </w:tcBorders>
          </w:tcPr>
          <w:p w:rsidR="00F44235" w:rsidRPr="00F44235" w:rsidRDefault="00F44235" w:rsidP="00392098">
            <w:pPr>
              <w:rPr>
                <w:rFonts w:ascii="Times New Roman" w:hAnsi="Times New Roman" w:cs="Times New Roman"/>
                <w:sz w:val="28"/>
                <w:szCs w:val="28"/>
              </w:rPr>
            </w:pPr>
            <w:r w:rsidRPr="00F44235">
              <w:rPr>
                <w:rFonts w:ascii="Times New Roman" w:hAnsi="Times New Roman" w:cs="Times New Roman"/>
                <w:sz w:val="28"/>
                <w:szCs w:val="28"/>
              </w:rPr>
              <w:t>4</w:t>
            </w:r>
          </w:p>
        </w:tc>
        <w:tc>
          <w:tcPr>
            <w:tcW w:w="2977" w:type="dxa"/>
            <w:tcBorders>
              <w:top w:val="single" w:sz="4" w:space="0" w:color="auto"/>
              <w:left w:val="single" w:sz="4" w:space="0" w:color="auto"/>
              <w:bottom w:val="single" w:sz="4" w:space="0" w:color="auto"/>
              <w:right w:val="single" w:sz="4" w:space="0" w:color="auto"/>
            </w:tcBorders>
          </w:tcPr>
          <w:p w:rsidR="00F44235" w:rsidRPr="00F44235" w:rsidRDefault="00F44235" w:rsidP="00392098">
            <w:pPr>
              <w:rPr>
                <w:rFonts w:ascii="Times New Roman" w:hAnsi="Times New Roman" w:cs="Times New Roman"/>
                <w:b/>
                <w:sz w:val="28"/>
                <w:szCs w:val="28"/>
              </w:rPr>
            </w:pPr>
            <w:r w:rsidRPr="00F44235">
              <w:rPr>
                <w:rFonts w:ascii="Times New Roman" w:hAnsi="Times New Roman" w:cs="Times New Roman"/>
                <w:b/>
                <w:sz w:val="28"/>
                <w:szCs w:val="28"/>
              </w:rPr>
              <w:t>Відповідальний виконавець Програми</w:t>
            </w:r>
          </w:p>
        </w:tc>
        <w:tc>
          <w:tcPr>
            <w:tcW w:w="5812" w:type="dxa"/>
            <w:tcBorders>
              <w:top w:val="single" w:sz="4" w:space="0" w:color="auto"/>
              <w:left w:val="single" w:sz="4" w:space="0" w:color="auto"/>
              <w:bottom w:val="single" w:sz="4" w:space="0" w:color="auto"/>
              <w:right w:val="single" w:sz="4" w:space="0" w:color="auto"/>
            </w:tcBorders>
          </w:tcPr>
          <w:p w:rsidR="00F44235" w:rsidRPr="007A20B4" w:rsidRDefault="00F44235" w:rsidP="00392098">
            <w:pPr>
              <w:rPr>
                <w:rFonts w:ascii="Times New Roman" w:hAnsi="Times New Roman" w:cs="Times New Roman"/>
                <w:sz w:val="28"/>
                <w:szCs w:val="28"/>
                <w:lang w:val="ru-RU"/>
              </w:rPr>
            </w:pPr>
            <w:r w:rsidRPr="007A20B4">
              <w:rPr>
                <w:rFonts w:ascii="Times New Roman" w:hAnsi="Times New Roman" w:cs="Times New Roman"/>
                <w:sz w:val="28"/>
                <w:szCs w:val="28"/>
                <w:lang w:val="ru-RU"/>
              </w:rPr>
              <w:t>Відділ освіти, культури, молоді та спорту Піщанської сільської ради</w:t>
            </w:r>
          </w:p>
        </w:tc>
      </w:tr>
      <w:tr w:rsidR="00660527" w:rsidTr="00392098">
        <w:trPr>
          <w:trHeight w:val="2303"/>
        </w:trPr>
        <w:tc>
          <w:tcPr>
            <w:tcW w:w="675" w:type="dxa"/>
            <w:tcBorders>
              <w:top w:val="single" w:sz="4" w:space="0" w:color="auto"/>
              <w:left w:val="single" w:sz="4" w:space="0" w:color="auto"/>
              <w:right w:val="single" w:sz="4" w:space="0" w:color="auto"/>
            </w:tcBorders>
          </w:tcPr>
          <w:p w:rsidR="00660527" w:rsidRPr="00F44235" w:rsidRDefault="00660527" w:rsidP="00392098">
            <w:pPr>
              <w:rPr>
                <w:rFonts w:ascii="Times New Roman" w:hAnsi="Times New Roman" w:cs="Times New Roman"/>
                <w:sz w:val="28"/>
                <w:szCs w:val="28"/>
              </w:rPr>
            </w:pPr>
            <w:r w:rsidRPr="00F44235">
              <w:rPr>
                <w:rFonts w:ascii="Times New Roman" w:hAnsi="Times New Roman" w:cs="Times New Roman"/>
                <w:sz w:val="28"/>
                <w:szCs w:val="28"/>
              </w:rPr>
              <w:t>5</w:t>
            </w:r>
          </w:p>
        </w:tc>
        <w:tc>
          <w:tcPr>
            <w:tcW w:w="2977" w:type="dxa"/>
            <w:tcBorders>
              <w:top w:val="single" w:sz="4" w:space="0" w:color="auto"/>
              <w:left w:val="single" w:sz="4" w:space="0" w:color="auto"/>
              <w:right w:val="single" w:sz="4" w:space="0" w:color="auto"/>
            </w:tcBorders>
          </w:tcPr>
          <w:p w:rsidR="00660527" w:rsidRPr="00660527" w:rsidRDefault="00660527" w:rsidP="00392098">
            <w:pPr>
              <w:rPr>
                <w:rFonts w:ascii="Times New Roman" w:hAnsi="Times New Roman" w:cs="Times New Roman"/>
                <w:b/>
                <w:sz w:val="28"/>
                <w:szCs w:val="28"/>
              </w:rPr>
            </w:pPr>
            <w:r w:rsidRPr="00660527">
              <w:rPr>
                <w:rFonts w:ascii="Times New Roman" w:hAnsi="Times New Roman" w:cs="Times New Roman"/>
                <w:b/>
                <w:sz w:val="28"/>
                <w:szCs w:val="28"/>
              </w:rPr>
              <w:t>Учасники Програми</w:t>
            </w:r>
          </w:p>
        </w:tc>
        <w:tc>
          <w:tcPr>
            <w:tcW w:w="5812" w:type="dxa"/>
            <w:tcBorders>
              <w:top w:val="single" w:sz="4" w:space="0" w:color="auto"/>
              <w:left w:val="single" w:sz="4" w:space="0" w:color="auto"/>
              <w:right w:val="single" w:sz="4" w:space="0" w:color="auto"/>
            </w:tcBorders>
          </w:tcPr>
          <w:p w:rsidR="00660527" w:rsidRPr="00F44235" w:rsidRDefault="00660527" w:rsidP="00392098">
            <w:pPr>
              <w:spacing w:after="200" w:line="276" w:lineRule="auto"/>
              <w:rPr>
                <w:rFonts w:ascii="Times New Roman" w:hAnsi="Times New Roman" w:cs="Times New Roman"/>
                <w:sz w:val="28"/>
                <w:szCs w:val="28"/>
              </w:rPr>
            </w:pPr>
            <w:r w:rsidRPr="00F44235">
              <w:rPr>
                <w:rFonts w:ascii="Times New Roman" w:hAnsi="Times New Roman" w:cs="Times New Roman"/>
                <w:sz w:val="28"/>
                <w:szCs w:val="28"/>
              </w:rPr>
              <w:t>Заклади освіти громади, громадські організації, молодіжні об’єднання, батьківська громадськість, фінансовий відділ Піщанської сільської ради</w:t>
            </w:r>
          </w:p>
        </w:tc>
      </w:tr>
      <w:tr w:rsidR="00F44235" w:rsidRPr="0003131F" w:rsidTr="00F44235">
        <w:tc>
          <w:tcPr>
            <w:tcW w:w="675" w:type="dxa"/>
            <w:tcBorders>
              <w:top w:val="single" w:sz="4" w:space="0" w:color="auto"/>
              <w:left w:val="single" w:sz="4" w:space="0" w:color="auto"/>
              <w:bottom w:val="single" w:sz="4" w:space="0" w:color="auto"/>
              <w:right w:val="single" w:sz="4" w:space="0" w:color="auto"/>
            </w:tcBorders>
          </w:tcPr>
          <w:p w:rsidR="00F44235" w:rsidRPr="00F44235" w:rsidRDefault="00F44235" w:rsidP="00392098">
            <w:pPr>
              <w:rPr>
                <w:rFonts w:ascii="Times New Roman" w:hAnsi="Times New Roman" w:cs="Times New Roman"/>
                <w:sz w:val="28"/>
                <w:szCs w:val="28"/>
              </w:rPr>
            </w:pPr>
            <w:r w:rsidRPr="00F44235">
              <w:rPr>
                <w:rFonts w:ascii="Times New Roman" w:hAnsi="Times New Roman" w:cs="Times New Roman"/>
                <w:sz w:val="28"/>
                <w:szCs w:val="28"/>
              </w:rPr>
              <w:t>6</w:t>
            </w:r>
          </w:p>
        </w:tc>
        <w:tc>
          <w:tcPr>
            <w:tcW w:w="2977" w:type="dxa"/>
            <w:tcBorders>
              <w:top w:val="single" w:sz="4" w:space="0" w:color="auto"/>
              <w:left w:val="single" w:sz="4" w:space="0" w:color="auto"/>
              <w:bottom w:val="single" w:sz="4" w:space="0" w:color="auto"/>
              <w:right w:val="single" w:sz="4" w:space="0" w:color="auto"/>
            </w:tcBorders>
          </w:tcPr>
          <w:p w:rsidR="00F44235" w:rsidRPr="00660527" w:rsidRDefault="00F44235" w:rsidP="00392098">
            <w:pPr>
              <w:rPr>
                <w:rFonts w:ascii="Times New Roman" w:hAnsi="Times New Roman" w:cs="Times New Roman"/>
                <w:b/>
                <w:sz w:val="28"/>
                <w:szCs w:val="28"/>
              </w:rPr>
            </w:pPr>
            <w:r w:rsidRPr="00660527">
              <w:rPr>
                <w:rFonts w:ascii="Times New Roman" w:hAnsi="Times New Roman" w:cs="Times New Roman"/>
                <w:b/>
                <w:sz w:val="28"/>
                <w:szCs w:val="28"/>
              </w:rPr>
              <w:t>Дія Програми</w:t>
            </w:r>
          </w:p>
        </w:tc>
        <w:tc>
          <w:tcPr>
            <w:tcW w:w="5812" w:type="dxa"/>
            <w:tcBorders>
              <w:top w:val="single" w:sz="4" w:space="0" w:color="auto"/>
              <w:left w:val="single" w:sz="4" w:space="0" w:color="auto"/>
              <w:bottom w:val="single" w:sz="4" w:space="0" w:color="auto"/>
              <w:right w:val="single" w:sz="4" w:space="0" w:color="auto"/>
            </w:tcBorders>
          </w:tcPr>
          <w:p w:rsidR="00F44235" w:rsidRPr="007A20B4" w:rsidRDefault="00F44235" w:rsidP="00392098">
            <w:pPr>
              <w:rPr>
                <w:rFonts w:ascii="Times New Roman" w:hAnsi="Times New Roman" w:cs="Times New Roman"/>
                <w:sz w:val="28"/>
                <w:szCs w:val="28"/>
                <w:lang w:val="ru-RU"/>
              </w:rPr>
            </w:pPr>
            <w:r w:rsidRPr="007A20B4">
              <w:rPr>
                <w:rFonts w:ascii="Times New Roman" w:hAnsi="Times New Roman" w:cs="Times New Roman"/>
                <w:sz w:val="28"/>
                <w:szCs w:val="28"/>
                <w:lang w:val="ru-RU"/>
              </w:rPr>
              <w:t>Територія населених пунктів, що входять до складу Піщанської сільської ради</w:t>
            </w:r>
          </w:p>
        </w:tc>
      </w:tr>
      <w:tr w:rsidR="00F44235" w:rsidTr="00F44235">
        <w:tc>
          <w:tcPr>
            <w:tcW w:w="675" w:type="dxa"/>
            <w:tcBorders>
              <w:top w:val="single" w:sz="4" w:space="0" w:color="auto"/>
              <w:left w:val="single" w:sz="4" w:space="0" w:color="auto"/>
              <w:bottom w:val="single" w:sz="4" w:space="0" w:color="auto"/>
              <w:right w:val="single" w:sz="4" w:space="0" w:color="auto"/>
            </w:tcBorders>
          </w:tcPr>
          <w:p w:rsidR="00F44235" w:rsidRPr="00F44235" w:rsidRDefault="00F44235" w:rsidP="00392098">
            <w:pPr>
              <w:rPr>
                <w:rFonts w:ascii="Times New Roman" w:hAnsi="Times New Roman" w:cs="Times New Roman"/>
                <w:sz w:val="28"/>
                <w:szCs w:val="28"/>
              </w:rPr>
            </w:pPr>
            <w:r w:rsidRPr="00F44235">
              <w:rPr>
                <w:rFonts w:ascii="Times New Roman" w:hAnsi="Times New Roman" w:cs="Times New Roman"/>
                <w:sz w:val="28"/>
                <w:szCs w:val="28"/>
              </w:rPr>
              <w:t>7</w:t>
            </w:r>
          </w:p>
        </w:tc>
        <w:tc>
          <w:tcPr>
            <w:tcW w:w="2977" w:type="dxa"/>
            <w:tcBorders>
              <w:top w:val="single" w:sz="4" w:space="0" w:color="auto"/>
              <w:left w:val="single" w:sz="4" w:space="0" w:color="auto"/>
              <w:bottom w:val="single" w:sz="4" w:space="0" w:color="auto"/>
              <w:right w:val="single" w:sz="4" w:space="0" w:color="auto"/>
            </w:tcBorders>
          </w:tcPr>
          <w:p w:rsidR="00F44235" w:rsidRPr="00660527" w:rsidRDefault="00F44235" w:rsidP="00392098">
            <w:pPr>
              <w:rPr>
                <w:rFonts w:ascii="Times New Roman" w:hAnsi="Times New Roman" w:cs="Times New Roman"/>
                <w:b/>
                <w:sz w:val="28"/>
                <w:szCs w:val="28"/>
              </w:rPr>
            </w:pPr>
            <w:r w:rsidRPr="00660527">
              <w:rPr>
                <w:rFonts w:ascii="Times New Roman" w:hAnsi="Times New Roman" w:cs="Times New Roman"/>
                <w:b/>
                <w:sz w:val="28"/>
                <w:szCs w:val="28"/>
              </w:rPr>
              <w:t>Термін реалізації</w:t>
            </w:r>
          </w:p>
        </w:tc>
        <w:tc>
          <w:tcPr>
            <w:tcW w:w="5812" w:type="dxa"/>
            <w:tcBorders>
              <w:top w:val="single" w:sz="4" w:space="0" w:color="auto"/>
              <w:left w:val="single" w:sz="4" w:space="0" w:color="auto"/>
              <w:bottom w:val="single" w:sz="4" w:space="0" w:color="auto"/>
              <w:right w:val="single" w:sz="4" w:space="0" w:color="auto"/>
            </w:tcBorders>
          </w:tcPr>
          <w:p w:rsidR="00F44235" w:rsidRPr="00F44235" w:rsidRDefault="00F44235" w:rsidP="00392098">
            <w:pPr>
              <w:rPr>
                <w:rFonts w:ascii="Times New Roman" w:hAnsi="Times New Roman" w:cs="Times New Roman"/>
                <w:sz w:val="28"/>
                <w:szCs w:val="28"/>
              </w:rPr>
            </w:pPr>
            <w:r w:rsidRPr="00F44235">
              <w:rPr>
                <w:rFonts w:ascii="Times New Roman" w:hAnsi="Times New Roman" w:cs="Times New Roman"/>
                <w:sz w:val="28"/>
                <w:szCs w:val="28"/>
              </w:rPr>
              <w:t>2026–2030 роки</w:t>
            </w:r>
          </w:p>
        </w:tc>
      </w:tr>
      <w:tr w:rsidR="00F44235" w:rsidRPr="0003131F" w:rsidTr="00F44235">
        <w:tc>
          <w:tcPr>
            <w:tcW w:w="675" w:type="dxa"/>
            <w:tcBorders>
              <w:top w:val="single" w:sz="4" w:space="0" w:color="auto"/>
              <w:left w:val="single" w:sz="4" w:space="0" w:color="auto"/>
              <w:bottom w:val="single" w:sz="4" w:space="0" w:color="auto"/>
              <w:right w:val="single" w:sz="4" w:space="0" w:color="auto"/>
            </w:tcBorders>
          </w:tcPr>
          <w:p w:rsidR="00F44235" w:rsidRPr="00F44235" w:rsidRDefault="00F44235" w:rsidP="00392098">
            <w:pPr>
              <w:rPr>
                <w:rFonts w:ascii="Times New Roman" w:hAnsi="Times New Roman" w:cs="Times New Roman"/>
                <w:sz w:val="28"/>
                <w:szCs w:val="28"/>
              </w:rPr>
            </w:pPr>
            <w:r w:rsidRPr="00F44235">
              <w:rPr>
                <w:rFonts w:ascii="Times New Roman" w:hAnsi="Times New Roman" w:cs="Times New Roman"/>
                <w:sz w:val="28"/>
                <w:szCs w:val="28"/>
              </w:rPr>
              <w:t>8</w:t>
            </w:r>
          </w:p>
        </w:tc>
        <w:tc>
          <w:tcPr>
            <w:tcW w:w="2977" w:type="dxa"/>
            <w:tcBorders>
              <w:top w:val="single" w:sz="4" w:space="0" w:color="auto"/>
              <w:left w:val="single" w:sz="4" w:space="0" w:color="auto"/>
              <w:bottom w:val="single" w:sz="4" w:space="0" w:color="auto"/>
              <w:right w:val="single" w:sz="4" w:space="0" w:color="auto"/>
            </w:tcBorders>
          </w:tcPr>
          <w:p w:rsidR="00F44235" w:rsidRPr="007A20B4" w:rsidRDefault="00F44235" w:rsidP="00392098">
            <w:pPr>
              <w:rPr>
                <w:rFonts w:ascii="Times New Roman" w:hAnsi="Times New Roman" w:cs="Times New Roman"/>
                <w:b/>
                <w:sz w:val="28"/>
                <w:szCs w:val="28"/>
                <w:lang w:val="ru-RU"/>
              </w:rPr>
            </w:pPr>
            <w:r w:rsidRPr="007A20B4">
              <w:rPr>
                <w:rFonts w:ascii="Times New Roman" w:hAnsi="Times New Roman" w:cs="Times New Roman"/>
                <w:b/>
                <w:sz w:val="28"/>
                <w:szCs w:val="28"/>
                <w:lang w:val="ru-RU"/>
              </w:rPr>
              <w:t>Перелік бюджетів, задіяних у реалізації Програми</w:t>
            </w:r>
          </w:p>
        </w:tc>
        <w:tc>
          <w:tcPr>
            <w:tcW w:w="5812" w:type="dxa"/>
            <w:tcBorders>
              <w:top w:val="single" w:sz="4" w:space="0" w:color="auto"/>
              <w:left w:val="single" w:sz="4" w:space="0" w:color="auto"/>
              <w:bottom w:val="single" w:sz="4" w:space="0" w:color="auto"/>
              <w:right w:val="single" w:sz="4" w:space="0" w:color="auto"/>
            </w:tcBorders>
          </w:tcPr>
          <w:p w:rsidR="00F44235" w:rsidRPr="007A20B4" w:rsidRDefault="00F44235" w:rsidP="00392098">
            <w:pPr>
              <w:rPr>
                <w:rFonts w:ascii="Times New Roman" w:hAnsi="Times New Roman" w:cs="Times New Roman"/>
                <w:sz w:val="28"/>
                <w:szCs w:val="28"/>
                <w:lang w:val="ru-RU"/>
              </w:rPr>
            </w:pPr>
            <w:r w:rsidRPr="007A20B4">
              <w:rPr>
                <w:rFonts w:ascii="Times New Roman" w:hAnsi="Times New Roman" w:cs="Times New Roman"/>
                <w:sz w:val="28"/>
                <w:szCs w:val="28"/>
                <w:lang w:val="ru-RU"/>
              </w:rPr>
              <w:t xml:space="preserve">Бюджет </w:t>
            </w:r>
            <w:proofErr w:type="gramStart"/>
            <w:r w:rsidR="0035661C" w:rsidRPr="007A20B4">
              <w:rPr>
                <w:rFonts w:ascii="Times New Roman" w:hAnsi="Times New Roman" w:cs="Times New Roman"/>
                <w:sz w:val="28"/>
                <w:szCs w:val="28"/>
                <w:lang w:val="ru-RU"/>
              </w:rPr>
              <w:t>П</w:t>
            </w:r>
            <w:proofErr w:type="gramEnd"/>
            <w:r w:rsidR="0035661C" w:rsidRPr="007A20B4">
              <w:rPr>
                <w:rFonts w:ascii="Times New Roman" w:hAnsi="Times New Roman" w:cs="Times New Roman"/>
                <w:sz w:val="28"/>
                <w:szCs w:val="28"/>
                <w:lang w:val="ru-RU"/>
              </w:rPr>
              <w:t xml:space="preserve">іщанської сільської </w:t>
            </w:r>
            <w:r w:rsidR="0035661C">
              <w:rPr>
                <w:rFonts w:ascii="Times New Roman" w:hAnsi="Times New Roman" w:cs="Times New Roman"/>
                <w:sz w:val="28"/>
                <w:szCs w:val="28"/>
                <w:lang w:val="ru-RU"/>
              </w:rPr>
              <w:t>територіальної громади</w:t>
            </w:r>
            <w:r w:rsidRPr="007A20B4">
              <w:rPr>
                <w:rFonts w:ascii="Times New Roman" w:hAnsi="Times New Roman" w:cs="Times New Roman"/>
                <w:sz w:val="28"/>
                <w:szCs w:val="28"/>
                <w:lang w:val="ru-RU"/>
              </w:rPr>
              <w:t>, обласний бюджет, державний бюджет, інші джерела фінансування, не заборонені законодавством</w:t>
            </w:r>
          </w:p>
        </w:tc>
      </w:tr>
      <w:tr w:rsidR="00F44235" w:rsidTr="00F44235">
        <w:tc>
          <w:tcPr>
            <w:tcW w:w="675" w:type="dxa"/>
            <w:tcBorders>
              <w:top w:val="single" w:sz="4" w:space="0" w:color="auto"/>
              <w:left w:val="single" w:sz="4" w:space="0" w:color="auto"/>
              <w:bottom w:val="single" w:sz="4" w:space="0" w:color="auto"/>
              <w:right w:val="single" w:sz="4" w:space="0" w:color="auto"/>
            </w:tcBorders>
          </w:tcPr>
          <w:p w:rsidR="00F44235" w:rsidRPr="00F44235" w:rsidRDefault="00F44235" w:rsidP="00392098">
            <w:pPr>
              <w:rPr>
                <w:rFonts w:ascii="Times New Roman" w:hAnsi="Times New Roman" w:cs="Times New Roman"/>
                <w:sz w:val="28"/>
                <w:szCs w:val="28"/>
              </w:rPr>
            </w:pPr>
            <w:r w:rsidRPr="00F44235">
              <w:rPr>
                <w:rFonts w:ascii="Times New Roman" w:hAnsi="Times New Roman" w:cs="Times New Roman"/>
                <w:sz w:val="28"/>
                <w:szCs w:val="28"/>
              </w:rPr>
              <w:t>9</w:t>
            </w:r>
          </w:p>
        </w:tc>
        <w:tc>
          <w:tcPr>
            <w:tcW w:w="2977" w:type="dxa"/>
            <w:tcBorders>
              <w:top w:val="single" w:sz="4" w:space="0" w:color="auto"/>
              <w:left w:val="single" w:sz="4" w:space="0" w:color="auto"/>
              <w:bottom w:val="single" w:sz="4" w:space="0" w:color="auto"/>
              <w:right w:val="single" w:sz="4" w:space="0" w:color="auto"/>
            </w:tcBorders>
          </w:tcPr>
          <w:p w:rsidR="00F44235" w:rsidRPr="007A20B4" w:rsidRDefault="00F44235" w:rsidP="00392098">
            <w:pPr>
              <w:rPr>
                <w:rFonts w:ascii="Times New Roman" w:hAnsi="Times New Roman" w:cs="Times New Roman"/>
                <w:b/>
                <w:sz w:val="28"/>
                <w:szCs w:val="28"/>
                <w:lang w:val="ru-RU"/>
              </w:rPr>
            </w:pPr>
            <w:r w:rsidRPr="007A20B4">
              <w:rPr>
                <w:rFonts w:ascii="Times New Roman" w:hAnsi="Times New Roman" w:cs="Times New Roman"/>
                <w:b/>
                <w:sz w:val="28"/>
                <w:szCs w:val="28"/>
                <w:lang w:val="ru-RU"/>
              </w:rPr>
              <w:t>Загальний орієнтовний обсяг фінансових ресурсів</w:t>
            </w:r>
            <w:r w:rsidR="00EE666B">
              <w:rPr>
                <w:rFonts w:ascii="Times New Roman" w:hAnsi="Times New Roman" w:cs="Times New Roman"/>
                <w:b/>
                <w:sz w:val="28"/>
                <w:szCs w:val="28"/>
                <w:lang w:val="ru-RU"/>
              </w:rPr>
              <w:t xml:space="preserve"> за роками (тис</w:t>
            </w:r>
            <w:proofErr w:type="gramStart"/>
            <w:r w:rsidR="00EE666B">
              <w:rPr>
                <w:rFonts w:ascii="Times New Roman" w:hAnsi="Times New Roman" w:cs="Times New Roman"/>
                <w:b/>
                <w:sz w:val="28"/>
                <w:szCs w:val="28"/>
                <w:lang w:val="ru-RU"/>
              </w:rPr>
              <w:t>.г</w:t>
            </w:r>
            <w:proofErr w:type="gramEnd"/>
            <w:r w:rsidR="00EE666B">
              <w:rPr>
                <w:rFonts w:ascii="Times New Roman" w:hAnsi="Times New Roman" w:cs="Times New Roman"/>
                <w:b/>
                <w:sz w:val="28"/>
                <w:szCs w:val="28"/>
                <w:lang w:val="ru-RU"/>
              </w:rPr>
              <w:t>рн)</w:t>
            </w:r>
          </w:p>
        </w:tc>
        <w:tc>
          <w:tcPr>
            <w:tcW w:w="5812" w:type="dxa"/>
            <w:tcBorders>
              <w:top w:val="single" w:sz="4" w:space="0" w:color="auto"/>
              <w:left w:val="single" w:sz="4" w:space="0" w:color="auto"/>
              <w:bottom w:val="single" w:sz="4" w:space="0" w:color="auto"/>
              <w:right w:val="single" w:sz="4" w:space="0" w:color="auto"/>
            </w:tcBorders>
          </w:tcPr>
          <w:p w:rsidR="008619C0" w:rsidRPr="00291304" w:rsidRDefault="008619C0" w:rsidP="00392098">
            <w:pPr>
              <w:rPr>
                <w:rFonts w:ascii="Times New Roman" w:hAnsi="Times New Roman" w:cs="Times New Roman"/>
                <w:sz w:val="28"/>
                <w:szCs w:val="28"/>
                <w:lang w:val="uk-UA"/>
              </w:rPr>
            </w:pPr>
            <w:r w:rsidRPr="00291304">
              <w:rPr>
                <w:rFonts w:ascii="Times New Roman" w:hAnsi="Times New Roman" w:cs="Times New Roman"/>
                <w:sz w:val="28"/>
                <w:szCs w:val="28"/>
                <w:lang w:val="uk-UA"/>
              </w:rPr>
              <w:t>2026</w:t>
            </w:r>
            <w:r w:rsidR="00EE666B" w:rsidRPr="00291304">
              <w:rPr>
                <w:rFonts w:ascii="Times New Roman" w:hAnsi="Times New Roman" w:cs="Times New Roman"/>
                <w:sz w:val="28"/>
                <w:szCs w:val="28"/>
                <w:lang w:val="uk-UA"/>
              </w:rPr>
              <w:t xml:space="preserve"> </w:t>
            </w:r>
            <w:r w:rsidRPr="00291304">
              <w:rPr>
                <w:rFonts w:ascii="Times New Roman" w:hAnsi="Times New Roman" w:cs="Times New Roman"/>
                <w:sz w:val="28"/>
                <w:szCs w:val="28"/>
                <w:lang w:val="uk-UA"/>
              </w:rPr>
              <w:t xml:space="preserve">- </w:t>
            </w:r>
            <w:r w:rsidR="00EE666B" w:rsidRPr="00291304">
              <w:rPr>
                <w:rFonts w:ascii="Times New Roman" w:hAnsi="Times New Roman" w:cs="Times New Roman"/>
                <w:sz w:val="28"/>
                <w:szCs w:val="28"/>
                <w:lang w:val="uk-UA"/>
              </w:rPr>
              <w:t>4922,6</w:t>
            </w:r>
          </w:p>
          <w:p w:rsidR="008619C0" w:rsidRPr="00291304" w:rsidRDefault="008619C0" w:rsidP="00392098">
            <w:pPr>
              <w:rPr>
                <w:rFonts w:ascii="Times New Roman" w:hAnsi="Times New Roman" w:cs="Times New Roman"/>
                <w:sz w:val="28"/>
                <w:szCs w:val="28"/>
                <w:lang w:val="uk-UA"/>
              </w:rPr>
            </w:pPr>
            <w:r w:rsidRPr="00291304">
              <w:rPr>
                <w:rFonts w:ascii="Times New Roman" w:hAnsi="Times New Roman" w:cs="Times New Roman"/>
                <w:sz w:val="28"/>
                <w:szCs w:val="28"/>
                <w:lang w:val="uk-UA"/>
              </w:rPr>
              <w:t>2027</w:t>
            </w:r>
            <w:r w:rsidR="00EE666B" w:rsidRPr="00291304">
              <w:rPr>
                <w:rFonts w:ascii="Times New Roman" w:hAnsi="Times New Roman" w:cs="Times New Roman"/>
                <w:sz w:val="28"/>
                <w:szCs w:val="28"/>
                <w:lang w:val="uk-UA"/>
              </w:rPr>
              <w:t xml:space="preserve"> – 3250,0</w:t>
            </w:r>
          </w:p>
          <w:p w:rsidR="008619C0" w:rsidRPr="00291304" w:rsidRDefault="008619C0" w:rsidP="00392098">
            <w:pPr>
              <w:rPr>
                <w:rFonts w:ascii="Times New Roman" w:hAnsi="Times New Roman" w:cs="Times New Roman"/>
                <w:sz w:val="28"/>
                <w:szCs w:val="28"/>
                <w:lang w:val="uk-UA"/>
              </w:rPr>
            </w:pPr>
            <w:r w:rsidRPr="00291304">
              <w:rPr>
                <w:rFonts w:ascii="Times New Roman" w:hAnsi="Times New Roman" w:cs="Times New Roman"/>
                <w:sz w:val="28"/>
                <w:szCs w:val="28"/>
                <w:lang w:val="uk-UA"/>
              </w:rPr>
              <w:t>2028</w:t>
            </w:r>
            <w:r w:rsidR="00EE666B" w:rsidRPr="00291304">
              <w:rPr>
                <w:rFonts w:ascii="Times New Roman" w:hAnsi="Times New Roman" w:cs="Times New Roman"/>
                <w:sz w:val="28"/>
                <w:szCs w:val="28"/>
                <w:lang w:val="uk-UA"/>
              </w:rPr>
              <w:t xml:space="preserve"> – 3130,0</w:t>
            </w:r>
          </w:p>
          <w:p w:rsidR="008619C0" w:rsidRPr="00291304" w:rsidRDefault="008619C0" w:rsidP="00392098">
            <w:pPr>
              <w:rPr>
                <w:rFonts w:ascii="Times New Roman" w:hAnsi="Times New Roman" w:cs="Times New Roman"/>
                <w:sz w:val="28"/>
                <w:szCs w:val="28"/>
                <w:lang w:val="uk-UA"/>
              </w:rPr>
            </w:pPr>
            <w:r w:rsidRPr="00291304">
              <w:rPr>
                <w:rFonts w:ascii="Times New Roman" w:hAnsi="Times New Roman" w:cs="Times New Roman"/>
                <w:sz w:val="28"/>
                <w:szCs w:val="28"/>
                <w:lang w:val="uk-UA"/>
              </w:rPr>
              <w:t>2029</w:t>
            </w:r>
            <w:r w:rsidR="00EE666B" w:rsidRPr="00291304">
              <w:rPr>
                <w:rFonts w:ascii="Times New Roman" w:hAnsi="Times New Roman" w:cs="Times New Roman"/>
                <w:sz w:val="28"/>
                <w:szCs w:val="28"/>
                <w:lang w:val="uk-UA"/>
              </w:rPr>
              <w:t xml:space="preserve"> – 2070,0</w:t>
            </w:r>
          </w:p>
          <w:p w:rsidR="008619C0" w:rsidRDefault="008619C0" w:rsidP="00392098">
            <w:pPr>
              <w:rPr>
                <w:rFonts w:ascii="Times New Roman" w:hAnsi="Times New Roman" w:cs="Times New Roman"/>
                <w:sz w:val="28"/>
                <w:szCs w:val="28"/>
                <w:lang w:val="uk-UA"/>
              </w:rPr>
            </w:pPr>
            <w:r w:rsidRPr="00291304">
              <w:rPr>
                <w:rFonts w:ascii="Times New Roman" w:hAnsi="Times New Roman" w:cs="Times New Roman"/>
                <w:sz w:val="28"/>
                <w:szCs w:val="28"/>
                <w:lang w:val="uk-UA"/>
              </w:rPr>
              <w:t>2030</w:t>
            </w:r>
            <w:r w:rsidR="00EE666B" w:rsidRPr="00291304">
              <w:rPr>
                <w:rFonts w:ascii="Times New Roman" w:hAnsi="Times New Roman" w:cs="Times New Roman"/>
                <w:sz w:val="28"/>
                <w:szCs w:val="28"/>
                <w:lang w:val="uk-UA"/>
              </w:rPr>
              <w:t xml:space="preserve"> – 2515,0</w:t>
            </w:r>
          </w:p>
          <w:p w:rsidR="00291304" w:rsidRPr="008619C0" w:rsidRDefault="00291304" w:rsidP="00291304">
            <w:pPr>
              <w:rPr>
                <w:rFonts w:ascii="Times New Roman" w:hAnsi="Times New Roman" w:cs="Times New Roman"/>
                <w:sz w:val="28"/>
                <w:szCs w:val="28"/>
                <w:lang w:val="uk-UA"/>
              </w:rPr>
            </w:pPr>
            <w:r>
              <w:rPr>
                <w:rFonts w:ascii="Times New Roman" w:hAnsi="Times New Roman" w:cs="Times New Roman"/>
                <w:sz w:val="28"/>
                <w:szCs w:val="28"/>
                <w:lang w:val="uk-UA"/>
              </w:rPr>
              <w:t xml:space="preserve">Всього за Програмою:  </w:t>
            </w:r>
            <w:r w:rsidRPr="00291304">
              <w:rPr>
                <w:rFonts w:ascii="Times New Roman" w:hAnsi="Times New Roman" w:cs="Times New Roman"/>
                <w:sz w:val="28"/>
                <w:szCs w:val="28"/>
                <w:lang w:val="uk-UA"/>
              </w:rPr>
              <w:t>15887,6</w:t>
            </w:r>
            <w:r>
              <w:rPr>
                <w:rFonts w:ascii="Times New Roman" w:hAnsi="Times New Roman" w:cs="Times New Roman"/>
                <w:sz w:val="28"/>
                <w:szCs w:val="28"/>
                <w:lang w:val="uk-UA"/>
              </w:rPr>
              <w:t xml:space="preserve"> </w:t>
            </w:r>
          </w:p>
        </w:tc>
      </w:tr>
      <w:tr w:rsidR="00F44235" w:rsidRPr="0003131F" w:rsidTr="00F44235">
        <w:trPr>
          <w:trHeight w:val="816"/>
        </w:trPr>
        <w:tc>
          <w:tcPr>
            <w:tcW w:w="675" w:type="dxa"/>
            <w:tcBorders>
              <w:top w:val="single" w:sz="4" w:space="0" w:color="auto"/>
              <w:left w:val="single" w:sz="4" w:space="0" w:color="auto"/>
              <w:bottom w:val="single" w:sz="4" w:space="0" w:color="auto"/>
              <w:right w:val="single" w:sz="4" w:space="0" w:color="auto"/>
            </w:tcBorders>
          </w:tcPr>
          <w:p w:rsidR="00F44235" w:rsidRPr="00F44235" w:rsidRDefault="00F44235" w:rsidP="00392098">
            <w:pPr>
              <w:rPr>
                <w:rFonts w:ascii="Times New Roman" w:hAnsi="Times New Roman" w:cs="Times New Roman"/>
                <w:sz w:val="28"/>
                <w:szCs w:val="28"/>
              </w:rPr>
            </w:pPr>
            <w:r w:rsidRPr="00F44235">
              <w:rPr>
                <w:rFonts w:ascii="Times New Roman" w:hAnsi="Times New Roman" w:cs="Times New Roman"/>
                <w:sz w:val="28"/>
                <w:szCs w:val="28"/>
              </w:rPr>
              <w:t>10</w:t>
            </w:r>
          </w:p>
        </w:tc>
        <w:tc>
          <w:tcPr>
            <w:tcW w:w="2977" w:type="dxa"/>
            <w:tcBorders>
              <w:top w:val="single" w:sz="4" w:space="0" w:color="auto"/>
              <w:left w:val="single" w:sz="4" w:space="0" w:color="auto"/>
              <w:bottom w:val="single" w:sz="4" w:space="0" w:color="auto"/>
              <w:right w:val="single" w:sz="4" w:space="0" w:color="auto"/>
            </w:tcBorders>
          </w:tcPr>
          <w:p w:rsidR="00F44235" w:rsidRPr="00660527" w:rsidRDefault="00F44235" w:rsidP="00392098">
            <w:pPr>
              <w:rPr>
                <w:rFonts w:ascii="Times New Roman" w:hAnsi="Times New Roman" w:cs="Times New Roman"/>
                <w:b/>
                <w:sz w:val="28"/>
                <w:szCs w:val="28"/>
              </w:rPr>
            </w:pPr>
            <w:r w:rsidRPr="00660527">
              <w:rPr>
                <w:rFonts w:ascii="Times New Roman" w:hAnsi="Times New Roman" w:cs="Times New Roman"/>
                <w:b/>
                <w:sz w:val="28"/>
                <w:szCs w:val="28"/>
              </w:rPr>
              <w:t>Джерела фінансування</w:t>
            </w:r>
          </w:p>
        </w:tc>
        <w:tc>
          <w:tcPr>
            <w:tcW w:w="5812" w:type="dxa"/>
            <w:tcBorders>
              <w:top w:val="single" w:sz="4" w:space="0" w:color="auto"/>
              <w:left w:val="single" w:sz="4" w:space="0" w:color="auto"/>
              <w:bottom w:val="single" w:sz="4" w:space="0" w:color="auto"/>
              <w:right w:val="single" w:sz="4" w:space="0" w:color="auto"/>
            </w:tcBorders>
          </w:tcPr>
          <w:p w:rsidR="00F44235" w:rsidRPr="007A20B4" w:rsidRDefault="00F44235" w:rsidP="0035661C">
            <w:pPr>
              <w:spacing w:after="200" w:line="276" w:lineRule="auto"/>
              <w:rPr>
                <w:rFonts w:ascii="Times New Roman" w:hAnsi="Times New Roman" w:cs="Times New Roman"/>
                <w:sz w:val="28"/>
                <w:szCs w:val="28"/>
                <w:lang w:val="ru-RU"/>
              </w:rPr>
            </w:pPr>
            <w:r w:rsidRPr="007A20B4">
              <w:rPr>
                <w:rFonts w:ascii="Times New Roman" w:hAnsi="Times New Roman" w:cs="Times New Roman"/>
                <w:sz w:val="28"/>
                <w:szCs w:val="28"/>
                <w:lang w:val="ru-RU"/>
              </w:rPr>
              <w:t xml:space="preserve">Бюджет </w:t>
            </w:r>
            <w:proofErr w:type="gramStart"/>
            <w:r w:rsidRPr="007A20B4">
              <w:rPr>
                <w:rFonts w:ascii="Times New Roman" w:hAnsi="Times New Roman" w:cs="Times New Roman"/>
                <w:sz w:val="28"/>
                <w:szCs w:val="28"/>
                <w:lang w:val="ru-RU"/>
              </w:rPr>
              <w:t>П</w:t>
            </w:r>
            <w:proofErr w:type="gramEnd"/>
            <w:r w:rsidRPr="007A20B4">
              <w:rPr>
                <w:rFonts w:ascii="Times New Roman" w:hAnsi="Times New Roman" w:cs="Times New Roman"/>
                <w:sz w:val="28"/>
                <w:szCs w:val="28"/>
                <w:lang w:val="ru-RU"/>
              </w:rPr>
              <w:t xml:space="preserve">іщанської сільської </w:t>
            </w:r>
            <w:r w:rsidR="0035661C">
              <w:rPr>
                <w:rFonts w:ascii="Times New Roman" w:hAnsi="Times New Roman" w:cs="Times New Roman"/>
                <w:sz w:val="28"/>
                <w:szCs w:val="28"/>
                <w:lang w:val="ru-RU"/>
              </w:rPr>
              <w:t>територіальної громади</w:t>
            </w:r>
            <w:r w:rsidRPr="007A20B4">
              <w:rPr>
                <w:rFonts w:ascii="Times New Roman" w:hAnsi="Times New Roman" w:cs="Times New Roman"/>
                <w:sz w:val="28"/>
                <w:szCs w:val="28"/>
                <w:lang w:val="ru-RU"/>
              </w:rPr>
              <w:t xml:space="preserve">, обласний бюджет, державний </w:t>
            </w:r>
            <w:r w:rsidR="00660527" w:rsidRPr="007A20B4">
              <w:rPr>
                <w:rFonts w:ascii="Times New Roman" w:hAnsi="Times New Roman" w:cs="Times New Roman"/>
                <w:sz w:val="28"/>
                <w:szCs w:val="28"/>
                <w:lang w:val="ru-RU"/>
              </w:rPr>
              <w:t>бюджет, спонсорські кошти, гранти, благодійні внески</w:t>
            </w:r>
          </w:p>
        </w:tc>
      </w:tr>
    </w:tbl>
    <w:p w:rsidR="00434704" w:rsidRPr="00434704" w:rsidRDefault="00434704" w:rsidP="00434704">
      <w:pPr>
        <w:pStyle w:val="a"/>
        <w:numPr>
          <w:ilvl w:val="0"/>
          <w:numId w:val="0"/>
        </w:numPr>
        <w:ind w:left="360"/>
        <w:rPr>
          <w:rFonts w:ascii="Times New Roman" w:hAnsi="Times New Roman" w:cs="Times New Roman"/>
          <w:sz w:val="28"/>
          <w:szCs w:val="28"/>
          <w:lang w:val="ru-RU"/>
        </w:rPr>
      </w:pPr>
    </w:p>
    <w:p w:rsidR="007A20B4" w:rsidRDefault="007A20B4" w:rsidP="00AB6255">
      <w:pPr>
        <w:pStyle w:val="a"/>
        <w:numPr>
          <w:ilvl w:val="0"/>
          <w:numId w:val="0"/>
        </w:numPr>
        <w:jc w:val="both"/>
        <w:rPr>
          <w:rFonts w:ascii="Times New Roman" w:hAnsi="Times New Roman" w:cs="Times New Roman"/>
          <w:sz w:val="28"/>
          <w:szCs w:val="28"/>
          <w:lang w:val="ru-RU"/>
        </w:rPr>
      </w:pPr>
    </w:p>
    <w:p w:rsidR="007A20B4" w:rsidRDefault="007A20B4" w:rsidP="00AB6255">
      <w:pPr>
        <w:pStyle w:val="a"/>
        <w:numPr>
          <w:ilvl w:val="0"/>
          <w:numId w:val="0"/>
        </w:numPr>
        <w:jc w:val="both"/>
        <w:rPr>
          <w:rFonts w:ascii="Times New Roman" w:hAnsi="Times New Roman" w:cs="Times New Roman"/>
          <w:sz w:val="28"/>
          <w:szCs w:val="28"/>
          <w:lang w:val="ru-RU"/>
        </w:rPr>
      </w:pPr>
    </w:p>
    <w:p w:rsidR="007A20B4" w:rsidRDefault="007A20B4" w:rsidP="00AB6255">
      <w:pPr>
        <w:pStyle w:val="a"/>
        <w:numPr>
          <w:ilvl w:val="0"/>
          <w:numId w:val="0"/>
        </w:numPr>
        <w:jc w:val="both"/>
        <w:rPr>
          <w:rFonts w:ascii="Times New Roman" w:hAnsi="Times New Roman" w:cs="Times New Roman"/>
          <w:sz w:val="28"/>
          <w:szCs w:val="28"/>
          <w:lang w:val="ru-RU"/>
        </w:rPr>
      </w:pPr>
    </w:p>
    <w:p w:rsidR="00923B0D" w:rsidRPr="00AB6255" w:rsidRDefault="00923B0D" w:rsidP="00AB6255">
      <w:pPr>
        <w:pStyle w:val="a"/>
        <w:numPr>
          <w:ilvl w:val="0"/>
          <w:numId w:val="0"/>
        </w:numPr>
        <w:jc w:val="both"/>
        <w:rPr>
          <w:rFonts w:ascii="Times New Roman" w:hAnsi="Times New Roman" w:cs="Times New Roman"/>
          <w:sz w:val="28"/>
          <w:szCs w:val="28"/>
          <w:lang w:val="ru-RU"/>
        </w:rPr>
      </w:pPr>
      <w:r w:rsidRPr="00AB6255">
        <w:rPr>
          <w:rStyle w:val="af6"/>
          <w:rFonts w:ascii="Times New Roman" w:hAnsi="Times New Roman" w:cs="Times New Roman"/>
          <w:sz w:val="28"/>
          <w:szCs w:val="28"/>
          <w:lang w:val="ru-RU"/>
        </w:rPr>
        <w:t>2. ВСТУП</w:t>
      </w:r>
    </w:p>
    <w:p w:rsidR="006A1876" w:rsidRDefault="00923B0D" w:rsidP="003D1579">
      <w:pPr>
        <w:pStyle w:val="aff8"/>
        <w:spacing w:before="0" w:beforeAutospacing="0" w:after="0" w:afterAutospacing="0" w:line="276" w:lineRule="auto"/>
        <w:jc w:val="both"/>
        <w:rPr>
          <w:sz w:val="28"/>
          <w:szCs w:val="28"/>
          <w:lang w:val="ru-RU"/>
        </w:rPr>
      </w:pPr>
      <w:r w:rsidRPr="00D61ADD">
        <w:rPr>
          <w:sz w:val="28"/>
          <w:szCs w:val="28"/>
        </w:rPr>
        <w:t>    </w:t>
      </w:r>
      <w:r w:rsidRPr="00D61ADD">
        <w:rPr>
          <w:sz w:val="28"/>
          <w:szCs w:val="28"/>
          <w:lang w:val="ru-RU"/>
        </w:rPr>
        <w:t>Освіта є фундаментом сталого розвитку громади, основою інтелектуального, духовного, морального, культурного та фізичного становлення особистості. Вона забезпечує успішну соціалізацію громадян, їхню конкурентоспроможність на сучасному ринку праці, є запорукою формування активного, свідомого та відповідального суспільства.</w:t>
      </w:r>
    </w:p>
    <w:p w:rsidR="006A1876" w:rsidRDefault="006A1876" w:rsidP="003D1579">
      <w:pPr>
        <w:pStyle w:val="aff8"/>
        <w:spacing w:before="0" w:beforeAutospacing="0" w:after="0" w:afterAutospacing="0" w:line="276" w:lineRule="auto"/>
        <w:jc w:val="both"/>
        <w:rPr>
          <w:sz w:val="28"/>
          <w:szCs w:val="28"/>
          <w:lang w:val="ru-RU"/>
        </w:rPr>
      </w:pPr>
      <w:r>
        <w:rPr>
          <w:sz w:val="28"/>
          <w:szCs w:val="28"/>
          <w:lang w:val="ru-RU"/>
        </w:rPr>
        <w:t xml:space="preserve">     </w:t>
      </w:r>
      <w:r w:rsidR="00923B0D" w:rsidRPr="006A1876">
        <w:rPr>
          <w:sz w:val="28"/>
          <w:szCs w:val="28"/>
          <w:lang w:val="ru-RU"/>
        </w:rPr>
        <w:t>Освітня галузь Піщанської сільської територіальної громади є невід’ємною складовою єдиного освітнього простору України та спрямована на реалізацію державної політики у сфері освіти на місцевому рівні.</w:t>
      </w:r>
    </w:p>
    <w:p w:rsidR="006A1876" w:rsidRDefault="006A1876" w:rsidP="003D1579">
      <w:pPr>
        <w:pStyle w:val="aff8"/>
        <w:spacing w:before="0" w:beforeAutospacing="0" w:after="0" w:afterAutospacing="0" w:line="276" w:lineRule="auto"/>
        <w:jc w:val="both"/>
        <w:rPr>
          <w:sz w:val="28"/>
          <w:szCs w:val="28"/>
          <w:lang w:val="uk-UA"/>
        </w:rPr>
      </w:pPr>
      <w:r>
        <w:rPr>
          <w:sz w:val="28"/>
          <w:szCs w:val="28"/>
          <w:lang w:val="ru-RU"/>
        </w:rPr>
        <w:t xml:space="preserve">      </w:t>
      </w:r>
      <w:r w:rsidR="00923B0D" w:rsidRPr="006A1876">
        <w:rPr>
          <w:sz w:val="28"/>
          <w:szCs w:val="28"/>
          <w:lang w:val="ru-RU"/>
        </w:rPr>
        <w:t xml:space="preserve">До мережі </w:t>
      </w:r>
      <w:r w:rsidR="00183389">
        <w:rPr>
          <w:sz w:val="28"/>
          <w:szCs w:val="28"/>
          <w:lang w:val="ru-RU"/>
        </w:rPr>
        <w:t>закладів освіти громади входять</w:t>
      </w:r>
      <w:r w:rsidR="00923B0D" w:rsidRPr="00D61ADD">
        <w:rPr>
          <w:sz w:val="28"/>
          <w:szCs w:val="28"/>
          <w:lang w:val="uk-UA"/>
        </w:rPr>
        <w:t xml:space="preserve"> Піщанський ліцей (навчається 201 учень) та Пужайківський ліцей</w:t>
      </w:r>
      <w:r w:rsidR="00162007">
        <w:rPr>
          <w:sz w:val="28"/>
          <w:szCs w:val="28"/>
          <w:lang w:val="uk-UA"/>
        </w:rPr>
        <w:t xml:space="preserve"> (навчаю</w:t>
      </w:r>
      <w:r>
        <w:rPr>
          <w:sz w:val="28"/>
          <w:szCs w:val="28"/>
          <w:lang w:val="uk-UA"/>
        </w:rPr>
        <w:t>ться 176</w:t>
      </w:r>
      <w:r w:rsidR="00923B0D" w:rsidRPr="00D61ADD">
        <w:rPr>
          <w:sz w:val="28"/>
          <w:szCs w:val="28"/>
          <w:lang w:val="uk-UA"/>
        </w:rPr>
        <w:t xml:space="preserve"> учнів), які у 2027 році будуть трансформовані в гімназії.   Пужайківський ліцей </w:t>
      </w:r>
      <w:r w:rsidR="00923B0D" w:rsidRPr="00D5617F">
        <w:rPr>
          <w:rStyle w:val="af6"/>
          <w:b w:val="0"/>
          <w:sz w:val="28"/>
          <w:szCs w:val="28"/>
          <w:lang w:val="uk-UA"/>
        </w:rPr>
        <w:t>має дошкільний підрозділ</w:t>
      </w:r>
      <w:r w:rsidR="00923B0D" w:rsidRPr="00D5617F">
        <w:rPr>
          <w:sz w:val="28"/>
          <w:szCs w:val="28"/>
          <w:lang w:val="uk-UA"/>
        </w:rPr>
        <w:t xml:space="preserve">, </w:t>
      </w:r>
      <w:r w:rsidR="00923B0D" w:rsidRPr="00D61ADD">
        <w:rPr>
          <w:sz w:val="28"/>
          <w:szCs w:val="28"/>
          <w:lang w:val="uk-UA"/>
        </w:rPr>
        <w:t xml:space="preserve">який відвідують </w:t>
      </w:r>
      <w:r w:rsidR="00997620">
        <w:rPr>
          <w:rStyle w:val="af6"/>
          <w:b w:val="0"/>
          <w:sz w:val="28"/>
          <w:szCs w:val="28"/>
          <w:lang w:val="uk-UA"/>
        </w:rPr>
        <w:t>33</w:t>
      </w:r>
      <w:r w:rsidR="00923B0D" w:rsidRPr="00D5617F">
        <w:rPr>
          <w:rStyle w:val="af6"/>
          <w:b w:val="0"/>
          <w:sz w:val="28"/>
          <w:szCs w:val="28"/>
          <w:lang w:val="uk-UA"/>
        </w:rPr>
        <w:t xml:space="preserve"> вихованці</w:t>
      </w:r>
      <w:r w:rsidR="00923B0D" w:rsidRPr="00D61ADD">
        <w:rPr>
          <w:sz w:val="28"/>
          <w:szCs w:val="28"/>
          <w:lang w:val="uk-UA"/>
        </w:rPr>
        <w:t xml:space="preserve">. Окремо функціонує </w:t>
      </w:r>
      <w:r w:rsidR="00923B0D" w:rsidRPr="00D5617F">
        <w:rPr>
          <w:rStyle w:val="af6"/>
          <w:b w:val="0"/>
          <w:sz w:val="28"/>
          <w:szCs w:val="28"/>
          <w:lang w:val="uk-UA"/>
        </w:rPr>
        <w:t>заклад дошкільної освіти</w:t>
      </w:r>
      <w:r w:rsidR="00D61ADD" w:rsidRPr="00D5617F">
        <w:rPr>
          <w:rStyle w:val="af6"/>
          <w:b w:val="0"/>
          <w:sz w:val="28"/>
          <w:szCs w:val="28"/>
          <w:lang w:val="uk-UA"/>
        </w:rPr>
        <w:t xml:space="preserve"> «Пролісок» в с. Піщана</w:t>
      </w:r>
      <w:r w:rsidR="00923B0D" w:rsidRPr="00D61ADD">
        <w:rPr>
          <w:sz w:val="28"/>
          <w:szCs w:val="28"/>
          <w:lang w:val="uk-UA"/>
        </w:rPr>
        <w:t xml:space="preserve">, який відвідують </w:t>
      </w:r>
      <w:r w:rsidRPr="00D5617F">
        <w:rPr>
          <w:rStyle w:val="af6"/>
          <w:b w:val="0"/>
          <w:sz w:val="28"/>
          <w:szCs w:val="28"/>
          <w:lang w:val="uk-UA"/>
        </w:rPr>
        <w:t>22</w:t>
      </w:r>
      <w:r w:rsidR="00923B0D" w:rsidRPr="00D5617F">
        <w:rPr>
          <w:rStyle w:val="af6"/>
          <w:b w:val="0"/>
          <w:sz w:val="28"/>
          <w:szCs w:val="28"/>
          <w:lang w:val="uk-UA"/>
        </w:rPr>
        <w:t xml:space="preserve"> дітей</w:t>
      </w:r>
      <w:r w:rsidR="00923B0D" w:rsidRPr="00D61ADD">
        <w:rPr>
          <w:sz w:val="28"/>
          <w:szCs w:val="28"/>
          <w:lang w:val="uk-UA"/>
        </w:rPr>
        <w:t xml:space="preserve">. </w:t>
      </w:r>
    </w:p>
    <w:p w:rsidR="00660527" w:rsidRDefault="00660527" w:rsidP="003D1579">
      <w:pPr>
        <w:pStyle w:val="aff8"/>
        <w:spacing w:before="0" w:beforeAutospacing="0" w:after="0" w:afterAutospacing="0" w:line="276" w:lineRule="auto"/>
        <w:jc w:val="both"/>
        <w:rPr>
          <w:sz w:val="28"/>
          <w:szCs w:val="28"/>
          <w:lang w:val="uk-UA"/>
        </w:rPr>
      </w:pPr>
      <w:r>
        <w:rPr>
          <w:sz w:val="28"/>
          <w:szCs w:val="28"/>
          <w:lang w:val="uk-UA"/>
        </w:rPr>
        <w:tab/>
        <w:t>З метою забезпечення рівного доступу до якісної освіти здійснюється підвезення учнів та вихованців до закладів освіти</w:t>
      </w:r>
      <w:r w:rsidRPr="00AC7035">
        <w:rPr>
          <w:sz w:val="28"/>
          <w:szCs w:val="28"/>
          <w:lang w:val="uk-UA"/>
        </w:rPr>
        <w:t xml:space="preserve"> із семи населених пунктів: п’яти — з Піщанської СТГ та двох — із сусідньої Балтської МТГ. До Піщанського ліцею підвозяться діти із сіл Гербине (Піщанська СТГ), Воло</w:t>
      </w:r>
      <w:r>
        <w:rPr>
          <w:sz w:val="28"/>
          <w:szCs w:val="28"/>
          <w:lang w:val="uk-UA"/>
        </w:rPr>
        <w:t>ве та Новополь (Балтська МТГ);</w:t>
      </w:r>
      <w:r w:rsidRPr="00AC7035">
        <w:rPr>
          <w:sz w:val="28"/>
          <w:szCs w:val="28"/>
          <w:lang w:val="uk-UA"/>
        </w:rPr>
        <w:t xml:space="preserve"> до Пужайківського ліцею — із сіл Савранське, Шляхове, Кринички та Ракулове (Піщанська СТГ).</w:t>
      </w:r>
    </w:p>
    <w:p w:rsidR="00162007" w:rsidRPr="007A20B4" w:rsidRDefault="00162007" w:rsidP="003D1579">
      <w:pPr>
        <w:pStyle w:val="aff8"/>
        <w:spacing w:before="0" w:beforeAutospacing="0" w:after="0" w:afterAutospacing="0" w:line="276" w:lineRule="auto"/>
        <w:ind w:firstLine="720"/>
        <w:jc w:val="both"/>
        <w:rPr>
          <w:sz w:val="28"/>
          <w:szCs w:val="28"/>
          <w:lang w:val="ru-RU"/>
        </w:rPr>
      </w:pPr>
      <w:r w:rsidRPr="00162007">
        <w:rPr>
          <w:sz w:val="28"/>
          <w:szCs w:val="28"/>
          <w:lang w:val="uk-UA"/>
        </w:rPr>
        <w:t xml:space="preserve">На обліку </w:t>
      </w:r>
      <w:r w:rsidR="00660527">
        <w:rPr>
          <w:sz w:val="28"/>
          <w:szCs w:val="28"/>
          <w:lang w:val="uk-UA"/>
        </w:rPr>
        <w:t xml:space="preserve">в громаді </w:t>
      </w:r>
      <w:r w:rsidRPr="00162007">
        <w:rPr>
          <w:sz w:val="28"/>
          <w:szCs w:val="28"/>
          <w:lang w:val="uk-UA"/>
        </w:rPr>
        <w:t>перебувають</w:t>
      </w:r>
      <w:r w:rsidR="00923B0D" w:rsidRPr="00162007">
        <w:rPr>
          <w:sz w:val="28"/>
          <w:szCs w:val="28"/>
          <w:lang w:val="uk-UA"/>
        </w:rPr>
        <w:t xml:space="preserve"> </w:t>
      </w:r>
      <w:r w:rsidR="00923B0D" w:rsidRPr="00D5617F">
        <w:rPr>
          <w:rStyle w:val="af6"/>
          <w:b w:val="0"/>
          <w:sz w:val="28"/>
          <w:szCs w:val="28"/>
          <w:lang w:val="uk-UA"/>
        </w:rPr>
        <w:t>14 дітей з особливими освітніми потребами</w:t>
      </w:r>
      <w:r w:rsidR="00923B0D" w:rsidRPr="00162007">
        <w:rPr>
          <w:sz w:val="28"/>
          <w:szCs w:val="28"/>
          <w:lang w:val="uk-UA"/>
        </w:rPr>
        <w:t>, для яких створюються умови для здобуття якісної</w:t>
      </w:r>
      <w:r>
        <w:rPr>
          <w:sz w:val="28"/>
          <w:szCs w:val="28"/>
          <w:lang w:val="uk-UA"/>
        </w:rPr>
        <w:t xml:space="preserve"> інклюзивної освіти.</w:t>
      </w:r>
      <w:r w:rsidR="00923B0D" w:rsidRPr="00D61ADD">
        <w:rPr>
          <w:sz w:val="28"/>
          <w:szCs w:val="28"/>
        </w:rPr>
        <w:t>    </w:t>
      </w:r>
    </w:p>
    <w:p w:rsidR="00660527" w:rsidRDefault="00660527" w:rsidP="003D1579">
      <w:pPr>
        <w:pStyle w:val="aff8"/>
        <w:spacing w:before="0" w:beforeAutospacing="0" w:after="0" w:afterAutospacing="0" w:line="276" w:lineRule="auto"/>
        <w:ind w:firstLine="720"/>
        <w:jc w:val="both"/>
        <w:rPr>
          <w:sz w:val="28"/>
          <w:szCs w:val="28"/>
          <w:lang w:val="ru-RU"/>
        </w:rPr>
      </w:pPr>
      <w:r w:rsidRPr="00660527">
        <w:rPr>
          <w:sz w:val="28"/>
          <w:szCs w:val="28"/>
          <w:lang w:val="ru-RU"/>
        </w:rPr>
        <w:t>У попередні роки в закладах освіти громади було проведено низку заходів, спрямованих на розвиток освітнього середовища: здійснено ремонти приміщень, оновлено матеріально-технічну базу, забезпечено доступ до мережі Інтернет, придбано комп’ютерну та мультимедійну техніку, оновлено обладнання харчоблоків і котелень, закуплено дитячі меблі, створено сучасні навчальні кабінети.</w:t>
      </w:r>
    </w:p>
    <w:p w:rsidR="00AB6255" w:rsidRPr="007A20B4" w:rsidRDefault="00660527" w:rsidP="003D1579">
      <w:pPr>
        <w:pStyle w:val="aff8"/>
        <w:spacing w:before="0" w:beforeAutospacing="0" w:after="0" w:afterAutospacing="0" w:line="276" w:lineRule="auto"/>
        <w:ind w:firstLine="720"/>
        <w:jc w:val="both"/>
        <w:rPr>
          <w:sz w:val="28"/>
          <w:szCs w:val="28"/>
          <w:lang w:val="ru-RU"/>
        </w:rPr>
      </w:pPr>
      <w:bookmarkStart w:id="0" w:name="_GoBack"/>
      <w:r w:rsidRPr="0003131F">
        <w:rPr>
          <w:rStyle w:val="af6"/>
          <w:b w:val="0"/>
          <w:sz w:val="28"/>
          <w:szCs w:val="28"/>
          <w:lang w:val="ru-RU"/>
        </w:rPr>
        <w:t xml:space="preserve">Програма розвитку освіти та молодіжної політики </w:t>
      </w:r>
      <w:r w:rsidRPr="0003131F">
        <w:rPr>
          <w:rStyle w:val="af6"/>
          <w:b w:val="0"/>
          <w:sz w:val="28"/>
          <w:szCs w:val="28"/>
          <w:lang w:val="uk-UA"/>
        </w:rPr>
        <w:t xml:space="preserve">в </w:t>
      </w:r>
      <w:proofErr w:type="gramStart"/>
      <w:r w:rsidRPr="0003131F">
        <w:rPr>
          <w:rStyle w:val="af6"/>
          <w:b w:val="0"/>
          <w:sz w:val="28"/>
          <w:szCs w:val="28"/>
          <w:lang w:val="ru-RU"/>
        </w:rPr>
        <w:t>П</w:t>
      </w:r>
      <w:proofErr w:type="gramEnd"/>
      <w:r w:rsidRPr="0003131F">
        <w:rPr>
          <w:rStyle w:val="af6"/>
          <w:b w:val="0"/>
          <w:sz w:val="28"/>
          <w:szCs w:val="28"/>
          <w:lang w:val="ru-RU"/>
        </w:rPr>
        <w:t>іщанській сільській територіальній громаді на 2026–2030 роки</w:t>
      </w:r>
      <w:r w:rsidRPr="007A20B4">
        <w:rPr>
          <w:sz w:val="28"/>
          <w:szCs w:val="28"/>
          <w:lang w:val="ru-RU"/>
        </w:rPr>
        <w:t xml:space="preserve"> </w:t>
      </w:r>
      <w:bookmarkEnd w:id="0"/>
      <w:r w:rsidRPr="00162007">
        <w:rPr>
          <w:sz w:val="28"/>
          <w:szCs w:val="28"/>
          <w:lang w:val="ru-RU"/>
        </w:rPr>
        <w:t>визначає</w:t>
      </w:r>
      <w:r w:rsidRPr="007A20B4">
        <w:rPr>
          <w:sz w:val="28"/>
          <w:szCs w:val="28"/>
          <w:lang w:val="ru-RU"/>
        </w:rPr>
        <w:t xml:space="preserve"> </w:t>
      </w:r>
      <w:r w:rsidRPr="00162007">
        <w:rPr>
          <w:sz w:val="28"/>
          <w:szCs w:val="28"/>
          <w:lang w:val="ru-RU"/>
        </w:rPr>
        <w:t>стратегічні</w:t>
      </w:r>
      <w:r w:rsidRPr="007A20B4">
        <w:rPr>
          <w:sz w:val="28"/>
          <w:szCs w:val="28"/>
          <w:lang w:val="ru-RU"/>
        </w:rPr>
        <w:t xml:space="preserve"> </w:t>
      </w:r>
      <w:r w:rsidRPr="00162007">
        <w:rPr>
          <w:sz w:val="28"/>
          <w:szCs w:val="28"/>
          <w:lang w:val="ru-RU"/>
        </w:rPr>
        <w:t>орієнтири</w:t>
      </w:r>
      <w:r w:rsidRPr="007A20B4">
        <w:rPr>
          <w:sz w:val="28"/>
          <w:szCs w:val="28"/>
          <w:lang w:val="ru-RU"/>
        </w:rPr>
        <w:t xml:space="preserve"> </w:t>
      </w:r>
      <w:r w:rsidRPr="00162007">
        <w:rPr>
          <w:sz w:val="28"/>
          <w:szCs w:val="28"/>
          <w:lang w:val="ru-RU"/>
        </w:rPr>
        <w:t>подальшого</w:t>
      </w:r>
      <w:r w:rsidRPr="007A20B4">
        <w:rPr>
          <w:sz w:val="28"/>
          <w:szCs w:val="28"/>
          <w:lang w:val="ru-RU"/>
        </w:rPr>
        <w:t xml:space="preserve"> </w:t>
      </w:r>
      <w:r w:rsidRPr="00162007">
        <w:rPr>
          <w:sz w:val="28"/>
          <w:szCs w:val="28"/>
          <w:lang w:val="ru-RU"/>
        </w:rPr>
        <w:t>вдосконалення</w:t>
      </w:r>
      <w:r w:rsidRPr="007A20B4">
        <w:rPr>
          <w:sz w:val="28"/>
          <w:szCs w:val="28"/>
          <w:lang w:val="ru-RU"/>
        </w:rPr>
        <w:t xml:space="preserve"> </w:t>
      </w:r>
      <w:r w:rsidRPr="00162007">
        <w:rPr>
          <w:sz w:val="28"/>
          <w:szCs w:val="28"/>
          <w:lang w:val="ru-RU"/>
        </w:rPr>
        <w:t>системи</w:t>
      </w:r>
      <w:r w:rsidRPr="007A20B4">
        <w:rPr>
          <w:sz w:val="28"/>
          <w:szCs w:val="28"/>
          <w:lang w:val="ru-RU"/>
        </w:rPr>
        <w:t xml:space="preserve"> </w:t>
      </w:r>
      <w:r w:rsidRPr="00162007">
        <w:rPr>
          <w:sz w:val="28"/>
          <w:szCs w:val="28"/>
          <w:lang w:val="ru-RU"/>
        </w:rPr>
        <w:t>дошкільної</w:t>
      </w:r>
      <w:r w:rsidRPr="007A20B4">
        <w:rPr>
          <w:sz w:val="28"/>
          <w:szCs w:val="28"/>
          <w:lang w:val="ru-RU"/>
        </w:rPr>
        <w:t xml:space="preserve"> </w:t>
      </w:r>
      <w:r w:rsidRPr="00162007">
        <w:rPr>
          <w:sz w:val="28"/>
          <w:szCs w:val="28"/>
          <w:lang w:val="ru-RU"/>
        </w:rPr>
        <w:t>та</w:t>
      </w:r>
      <w:r w:rsidRPr="007A20B4">
        <w:rPr>
          <w:sz w:val="28"/>
          <w:szCs w:val="28"/>
          <w:lang w:val="ru-RU"/>
        </w:rPr>
        <w:t xml:space="preserve"> </w:t>
      </w:r>
      <w:r w:rsidRPr="00162007">
        <w:rPr>
          <w:sz w:val="28"/>
          <w:szCs w:val="28"/>
          <w:lang w:val="ru-RU"/>
        </w:rPr>
        <w:t>загальної</w:t>
      </w:r>
      <w:r w:rsidRPr="007A20B4">
        <w:rPr>
          <w:sz w:val="28"/>
          <w:szCs w:val="28"/>
          <w:lang w:val="ru-RU"/>
        </w:rPr>
        <w:t xml:space="preserve"> </w:t>
      </w:r>
      <w:r w:rsidRPr="00162007">
        <w:rPr>
          <w:sz w:val="28"/>
          <w:szCs w:val="28"/>
          <w:lang w:val="ru-RU"/>
        </w:rPr>
        <w:t>середньої</w:t>
      </w:r>
      <w:r w:rsidRPr="007A20B4">
        <w:rPr>
          <w:sz w:val="28"/>
          <w:szCs w:val="28"/>
          <w:lang w:val="ru-RU"/>
        </w:rPr>
        <w:t xml:space="preserve"> </w:t>
      </w:r>
      <w:r w:rsidRPr="00162007">
        <w:rPr>
          <w:sz w:val="28"/>
          <w:szCs w:val="28"/>
          <w:lang w:val="ru-RU"/>
        </w:rPr>
        <w:t>освіти</w:t>
      </w:r>
      <w:r w:rsidRPr="007A20B4">
        <w:rPr>
          <w:sz w:val="28"/>
          <w:szCs w:val="28"/>
          <w:lang w:val="ru-RU"/>
        </w:rPr>
        <w:t xml:space="preserve">, </w:t>
      </w:r>
      <w:r w:rsidRPr="00162007">
        <w:rPr>
          <w:sz w:val="28"/>
          <w:szCs w:val="28"/>
          <w:lang w:val="ru-RU"/>
        </w:rPr>
        <w:t>посилення</w:t>
      </w:r>
      <w:r w:rsidRPr="007A20B4">
        <w:rPr>
          <w:sz w:val="28"/>
          <w:szCs w:val="28"/>
          <w:lang w:val="ru-RU"/>
        </w:rPr>
        <w:t xml:space="preserve"> </w:t>
      </w:r>
      <w:r w:rsidRPr="00162007">
        <w:rPr>
          <w:sz w:val="28"/>
          <w:szCs w:val="28"/>
          <w:lang w:val="ru-RU"/>
        </w:rPr>
        <w:t>спроможності</w:t>
      </w:r>
      <w:r w:rsidRPr="007A20B4">
        <w:rPr>
          <w:sz w:val="28"/>
          <w:szCs w:val="28"/>
          <w:lang w:val="ru-RU"/>
        </w:rPr>
        <w:t xml:space="preserve"> </w:t>
      </w:r>
      <w:r w:rsidRPr="00162007">
        <w:rPr>
          <w:sz w:val="28"/>
          <w:szCs w:val="28"/>
          <w:lang w:val="ru-RU"/>
        </w:rPr>
        <w:t>освітніх</w:t>
      </w:r>
      <w:r w:rsidRPr="007A20B4">
        <w:rPr>
          <w:sz w:val="28"/>
          <w:szCs w:val="28"/>
          <w:lang w:val="ru-RU"/>
        </w:rPr>
        <w:t xml:space="preserve"> </w:t>
      </w:r>
      <w:r w:rsidRPr="00162007">
        <w:rPr>
          <w:sz w:val="28"/>
          <w:szCs w:val="28"/>
          <w:lang w:val="ru-RU"/>
        </w:rPr>
        <w:t>закладів</w:t>
      </w:r>
      <w:r w:rsidRPr="007A20B4">
        <w:rPr>
          <w:sz w:val="28"/>
          <w:szCs w:val="28"/>
          <w:lang w:val="ru-RU"/>
        </w:rPr>
        <w:t xml:space="preserve">, </w:t>
      </w:r>
      <w:r w:rsidRPr="00162007">
        <w:rPr>
          <w:sz w:val="28"/>
          <w:szCs w:val="28"/>
          <w:lang w:val="ru-RU"/>
        </w:rPr>
        <w:t>розвиток</w:t>
      </w:r>
      <w:r w:rsidRPr="007A20B4">
        <w:rPr>
          <w:sz w:val="28"/>
          <w:szCs w:val="28"/>
          <w:lang w:val="ru-RU"/>
        </w:rPr>
        <w:t xml:space="preserve"> </w:t>
      </w:r>
      <w:r w:rsidRPr="00162007">
        <w:rPr>
          <w:sz w:val="28"/>
          <w:szCs w:val="28"/>
          <w:lang w:val="ru-RU"/>
        </w:rPr>
        <w:t>інклюзивного</w:t>
      </w:r>
      <w:r w:rsidRPr="007A20B4">
        <w:rPr>
          <w:sz w:val="28"/>
          <w:szCs w:val="28"/>
          <w:lang w:val="ru-RU"/>
        </w:rPr>
        <w:t xml:space="preserve"> </w:t>
      </w:r>
      <w:r w:rsidRPr="00162007">
        <w:rPr>
          <w:sz w:val="28"/>
          <w:szCs w:val="28"/>
          <w:lang w:val="ru-RU"/>
        </w:rPr>
        <w:t>та</w:t>
      </w:r>
      <w:r w:rsidRPr="007A20B4">
        <w:rPr>
          <w:sz w:val="28"/>
          <w:szCs w:val="28"/>
          <w:lang w:val="ru-RU"/>
        </w:rPr>
        <w:t xml:space="preserve"> </w:t>
      </w:r>
      <w:r w:rsidRPr="00162007">
        <w:rPr>
          <w:sz w:val="28"/>
          <w:szCs w:val="28"/>
          <w:lang w:val="ru-RU"/>
        </w:rPr>
        <w:t>безпечного</w:t>
      </w:r>
      <w:r w:rsidRPr="007A20B4">
        <w:rPr>
          <w:sz w:val="28"/>
          <w:szCs w:val="28"/>
          <w:lang w:val="ru-RU"/>
        </w:rPr>
        <w:t xml:space="preserve"> </w:t>
      </w:r>
      <w:r w:rsidRPr="00162007">
        <w:rPr>
          <w:sz w:val="28"/>
          <w:szCs w:val="28"/>
          <w:lang w:val="ru-RU"/>
        </w:rPr>
        <w:t>середовища</w:t>
      </w:r>
      <w:r w:rsidRPr="007A20B4">
        <w:rPr>
          <w:sz w:val="28"/>
          <w:szCs w:val="28"/>
          <w:lang w:val="ru-RU"/>
        </w:rPr>
        <w:t xml:space="preserve">, </w:t>
      </w:r>
      <w:r w:rsidRPr="00162007">
        <w:rPr>
          <w:sz w:val="28"/>
          <w:szCs w:val="28"/>
          <w:lang w:val="ru-RU"/>
        </w:rPr>
        <w:t>упровадження</w:t>
      </w:r>
      <w:r w:rsidRPr="007A20B4">
        <w:rPr>
          <w:sz w:val="28"/>
          <w:szCs w:val="28"/>
          <w:lang w:val="ru-RU"/>
        </w:rPr>
        <w:t xml:space="preserve"> </w:t>
      </w:r>
      <w:r w:rsidRPr="00162007">
        <w:rPr>
          <w:sz w:val="28"/>
          <w:szCs w:val="28"/>
          <w:lang w:val="ru-RU"/>
        </w:rPr>
        <w:t>сучасних</w:t>
      </w:r>
      <w:r w:rsidRPr="007A20B4">
        <w:rPr>
          <w:sz w:val="28"/>
          <w:szCs w:val="28"/>
          <w:lang w:val="ru-RU"/>
        </w:rPr>
        <w:t xml:space="preserve"> </w:t>
      </w:r>
      <w:r w:rsidRPr="00162007">
        <w:rPr>
          <w:sz w:val="28"/>
          <w:szCs w:val="28"/>
          <w:lang w:val="ru-RU"/>
        </w:rPr>
        <w:t>освітніх</w:t>
      </w:r>
      <w:r w:rsidRPr="007A20B4">
        <w:rPr>
          <w:sz w:val="28"/>
          <w:szCs w:val="28"/>
          <w:lang w:val="ru-RU"/>
        </w:rPr>
        <w:t xml:space="preserve"> </w:t>
      </w:r>
      <w:r w:rsidRPr="00162007">
        <w:rPr>
          <w:sz w:val="28"/>
          <w:szCs w:val="28"/>
          <w:lang w:val="ru-RU"/>
        </w:rPr>
        <w:t>стандартів</w:t>
      </w:r>
      <w:r w:rsidRPr="007A20B4">
        <w:rPr>
          <w:sz w:val="28"/>
          <w:szCs w:val="28"/>
          <w:lang w:val="ru-RU"/>
        </w:rPr>
        <w:t xml:space="preserve"> </w:t>
      </w:r>
      <w:r w:rsidRPr="00162007">
        <w:rPr>
          <w:sz w:val="28"/>
          <w:szCs w:val="28"/>
          <w:lang w:val="ru-RU"/>
        </w:rPr>
        <w:t>і</w:t>
      </w:r>
      <w:r w:rsidRPr="007A20B4">
        <w:rPr>
          <w:sz w:val="28"/>
          <w:szCs w:val="28"/>
          <w:lang w:val="ru-RU"/>
        </w:rPr>
        <w:t xml:space="preserve"> </w:t>
      </w:r>
      <w:r w:rsidRPr="00162007">
        <w:rPr>
          <w:sz w:val="28"/>
          <w:szCs w:val="28"/>
          <w:lang w:val="ru-RU"/>
        </w:rPr>
        <w:t>створення</w:t>
      </w:r>
      <w:r w:rsidRPr="007A20B4">
        <w:rPr>
          <w:sz w:val="28"/>
          <w:szCs w:val="28"/>
          <w:lang w:val="ru-RU"/>
        </w:rPr>
        <w:t xml:space="preserve"> </w:t>
      </w:r>
      <w:r w:rsidRPr="00162007">
        <w:rPr>
          <w:sz w:val="28"/>
          <w:szCs w:val="28"/>
          <w:lang w:val="ru-RU"/>
        </w:rPr>
        <w:t>умов</w:t>
      </w:r>
      <w:r w:rsidRPr="007A20B4">
        <w:rPr>
          <w:sz w:val="28"/>
          <w:szCs w:val="28"/>
          <w:lang w:val="ru-RU"/>
        </w:rPr>
        <w:t xml:space="preserve"> </w:t>
      </w:r>
      <w:r w:rsidRPr="00162007">
        <w:rPr>
          <w:sz w:val="28"/>
          <w:szCs w:val="28"/>
          <w:lang w:val="ru-RU"/>
        </w:rPr>
        <w:t>для</w:t>
      </w:r>
      <w:r w:rsidRPr="007A20B4">
        <w:rPr>
          <w:sz w:val="28"/>
          <w:szCs w:val="28"/>
          <w:lang w:val="ru-RU"/>
        </w:rPr>
        <w:t xml:space="preserve"> </w:t>
      </w:r>
      <w:r w:rsidRPr="00162007">
        <w:rPr>
          <w:sz w:val="28"/>
          <w:szCs w:val="28"/>
          <w:lang w:val="ru-RU"/>
        </w:rPr>
        <w:t>всебічного</w:t>
      </w:r>
      <w:r w:rsidRPr="007A20B4">
        <w:rPr>
          <w:sz w:val="28"/>
          <w:szCs w:val="28"/>
          <w:lang w:val="ru-RU"/>
        </w:rPr>
        <w:t xml:space="preserve"> </w:t>
      </w:r>
      <w:r w:rsidRPr="00162007">
        <w:rPr>
          <w:sz w:val="28"/>
          <w:szCs w:val="28"/>
          <w:lang w:val="ru-RU"/>
        </w:rPr>
        <w:t>розвитку</w:t>
      </w:r>
      <w:r w:rsidRPr="007A20B4">
        <w:rPr>
          <w:sz w:val="28"/>
          <w:szCs w:val="28"/>
          <w:lang w:val="ru-RU"/>
        </w:rPr>
        <w:t xml:space="preserve"> </w:t>
      </w:r>
      <w:r w:rsidRPr="00162007">
        <w:rPr>
          <w:sz w:val="28"/>
          <w:szCs w:val="28"/>
          <w:lang w:val="ru-RU"/>
        </w:rPr>
        <w:t>дітей</w:t>
      </w:r>
      <w:r w:rsidRPr="007A20B4">
        <w:rPr>
          <w:sz w:val="28"/>
          <w:szCs w:val="28"/>
          <w:lang w:val="ru-RU"/>
        </w:rPr>
        <w:t xml:space="preserve"> </w:t>
      </w:r>
      <w:r w:rsidRPr="00162007">
        <w:rPr>
          <w:sz w:val="28"/>
          <w:szCs w:val="28"/>
          <w:lang w:val="ru-RU"/>
        </w:rPr>
        <w:t>і</w:t>
      </w:r>
      <w:r w:rsidRPr="007A20B4">
        <w:rPr>
          <w:sz w:val="28"/>
          <w:szCs w:val="28"/>
          <w:lang w:val="ru-RU"/>
        </w:rPr>
        <w:t xml:space="preserve"> </w:t>
      </w:r>
      <w:proofErr w:type="gramStart"/>
      <w:r w:rsidRPr="00162007">
        <w:rPr>
          <w:sz w:val="28"/>
          <w:szCs w:val="28"/>
          <w:lang w:val="ru-RU"/>
        </w:rPr>
        <w:t>молод</w:t>
      </w:r>
      <w:proofErr w:type="gramEnd"/>
      <w:r w:rsidRPr="00162007">
        <w:rPr>
          <w:sz w:val="28"/>
          <w:szCs w:val="28"/>
          <w:lang w:val="ru-RU"/>
        </w:rPr>
        <w:t>і</w:t>
      </w:r>
      <w:r w:rsidRPr="007A20B4">
        <w:rPr>
          <w:sz w:val="28"/>
          <w:szCs w:val="28"/>
          <w:lang w:val="ru-RU"/>
        </w:rPr>
        <w:t xml:space="preserve"> </w:t>
      </w:r>
      <w:r w:rsidRPr="00162007">
        <w:rPr>
          <w:sz w:val="28"/>
          <w:szCs w:val="28"/>
          <w:lang w:val="ru-RU"/>
        </w:rPr>
        <w:t>громади</w:t>
      </w:r>
      <w:r w:rsidRPr="007A20B4">
        <w:rPr>
          <w:sz w:val="28"/>
          <w:szCs w:val="28"/>
          <w:lang w:val="ru-RU"/>
        </w:rPr>
        <w:t xml:space="preserve">, </w:t>
      </w:r>
      <w:r w:rsidRPr="004263A8">
        <w:rPr>
          <w:sz w:val="28"/>
          <w:szCs w:val="28"/>
          <w:lang w:val="ru-RU"/>
        </w:rPr>
        <w:t>розвитку</w:t>
      </w:r>
      <w:r w:rsidRPr="007A20B4">
        <w:rPr>
          <w:sz w:val="28"/>
          <w:szCs w:val="28"/>
          <w:lang w:val="ru-RU"/>
        </w:rPr>
        <w:t xml:space="preserve"> </w:t>
      </w:r>
      <w:r w:rsidRPr="004263A8">
        <w:rPr>
          <w:sz w:val="28"/>
          <w:szCs w:val="28"/>
          <w:lang w:val="ru-RU"/>
        </w:rPr>
        <w:t>молодіжного</w:t>
      </w:r>
      <w:r w:rsidRPr="007A20B4">
        <w:rPr>
          <w:sz w:val="28"/>
          <w:szCs w:val="28"/>
          <w:lang w:val="ru-RU"/>
        </w:rPr>
        <w:t xml:space="preserve"> </w:t>
      </w:r>
      <w:r w:rsidRPr="004263A8">
        <w:rPr>
          <w:sz w:val="28"/>
          <w:szCs w:val="28"/>
          <w:lang w:val="ru-RU"/>
        </w:rPr>
        <w:t>самоврядування</w:t>
      </w:r>
      <w:r w:rsidRPr="007A20B4">
        <w:rPr>
          <w:sz w:val="28"/>
          <w:szCs w:val="28"/>
          <w:lang w:val="ru-RU"/>
        </w:rPr>
        <w:t xml:space="preserve"> </w:t>
      </w:r>
      <w:r w:rsidRPr="004263A8">
        <w:rPr>
          <w:sz w:val="28"/>
          <w:szCs w:val="28"/>
          <w:lang w:val="ru-RU"/>
        </w:rPr>
        <w:t>та</w:t>
      </w:r>
      <w:r w:rsidRPr="007A20B4">
        <w:rPr>
          <w:sz w:val="28"/>
          <w:szCs w:val="28"/>
          <w:lang w:val="ru-RU"/>
        </w:rPr>
        <w:t xml:space="preserve"> </w:t>
      </w:r>
      <w:r w:rsidRPr="004263A8">
        <w:rPr>
          <w:sz w:val="28"/>
          <w:szCs w:val="28"/>
          <w:lang w:val="ru-RU"/>
        </w:rPr>
        <w:t>активної</w:t>
      </w:r>
      <w:r w:rsidRPr="007A20B4">
        <w:rPr>
          <w:sz w:val="28"/>
          <w:szCs w:val="28"/>
          <w:lang w:val="ru-RU"/>
        </w:rPr>
        <w:t xml:space="preserve"> </w:t>
      </w:r>
      <w:r w:rsidRPr="004263A8">
        <w:rPr>
          <w:sz w:val="28"/>
          <w:szCs w:val="28"/>
          <w:lang w:val="ru-RU"/>
        </w:rPr>
        <w:t>громадянської</w:t>
      </w:r>
      <w:r w:rsidRPr="007A20B4">
        <w:rPr>
          <w:sz w:val="28"/>
          <w:szCs w:val="28"/>
          <w:lang w:val="ru-RU"/>
        </w:rPr>
        <w:t xml:space="preserve"> </w:t>
      </w:r>
      <w:r w:rsidRPr="004263A8">
        <w:rPr>
          <w:sz w:val="28"/>
          <w:szCs w:val="28"/>
          <w:lang w:val="ru-RU"/>
        </w:rPr>
        <w:t>позиції</w:t>
      </w:r>
      <w:r w:rsidRPr="007A20B4">
        <w:rPr>
          <w:sz w:val="28"/>
          <w:szCs w:val="28"/>
          <w:lang w:val="ru-RU"/>
        </w:rPr>
        <w:t xml:space="preserve"> </w:t>
      </w:r>
      <w:r w:rsidRPr="004263A8">
        <w:rPr>
          <w:sz w:val="28"/>
          <w:szCs w:val="28"/>
          <w:lang w:val="ru-RU"/>
        </w:rPr>
        <w:t>молоді</w:t>
      </w:r>
      <w:r w:rsidR="003D1579" w:rsidRPr="007A20B4">
        <w:rPr>
          <w:sz w:val="28"/>
          <w:szCs w:val="28"/>
          <w:lang w:val="ru-RU"/>
        </w:rPr>
        <w:t xml:space="preserve">. </w:t>
      </w:r>
    </w:p>
    <w:p w:rsidR="00036904" w:rsidRDefault="00E95DFE" w:rsidP="00AB6255">
      <w:pPr>
        <w:pStyle w:val="aff8"/>
        <w:spacing w:before="0" w:beforeAutospacing="0" w:after="0" w:afterAutospacing="0"/>
        <w:jc w:val="both"/>
        <w:rPr>
          <w:b/>
          <w:sz w:val="28"/>
          <w:szCs w:val="28"/>
          <w:lang w:val="ru-RU"/>
        </w:rPr>
      </w:pPr>
      <w:r w:rsidRPr="00AB6255">
        <w:rPr>
          <w:b/>
          <w:sz w:val="28"/>
          <w:szCs w:val="28"/>
          <w:lang w:val="ru-RU"/>
        </w:rPr>
        <w:t>3. ПРОБЛЕМИ, НА РОЗВ’ЯЗАННЯ ЯКИХ СПРЯМОВАНА ПРОГРАМА</w:t>
      </w:r>
    </w:p>
    <w:p w:rsidR="0035661C" w:rsidRPr="00AB6255" w:rsidRDefault="0035661C" w:rsidP="00AB6255">
      <w:pPr>
        <w:pStyle w:val="aff8"/>
        <w:spacing w:before="0" w:beforeAutospacing="0" w:after="0" w:afterAutospacing="0"/>
        <w:jc w:val="both"/>
        <w:rPr>
          <w:b/>
          <w:sz w:val="28"/>
          <w:szCs w:val="28"/>
          <w:lang w:val="ru-RU"/>
        </w:rPr>
      </w:pPr>
    </w:p>
    <w:p w:rsidR="00B04FDA" w:rsidRPr="008A06D9" w:rsidRDefault="00036904" w:rsidP="00B04FDA">
      <w:pPr>
        <w:pStyle w:val="aff8"/>
        <w:spacing w:before="0" w:beforeAutospacing="0" w:after="0" w:afterAutospacing="0" w:line="276" w:lineRule="auto"/>
        <w:jc w:val="both"/>
        <w:rPr>
          <w:sz w:val="28"/>
          <w:szCs w:val="28"/>
          <w:lang w:val="ru-RU"/>
        </w:rPr>
      </w:pPr>
      <w:r w:rsidRPr="004078E8">
        <w:rPr>
          <w:sz w:val="28"/>
          <w:szCs w:val="28"/>
        </w:rPr>
        <w:lastRenderedPageBreak/>
        <w:t>    </w:t>
      </w:r>
      <w:r w:rsidR="00B04FDA" w:rsidRPr="008A06D9">
        <w:rPr>
          <w:sz w:val="28"/>
          <w:szCs w:val="28"/>
          <w:lang w:val="ru-RU"/>
        </w:rPr>
        <w:tab/>
      </w:r>
      <w:r w:rsidRPr="004078E8">
        <w:rPr>
          <w:sz w:val="28"/>
          <w:szCs w:val="28"/>
          <w:lang w:val="ru-RU"/>
        </w:rPr>
        <w:t>Освітня</w:t>
      </w:r>
      <w:r w:rsidRPr="008A06D9">
        <w:rPr>
          <w:sz w:val="28"/>
          <w:szCs w:val="28"/>
          <w:lang w:val="ru-RU"/>
        </w:rPr>
        <w:t xml:space="preserve"> </w:t>
      </w:r>
      <w:r w:rsidRPr="004078E8">
        <w:rPr>
          <w:sz w:val="28"/>
          <w:szCs w:val="28"/>
          <w:lang w:val="ru-RU"/>
        </w:rPr>
        <w:t>система</w:t>
      </w:r>
      <w:r w:rsidRPr="008A06D9">
        <w:rPr>
          <w:sz w:val="28"/>
          <w:szCs w:val="28"/>
          <w:lang w:val="ru-RU"/>
        </w:rPr>
        <w:t xml:space="preserve"> </w:t>
      </w:r>
      <w:proofErr w:type="gramStart"/>
      <w:r w:rsidRPr="004078E8">
        <w:rPr>
          <w:sz w:val="28"/>
          <w:szCs w:val="28"/>
          <w:lang w:val="ru-RU"/>
        </w:rPr>
        <w:t>П</w:t>
      </w:r>
      <w:proofErr w:type="gramEnd"/>
      <w:r w:rsidRPr="004078E8">
        <w:rPr>
          <w:sz w:val="28"/>
          <w:szCs w:val="28"/>
          <w:lang w:val="ru-RU"/>
        </w:rPr>
        <w:t>іщанської</w:t>
      </w:r>
      <w:r w:rsidRPr="008A06D9">
        <w:rPr>
          <w:sz w:val="28"/>
          <w:szCs w:val="28"/>
          <w:lang w:val="ru-RU"/>
        </w:rPr>
        <w:t xml:space="preserve"> </w:t>
      </w:r>
      <w:r w:rsidRPr="004078E8">
        <w:rPr>
          <w:sz w:val="28"/>
          <w:szCs w:val="28"/>
          <w:lang w:val="ru-RU"/>
        </w:rPr>
        <w:t>сільської</w:t>
      </w:r>
      <w:r w:rsidRPr="008A06D9">
        <w:rPr>
          <w:sz w:val="28"/>
          <w:szCs w:val="28"/>
          <w:lang w:val="ru-RU"/>
        </w:rPr>
        <w:t xml:space="preserve"> </w:t>
      </w:r>
      <w:r w:rsidRPr="004078E8">
        <w:rPr>
          <w:sz w:val="28"/>
          <w:szCs w:val="28"/>
          <w:lang w:val="ru-RU"/>
        </w:rPr>
        <w:t>територіальної</w:t>
      </w:r>
      <w:r w:rsidRPr="008A06D9">
        <w:rPr>
          <w:sz w:val="28"/>
          <w:szCs w:val="28"/>
          <w:lang w:val="ru-RU"/>
        </w:rPr>
        <w:t xml:space="preserve"> </w:t>
      </w:r>
      <w:r w:rsidRPr="004078E8">
        <w:rPr>
          <w:sz w:val="28"/>
          <w:szCs w:val="28"/>
          <w:lang w:val="ru-RU"/>
        </w:rPr>
        <w:t>громади</w:t>
      </w:r>
      <w:r w:rsidRPr="008A06D9">
        <w:rPr>
          <w:sz w:val="28"/>
          <w:szCs w:val="28"/>
          <w:lang w:val="ru-RU"/>
        </w:rPr>
        <w:t xml:space="preserve"> </w:t>
      </w:r>
      <w:r w:rsidRPr="004078E8">
        <w:rPr>
          <w:sz w:val="28"/>
          <w:szCs w:val="28"/>
          <w:lang w:val="ru-RU"/>
        </w:rPr>
        <w:t>функціонує</w:t>
      </w:r>
      <w:r w:rsidRPr="008A06D9">
        <w:rPr>
          <w:sz w:val="28"/>
          <w:szCs w:val="28"/>
          <w:lang w:val="ru-RU"/>
        </w:rPr>
        <w:t xml:space="preserve"> </w:t>
      </w:r>
      <w:r w:rsidRPr="004078E8">
        <w:rPr>
          <w:sz w:val="28"/>
          <w:szCs w:val="28"/>
          <w:lang w:val="ru-RU"/>
        </w:rPr>
        <w:t>як</w:t>
      </w:r>
      <w:r w:rsidRPr="008A06D9">
        <w:rPr>
          <w:sz w:val="28"/>
          <w:szCs w:val="28"/>
          <w:lang w:val="ru-RU"/>
        </w:rPr>
        <w:t xml:space="preserve"> </w:t>
      </w:r>
      <w:r w:rsidRPr="004078E8">
        <w:rPr>
          <w:sz w:val="28"/>
          <w:szCs w:val="28"/>
          <w:lang w:val="ru-RU"/>
        </w:rPr>
        <w:t>складова</w:t>
      </w:r>
      <w:r w:rsidRPr="008A06D9">
        <w:rPr>
          <w:sz w:val="28"/>
          <w:szCs w:val="28"/>
          <w:lang w:val="ru-RU"/>
        </w:rPr>
        <w:t xml:space="preserve"> </w:t>
      </w:r>
      <w:r w:rsidRPr="004078E8">
        <w:rPr>
          <w:sz w:val="28"/>
          <w:szCs w:val="28"/>
          <w:lang w:val="ru-RU"/>
        </w:rPr>
        <w:t>єдиного</w:t>
      </w:r>
      <w:r w:rsidRPr="008A06D9">
        <w:rPr>
          <w:sz w:val="28"/>
          <w:szCs w:val="28"/>
          <w:lang w:val="ru-RU"/>
        </w:rPr>
        <w:t xml:space="preserve"> </w:t>
      </w:r>
      <w:r w:rsidRPr="004078E8">
        <w:rPr>
          <w:sz w:val="28"/>
          <w:szCs w:val="28"/>
          <w:lang w:val="ru-RU"/>
        </w:rPr>
        <w:t>освітнього</w:t>
      </w:r>
      <w:r w:rsidRPr="008A06D9">
        <w:rPr>
          <w:sz w:val="28"/>
          <w:szCs w:val="28"/>
          <w:lang w:val="ru-RU"/>
        </w:rPr>
        <w:t xml:space="preserve"> </w:t>
      </w:r>
      <w:r w:rsidRPr="004078E8">
        <w:rPr>
          <w:sz w:val="28"/>
          <w:szCs w:val="28"/>
          <w:lang w:val="ru-RU"/>
        </w:rPr>
        <w:t>простору</w:t>
      </w:r>
      <w:r w:rsidRPr="008A06D9">
        <w:rPr>
          <w:sz w:val="28"/>
          <w:szCs w:val="28"/>
          <w:lang w:val="ru-RU"/>
        </w:rPr>
        <w:t xml:space="preserve"> </w:t>
      </w:r>
      <w:r w:rsidRPr="004078E8">
        <w:rPr>
          <w:sz w:val="28"/>
          <w:szCs w:val="28"/>
          <w:lang w:val="ru-RU"/>
        </w:rPr>
        <w:t>України</w:t>
      </w:r>
      <w:r w:rsidRPr="008A06D9">
        <w:rPr>
          <w:sz w:val="28"/>
          <w:szCs w:val="28"/>
          <w:lang w:val="ru-RU"/>
        </w:rPr>
        <w:t xml:space="preserve"> </w:t>
      </w:r>
      <w:r w:rsidRPr="004078E8">
        <w:rPr>
          <w:sz w:val="28"/>
          <w:szCs w:val="28"/>
          <w:lang w:val="ru-RU"/>
        </w:rPr>
        <w:t>та</w:t>
      </w:r>
      <w:r w:rsidRPr="008A06D9">
        <w:rPr>
          <w:sz w:val="28"/>
          <w:szCs w:val="28"/>
          <w:lang w:val="ru-RU"/>
        </w:rPr>
        <w:t xml:space="preserve"> </w:t>
      </w:r>
      <w:r w:rsidRPr="004078E8">
        <w:rPr>
          <w:sz w:val="28"/>
          <w:szCs w:val="28"/>
          <w:lang w:val="ru-RU"/>
        </w:rPr>
        <w:t>максимально</w:t>
      </w:r>
      <w:r w:rsidRPr="008A06D9">
        <w:rPr>
          <w:sz w:val="28"/>
          <w:szCs w:val="28"/>
          <w:lang w:val="ru-RU"/>
        </w:rPr>
        <w:t xml:space="preserve"> </w:t>
      </w:r>
      <w:r w:rsidRPr="004078E8">
        <w:rPr>
          <w:sz w:val="28"/>
          <w:szCs w:val="28"/>
          <w:lang w:val="ru-RU"/>
        </w:rPr>
        <w:t>наближена</w:t>
      </w:r>
      <w:r w:rsidRPr="008A06D9">
        <w:rPr>
          <w:sz w:val="28"/>
          <w:szCs w:val="28"/>
          <w:lang w:val="ru-RU"/>
        </w:rPr>
        <w:t xml:space="preserve"> </w:t>
      </w:r>
      <w:r w:rsidRPr="004078E8">
        <w:rPr>
          <w:sz w:val="28"/>
          <w:szCs w:val="28"/>
          <w:lang w:val="ru-RU"/>
        </w:rPr>
        <w:t>до</w:t>
      </w:r>
      <w:r w:rsidRPr="008A06D9">
        <w:rPr>
          <w:sz w:val="28"/>
          <w:szCs w:val="28"/>
          <w:lang w:val="ru-RU"/>
        </w:rPr>
        <w:t xml:space="preserve"> </w:t>
      </w:r>
      <w:r w:rsidRPr="004078E8">
        <w:rPr>
          <w:sz w:val="28"/>
          <w:szCs w:val="28"/>
          <w:lang w:val="ru-RU"/>
        </w:rPr>
        <w:t>потреб</w:t>
      </w:r>
      <w:r w:rsidRPr="008A06D9">
        <w:rPr>
          <w:sz w:val="28"/>
          <w:szCs w:val="28"/>
          <w:lang w:val="ru-RU"/>
        </w:rPr>
        <w:t xml:space="preserve"> </w:t>
      </w:r>
      <w:r w:rsidRPr="004078E8">
        <w:rPr>
          <w:sz w:val="28"/>
          <w:szCs w:val="28"/>
          <w:lang w:val="ru-RU"/>
        </w:rPr>
        <w:t>і</w:t>
      </w:r>
      <w:r w:rsidRPr="008A06D9">
        <w:rPr>
          <w:sz w:val="28"/>
          <w:szCs w:val="28"/>
          <w:lang w:val="ru-RU"/>
        </w:rPr>
        <w:t xml:space="preserve"> </w:t>
      </w:r>
      <w:r w:rsidRPr="004078E8">
        <w:rPr>
          <w:sz w:val="28"/>
          <w:szCs w:val="28"/>
          <w:lang w:val="ru-RU"/>
        </w:rPr>
        <w:t>запитів</w:t>
      </w:r>
      <w:r w:rsidRPr="008A06D9">
        <w:rPr>
          <w:sz w:val="28"/>
          <w:szCs w:val="28"/>
          <w:lang w:val="ru-RU"/>
        </w:rPr>
        <w:t xml:space="preserve"> </w:t>
      </w:r>
      <w:r w:rsidRPr="004078E8">
        <w:rPr>
          <w:sz w:val="28"/>
          <w:szCs w:val="28"/>
          <w:lang w:val="ru-RU"/>
        </w:rPr>
        <w:t>її</w:t>
      </w:r>
      <w:r w:rsidRPr="008A06D9">
        <w:rPr>
          <w:sz w:val="28"/>
          <w:szCs w:val="28"/>
          <w:lang w:val="ru-RU"/>
        </w:rPr>
        <w:t xml:space="preserve"> </w:t>
      </w:r>
      <w:r w:rsidRPr="004078E8">
        <w:rPr>
          <w:sz w:val="28"/>
          <w:szCs w:val="28"/>
          <w:lang w:val="ru-RU"/>
        </w:rPr>
        <w:t>мешканців</w:t>
      </w:r>
      <w:r w:rsidRPr="008A06D9">
        <w:rPr>
          <w:sz w:val="28"/>
          <w:szCs w:val="28"/>
          <w:lang w:val="ru-RU"/>
        </w:rPr>
        <w:t xml:space="preserve">. </w:t>
      </w:r>
      <w:r w:rsidR="00C252B9" w:rsidRPr="008A06D9">
        <w:rPr>
          <w:sz w:val="28"/>
          <w:szCs w:val="28"/>
          <w:lang w:val="ru-RU"/>
        </w:rPr>
        <w:t xml:space="preserve"> </w:t>
      </w:r>
    </w:p>
    <w:p w:rsidR="003D1579" w:rsidRDefault="00036904" w:rsidP="003D1579">
      <w:pPr>
        <w:pStyle w:val="aff8"/>
        <w:spacing w:before="0" w:beforeAutospacing="0" w:after="0" w:afterAutospacing="0" w:line="276" w:lineRule="auto"/>
        <w:ind w:firstLine="720"/>
        <w:jc w:val="both"/>
        <w:rPr>
          <w:sz w:val="28"/>
          <w:szCs w:val="28"/>
          <w:lang w:val="ru-RU"/>
        </w:rPr>
      </w:pPr>
      <w:r w:rsidRPr="004078E8">
        <w:rPr>
          <w:sz w:val="28"/>
          <w:szCs w:val="28"/>
          <w:lang w:val="ru-RU"/>
        </w:rPr>
        <w:t>Разом із тим, аналіз стану освітньої галузі громади свідчить про наявність низки проблем, які потребують комплексного вирішення та визначають напрями реалізації Програми розвитку освіт</w:t>
      </w:r>
      <w:r w:rsidR="00C252B9" w:rsidRPr="004078E8">
        <w:rPr>
          <w:sz w:val="28"/>
          <w:szCs w:val="28"/>
          <w:lang w:val="ru-RU"/>
        </w:rPr>
        <w:t>и та молодіжної політики на 2026</w:t>
      </w:r>
      <w:r w:rsidR="00AB6255">
        <w:rPr>
          <w:sz w:val="28"/>
          <w:szCs w:val="28"/>
          <w:lang w:val="ru-RU"/>
        </w:rPr>
        <w:t>–2030 роки.</w:t>
      </w:r>
    </w:p>
    <w:p w:rsidR="003D1579" w:rsidRPr="0003131F" w:rsidRDefault="00356D0C" w:rsidP="008F3473">
      <w:pPr>
        <w:pStyle w:val="aff8"/>
        <w:spacing w:before="0" w:beforeAutospacing="0" w:after="0" w:afterAutospacing="0" w:line="276" w:lineRule="auto"/>
        <w:jc w:val="both"/>
        <w:rPr>
          <w:b/>
          <w:sz w:val="28"/>
          <w:szCs w:val="28"/>
          <w:lang w:val="ru-RU"/>
        </w:rPr>
      </w:pPr>
      <w:r w:rsidRPr="0003131F">
        <w:rPr>
          <w:rStyle w:val="af6"/>
          <w:b w:val="0"/>
          <w:sz w:val="28"/>
          <w:szCs w:val="28"/>
          <w:lang w:val="ru-RU"/>
        </w:rPr>
        <w:t>3</w:t>
      </w:r>
      <w:r w:rsidR="00036904" w:rsidRPr="0003131F">
        <w:rPr>
          <w:rStyle w:val="af6"/>
          <w:b w:val="0"/>
          <w:sz w:val="28"/>
          <w:szCs w:val="28"/>
          <w:lang w:val="ru-RU"/>
        </w:rPr>
        <w:t>.1. Дошкільна освіта</w:t>
      </w:r>
    </w:p>
    <w:p w:rsidR="00D472A6" w:rsidRPr="00392098" w:rsidRDefault="00036904" w:rsidP="003D1579">
      <w:pPr>
        <w:pStyle w:val="aff8"/>
        <w:spacing w:before="0" w:beforeAutospacing="0" w:after="0" w:afterAutospacing="0" w:line="276" w:lineRule="auto"/>
        <w:ind w:firstLine="720"/>
        <w:jc w:val="both"/>
        <w:rPr>
          <w:sz w:val="28"/>
          <w:szCs w:val="28"/>
        </w:rPr>
      </w:pPr>
      <w:r w:rsidRPr="004078E8">
        <w:rPr>
          <w:sz w:val="28"/>
          <w:szCs w:val="28"/>
          <w:lang w:val="ru-RU"/>
        </w:rPr>
        <w:t>Навчально-методичне та матеріально-технічне забезпечення закладів дошкільної освіти потребує суттєвого оновлення.</w:t>
      </w:r>
      <w:r w:rsidRPr="004078E8">
        <w:rPr>
          <w:sz w:val="28"/>
          <w:szCs w:val="28"/>
          <w:lang w:val="ru-RU"/>
        </w:rPr>
        <w:br/>
      </w:r>
      <w:r w:rsidRPr="004078E8">
        <w:rPr>
          <w:sz w:val="28"/>
          <w:szCs w:val="28"/>
        </w:rPr>
        <w:t>    </w:t>
      </w:r>
      <w:r w:rsidR="003D1579" w:rsidRPr="007A20B4">
        <w:rPr>
          <w:sz w:val="28"/>
          <w:szCs w:val="28"/>
          <w:lang w:val="ru-RU"/>
        </w:rPr>
        <w:tab/>
      </w:r>
      <w:r w:rsidRPr="007A20B4">
        <w:rPr>
          <w:sz w:val="28"/>
          <w:szCs w:val="28"/>
          <w:lang w:val="ru-RU"/>
        </w:rPr>
        <w:t>З кожним роком зростає кількість дітей дошкільного віку, які мають мовленнєві порушення та труднощі у розвитку комунікативних навичок, що зумовлює необхідність упровадження логопедичної допомоги, корекційно-розвивальних занять і психолого-педагогічного супроводу.</w:t>
      </w:r>
      <w:r w:rsidRPr="007A20B4">
        <w:rPr>
          <w:sz w:val="28"/>
          <w:szCs w:val="28"/>
          <w:lang w:val="ru-RU"/>
        </w:rPr>
        <w:br/>
      </w:r>
      <w:r w:rsidRPr="004078E8">
        <w:rPr>
          <w:sz w:val="28"/>
          <w:szCs w:val="28"/>
        </w:rPr>
        <w:t>    </w:t>
      </w:r>
      <w:r w:rsidR="00392098" w:rsidRPr="00392098">
        <w:rPr>
          <w:sz w:val="28"/>
          <w:szCs w:val="28"/>
        </w:rPr>
        <w:t>Актуальним залишається питання підвищення кваліфікації педагогів-дошкільників та створення безпечного, сучасного й розвивального освітнього простору відповідно до вимог Базового компонента дошкільної освіти (2021 р.) та Державного стандарту дошкільної освіти, який набуде чинності з 1 вересня 2026 року. Зокрема, це стосується забезпечення повного огородження території, протипожежного захисту (встановлення блискавкозахисту й пожежної сигналізації, оброблення дерев’яних поверхонь тощо).</w:t>
      </w:r>
    </w:p>
    <w:p w:rsidR="00036904" w:rsidRPr="0003131F" w:rsidRDefault="00356D0C" w:rsidP="008F3473">
      <w:pPr>
        <w:pStyle w:val="aff8"/>
        <w:spacing w:before="0" w:beforeAutospacing="0" w:after="0" w:afterAutospacing="0" w:line="276" w:lineRule="auto"/>
        <w:jc w:val="both"/>
        <w:rPr>
          <w:b/>
          <w:sz w:val="28"/>
          <w:szCs w:val="28"/>
          <w:lang w:val="ru-RU"/>
        </w:rPr>
      </w:pPr>
      <w:r w:rsidRPr="0003131F">
        <w:rPr>
          <w:rStyle w:val="af6"/>
          <w:b w:val="0"/>
          <w:sz w:val="28"/>
          <w:szCs w:val="28"/>
          <w:lang w:val="ru-RU"/>
        </w:rPr>
        <w:t>3</w:t>
      </w:r>
      <w:r w:rsidR="00036904" w:rsidRPr="0003131F">
        <w:rPr>
          <w:rStyle w:val="af6"/>
          <w:b w:val="0"/>
          <w:sz w:val="28"/>
          <w:szCs w:val="28"/>
          <w:lang w:val="ru-RU"/>
        </w:rPr>
        <w:t>.2. Загальна середня освіта</w:t>
      </w:r>
    </w:p>
    <w:p w:rsidR="00036904" w:rsidRPr="004078E8" w:rsidRDefault="00036904" w:rsidP="00802E17">
      <w:pPr>
        <w:pStyle w:val="aff8"/>
        <w:spacing w:before="0" w:beforeAutospacing="0" w:after="0" w:afterAutospacing="0" w:line="276" w:lineRule="auto"/>
        <w:jc w:val="both"/>
        <w:rPr>
          <w:sz w:val="28"/>
          <w:szCs w:val="28"/>
          <w:lang w:val="ru-RU"/>
        </w:rPr>
      </w:pPr>
      <w:r w:rsidRPr="004078E8">
        <w:rPr>
          <w:sz w:val="28"/>
          <w:szCs w:val="28"/>
        </w:rPr>
        <w:t>    </w:t>
      </w:r>
      <w:r w:rsidRPr="004078E8">
        <w:rPr>
          <w:sz w:val="28"/>
          <w:szCs w:val="28"/>
          <w:lang w:val="ru-RU"/>
        </w:rPr>
        <w:t xml:space="preserve">Якість освітнього процесу у ліцеях громади засвідчує позитивну </w:t>
      </w:r>
      <w:proofErr w:type="gramStart"/>
      <w:r w:rsidRPr="004078E8">
        <w:rPr>
          <w:sz w:val="28"/>
          <w:szCs w:val="28"/>
          <w:lang w:val="ru-RU"/>
        </w:rPr>
        <w:t>динаміку</w:t>
      </w:r>
      <w:proofErr w:type="gramEnd"/>
      <w:r w:rsidRPr="004078E8">
        <w:rPr>
          <w:sz w:val="28"/>
          <w:szCs w:val="28"/>
          <w:lang w:val="ru-RU"/>
        </w:rPr>
        <w:t xml:space="preserve"> навчальних досягнень учнів.</w:t>
      </w:r>
    </w:p>
    <w:p w:rsidR="00036904" w:rsidRPr="004078E8" w:rsidRDefault="00036904" w:rsidP="00D472A6">
      <w:pPr>
        <w:pStyle w:val="aff8"/>
        <w:numPr>
          <w:ilvl w:val="0"/>
          <w:numId w:val="12"/>
        </w:numPr>
        <w:spacing w:before="0" w:beforeAutospacing="0" w:after="0" w:afterAutospacing="0" w:line="276" w:lineRule="auto"/>
        <w:jc w:val="both"/>
        <w:rPr>
          <w:sz w:val="28"/>
          <w:szCs w:val="28"/>
          <w:lang w:val="ru-RU"/>
        </w:rPr>
      </w:pPr>
      <w:r w:rsidRPr="004078E8">
        <w:rPr>
          <w:sz w:val="28"/>
          <w:szCs w:val="28"/>
          <w:lang w:val="ru-RU"/>
        </w:rPr>
        <w:t>У більшості випускників основної школи сформовано базовий рівень знань, що забезпечує готовність до профільного навчання.</w:t>
      </w:r>
    </w:p>
    <w:p w:rsidR="00036904" w:rsidRPr="004078E8" w:rsidRDefault="00036904" w:rsidP="00802E17">
      <w:pPr>
        <w:pStyle w:val="aff8"/>
        <w:numPr>
          <w:ilvl w:val="0"/>
          <w:numId w:val="12"/>
        </w:numPr>
        <w:spacing w:line="276" w:lineRule="auto"/>
        <w:jc w:val="both"/>
        <w:rPr>
          <w:sz w:val="28"/>
          <w:szCs w:val="28"/>
          <w:lang w:val="ru-RU"/>
        </w:rPr>
      </w:pPr>
      <w:r w:rsidRPr="004078E8">
        <w:rPr>
          <w:sz w:val="28"/>
          <w:szCs w:val="28"/>
          <w:lang w:val="ru-RU"/>
        </w:rPr>
        <w:t xml:space="preserve">Понад 60% випускників 11-х класів демонструють достатній і високий рівень навчальних досягнень із профільних дисциплін (українська та англійська мови, історія України, математика) за </w:t>
      </w:r>
      <w:r w:rsidR="00E95DFE" w:rsidRPr="004078E8">
        <w:rPr>
          <w:sz w:val="28"/>
          <w:szCs w:val="28"/>
          <w:lang w:val="ru-RU"/>
        </w:rPr>
        <w:t>результатами національного мультипредметного тесту</w:t>
      </w:r>
      <w:r w:rsidRPr="004078E8">
        <w:rPr>
          <w:sz w:val="28"/>
          <w:szCs w:val="28"/>
          <w:lang w:val="ru-RU"/>
        </w:rPr>
        <w:t>.</w:t>
      </w:r>
    </w:p>
    <w:p w:rsidR="00802E17" w:rsidRDefault="00036904" w:rsidP="00802E17">
      <w:pPr>
        <w:pStyle w:val="aff8"/>
        <w:numPr>
          <w:ilvl w:val="0"/>
          <w:numId w:val="12"/>
        </w:numPr>
        <w:spacing w:before="0" w:beforeAutospacing="0" w:after="0" w:afterAutospacing="0" w:line="276" w:lineRule="auto"/>
        <w:jc w:val="both"/>
        <w:rPr>
          <w:sz w:val="28"/>
          <w:szCs w:val="28"/>
          <w:lang w:val="ru-RU"/>
        </w:rPr>
      </w:pPr>
      <w:r w:rsidRPr="004078E8">
        <w:rPr>
          <w:sz w:val="28"/>
          <w:szCs w:val="28"/>
          <w:lang w:val="ru-RU"/>
        </w:rPr>
        <w:t>Переважна б</w:t>
      </w:r>
      <w:r w:rsidR="00997620">
        <w:rPr>
          <w:sz w:val="28"/>
          <w:szCs w:val="28"/>
          <w:lang w:val="ru-RU"/>
        </w:rPr>
        <w:t>ільшість випускників орієнтована</w:t>
      </w:r>
      <w:r w:rsidRPr="004078E8">
        <w:rPr>
          <w:sz w:val="28"/>
          <w:szCs w:val="28"/>
          <w:lang w:val="ru-RU"/>
        </w:rPr>
        <w:t xml:space="preserve"> на подальше навчання </w:t>
      </w:r>
      <w:proofErr w:type="gramStart"/>
      <w:r w:rsidRPr="004078E8">
        <w:rPr>
          <w:sz w:val="28"/>
          <w:szCs w:val="28"/>
          <w:lang w:val="ru-RU"/>
        </w:rPr>
        <w:t>у</w:t>
      </w:r>
      <w:proofErr w:type="gramEnd"/>
      <w:r w:rsidRPr="004078E8">
        <w:rPr>
          <w:sz w:val="28"/>
          <w:szCs w:val="28"/>
          <w:lang w:val="ru-RU"/>
        </w:rPr>
        <w:t xml:space="preserve"> закладах </w:t>
      </w:r>
      <w:r w:rsidR="00E95DFE" w:rsidRPr="004078E8">
        <w:rPr>
          <w:sz w:val="28"/>
          <w:szCs w:val="28"/>
          <w:lang w:val="ru-RU"/>
        </w:rPr>
        <w:t xml:space="preserve">професійної та </w:t>
      </w:r>
      <w:r w:rsidRPr="004078E8">
        <w:rPr>
          <w:sz w:val="28"/>
          <w:szCs w:val="28"/>
          <w:lang w:val="ru-RU"/>
        </w:rPr>
        <w:t>вищої освіти.</w:t>
      </w:r>
    </w:p>
    <w:p w:rsidR="00036904" w:rsidRPr="00802E17" w:rsidRDefault="00036904" w:rsidP="003D1579">
      <w:pPr>
        <w:pStyle w:val="aff8"/>
        <w:spacing w:before="0" w:beforeAutospacing="0" w:after="0" w:afterAutospacing="0"/>
        <w:ind w:firstLine="360"/>
        <w:jc w:val="both"/>
        <w:rPr>
          <w:sz w:val="28"/>
          <w:szCs w:val="28"/>
          <w:lang w:val="ru-RU"/>
        </w:rPr>
      </w:pPr>
      <w:r w:rsidRPr="00802E17">
        <w:rPr>
          <w:sz w:val="28"/>
          <w:szCs w:val="28"/>
          <w:lang w:val="ru-RU"/>
        </w:rPr>
        <w:t>Попри позитивні результати, існують проблеми, які стримують підвищення якості освіти</w:t>
      </w:r>
      <w:r w:rsidR="00E95DFE" w:rsidRPr="00802E17">
        <w:rPr>
          <w:sz w:val="28"/>
          <w:szCs w:val="28"/>
          <w:lang w:val="ru-RU"/>
        </w:rPr>
        <w:t xml:space="preserve"> та створення безпечих і комфортних умов для всіх учасників освітнього процесу</w:t>
      </w:r>
      <w:r w:rsidRPr="00802E17">
        <w:rPr>
          <w:sz w:val="28"/>
          <w:szCs w:val="28"/>
          <w:lang w:val="ru-RU"/>
        </w:rPr>
        <w:t>:</w:t>
      </w:r>
    </w:p>
    <w:p w:rsidR="00036904" w:rsidRPr="004078E8" w:rsidRDefault="00036904" w:rsidP="00D472A6">
      <w:pPr>
        <w:pStyle w:val="aff8"/>
        <w:numPr>
          <w:ilvl w:val="0"/>
          <w:numId w:val="13"/>
        </w:numPr>
        <w:spacing w:before="0" w:beforeAutospacing="0"/>
        <w:jc w:val="both"/>
        <w:rPr>
          <w:sz w:val="28"/>
          <w:szCs w:val="28"/>
          <w:lang w:val="ru-RU"/>
        </w:rPr>
      </w:pPr>
      <w:r w:rsidRPr="004078E8">
        <w:rPr>
          <w:sz w:val="28"/>
          <w:szCs w:val="28"/>
          <w:lang w:val="ru-RU"/>
        </w:rPr>
        <w:t>часткова застарілість матеріально-технічної бази, зокрема навчальних кабінетів, спортивних залів, бібліотек і майданчиків;</w:t>
      </w:r>
    </w:p>
    <w:p w:rsidR="0059198F" w:rsidRPr="003D1579" w:rsidRDefault="00E95DFE" w:rsidP="0059198F">
      <w:pPr>
        <w:pStyle w:val="aff8"/>
        <w:numPr>
          <w:ilvl w:val="0"/>
          <w:numId w:val="13"/>
        </w:numPr>
        <w:spacing w:line="276" w:lineRule="auto"/>
        <w:jc w:val="both"/>
        <w:rPr>
          <w:sz w:val="28"/>
          <w:szCs w:val="28"/>
          <w:lang w:val="ru-RU"/>
        </w:rPr>
      </w:pPr>
      <w:r w:rsidRPr="004078E8">
        <w:rPr>
          <w:sz w:val="28"/>
          <w:szCs w:val="28"/>
          <w:lang w:val="ru-RU"/>
        </w:rPr>
        <w:t>потреба в оновленні навчально-комп’ютерних комплексів, адже рівень забезпечення становить близько 70% від потреби, а значна частина техніки потребує модернізації;</w:t>
      </w:r>
    </w:p>
    <w:p w:rsidR="00FD3388" w:rsidRDefault="00D7734A" w:rsidP="00802E17">
      <w:pPr>
        <w:pStyle w:val="ae"/>
        <w:numPr>
          <w:ilvl w:val="0"/>
          <w:numId w:val="13"/>
        </w:numPr>
        <w:jc w:val="both"/>
        <w:rPr>
          <w:rFonts w:ascii="Times New Roman" w:hAnsi="Times New Roman" w:cs="Times New Roman"/>
          <w:sz w:val="28"/>
          <w:szCs w:val="28"/>
          <w:lang w:val="ru-RU"/>
        </w:rPr>
      </w:pPr>
      <w:r w:rsidRPr="004078E8">
        <w:rPr>
          <w:rFonts w:ascii="Times New Roman" w:hAnsi="Times New Roman" w:cs="Times New Roman"/>
          <w:sz w:val="28"/>
          <w:szCs w:val="28"/>
          <w:lang w:val="ru-RU"/>
        </w:rPr>
        <w:lastRenderedPageBreak/>
        <w:t xml:space="preserve"> необхідність забезпечення </w:t>
      </w:r>
      <w:r w:rsidR="00FD3388">
        <w:rPr>
          <w:rFonts w:ascii="Times New Roman" w:hAnsi="Times New Roman" w:cs="Times New Roman"/>
          <w:sz w:val="28"/>
          <w:szCs w:val="28"/>
          <w:lang w:val="ru-RU"/>
        </w:rPr>
        <w:t>протипожежного захисту (відсутній</w:t>
      </w:r>
      <w:r w:rsidRPr="004078E8">
        <w:rPr>
          <w:rFonts w:ascii="Times New Roman" w:hAnsi="Times New Roman" w:cs="Times New Roman"/>
          <w:sz w:val="28"/>
          <w:szCs w:val="28"/>
          <w:lang w:val="ru-RU"/>
        </w:rPr>
        <w:t xml:space="preserve"> блискавкозахист </w:t>
      </w:r>
      <w:r w:rsidR="00FD3388">
        <w:rPr>
          <w:rFonts w:ascii="Times New Roman" w:hAnsi="Times New Roman" w:cs="Times New Roman"/>
          <w:sz w:val="28"/>
          <w:szCs w:val="28"/>
          <w:lang w:val="ru-RU"/>
        </w:rPr>
        <w:t>в обох ліцеях і пожежна сигналізація в Пужайківському ліцеї</w:t>
      </w:r>
      <w:r w:rsidR="0066177D">
        <w:rPr>
          <w:rFonts w:ascii="Times New Roman" w:hAnsi="Times New Roman" w:cs="Times New Roman"/>
          <w:sz w:val="28"/>
          <w:szCs w:val="28"/>
          <w:lang w:val="ru-RU"/>
        </w:rPr>
        <w:t>, не повністю проведено оброблення дерев</w:t>
      </w:r>
      <w:r w:rsidR="0066177D" w:rsidRPr="004078E8">
        <w:rPr>
          <w:sz w:val="28"/>
          <w:szCs w:val="28"/>
          <w:lang w:val="ru-RU"/>
        </w:rPr>
        <w:t>’</w:t>
      </w:r>
      <w:r w:rsidR="0066177D">
        <w:rPr>
          <w:rFonts w:ascii="Times New Roman" w:hAnsi="Times New Roman" w:cs="Times New Roman"/>
          <w:sz w:val="28"/>
          <w:szCs w:val="28"/>
          <w:lang w:val="ru-RU"/>
        </w:rPr>
        <w:t>яних поверхонь</w:t>
      </w:r>
      <w:r w:rsidR="00997620">
        <w:rPr>
          <w:rFonts w:ascii="Times New Roman" w:hAnsi="Times New Roman" w:cs="Times New Roman"/>
          <w:sz w:val="28"/>
          <w:szCs w:val="28"/>
          <w:lang w:val="ru-RU"/>
        </w:rPr>
        <w:t xml:space="preserve"> тощо</w:t>
      </w:r>
      <w:r w:rsidRPr="004078E8">
        <w:rPr>
          <w:rFonts w:ascii="Times New Roman" w:hAnsi="Times New Roman" w:cs="Times New Roman"/>
          <w:sz w:val="28"/>
          <w:szCs w:val="28"/>
          <w:lang w:val="ru-RU"/>
        </w:rPr>
        <w:t>)</w:t>
      </w:r>
      <w:r w:rsidR="00FD3388">
        <w:rPr>
          <w:rFonts w:ascii="Times New Roman" w:hAnsi="Times New Roman" w:cs="Times New Roman"/>
          <w:sz w:val="28"/>
          <w:szCs w:val="28"/>
          <w:lang w:val="ru-RU"/>
        </w:rPr>
        <w:t>;</w:t>
      </w:r>
    </w:p>
    <w:p w:rsidR="005520A6" w:rsidRDefault="00D7734A" w:rsidP="00802E17">
      <w:pPr>
        <w:pStyle w:val="ae"/>
        <w:numPr>
          <w:ilvl w:val="0"/>
          <w:numId w:val="13"/>
        </w:numPr>
        <w:jc w:val="both"/>
        <w:rPr>
          <w:rFonts w:ascii="Times New Roman" w:hAnsi="Times New Roman" w:cs="Times New Roman"/>
          <w:sz w:val="28"/>
          <w:szCs w:val="28"/>
          <w:lang w:val="ru-RU"/>
        </w:rPr>
      </w:pPr>
      <w:r w:rsidRPr="004078E8">
        <w:rPr>
          <w:rFonts w:ascii="Times New Roman" w:hAnsi="Times New Roman" w:cs="Times New Roman"/>
          <w:sz w:val="28"/>
          <w:szCs w:val="28"/>
          <w:lang w:val="ru-RU"/>
        </w:rPr>
        <w:t xml:space="preserve">недостатній </w:t>
      </w:r>
      <w:proofErr w:type="gramStart"/>
      <w:r w:rsidRPr="004078E8">
        <w:rPr>
          <w:rFonts w:ascii="Times New Roman" w:hAnsi="Times New Roman" w:cs="Times New Roman"/>
          <w:sz w:val="28"/>
          <w:szCs w:val="28"/>
          <w:lang w:val="ru-RU"/>
        </w:rPr>
        <w:t>р</w:t>
      </w:r>
      <w:proofErr w:type="gramEnd"/>
      <w:r w:rsidRPr="004078E8">
        <w:rPr>
          <w:rFonts w:ascii="Times New Roman" w:hAnsi="Times New Roman" w:cs="Times New Roman"/>
          <w:sz w:val="28"/>
          <w:szCs w:val="28"/>
          <w:lang w:val="ru-RU"/>
        </w:rPr>
        <w:t xml:space="preserve">івень безпеки освітнього середовища (відсутні металодетектори, охорона, </w:t>
      </w:r>
      <w:r w:rsidR="00997620">
        <w:rPr>
          <w:rFonts w:ascii="Times New Roman" w:hAnsi="Times New Roman" w:cs="Times New Roman"/>
          <w:sz w:val="28"/>
          <w:szCs w:val="28"/>
          <w:lang w:val="ru-RU"/>
        </w:rPr>
        <w:t xml:space="preserve"> </w:t>
      </w:r>
      <w:r w:rsidRPr="004078E8">
        <w:rPr>
          <w:rFonts w:ascii="Times New Roman" w:hAnsi="Times New Roman" w:cs="Times New Roman"/>
          <w:sz w:val="28"/>
          <w:szCs w:val="28"/>
          <w:lang w:val="ru-RU"/>
        </w:rPr>
        <w:t>повне огородження територій</w:t>
      </w:r>
      <w:r w:rsidR="00997620">
        <w:rPr>
          <w:rFonts w:ascii="Times New Roman" w:hAnsi="Times New Roman" w:cs="Times New Roman"/>
          <w:sz w:val="28"/>
          <w:szCs w:val="28"/>
          <w:lang w:val="ru-RU"/>
        </w:rPr>
        <w:t>;</w:t>
      </w:r>
      <w:r w:rsidR="005520A6">
        <w:rPr>
          <w:rFonts w:ascii="Times New Roman" w:hAnsi="Times New Roman" w:cs="Times New Roman"/>
          <w:sz w:val="28"/>
          <w:szCs w:val="28"/>
          <w:lang w:val="ru-RU"/>
        </w:rPr>
        <w:t xml:space="preserve"> заклади освіти забезпечені лише найпростішими укриттями);</w:t>
      </w:r>
    </w:p>
    <w:p w:rsidR="001946E4" w:rsidRPr="001946E4" w:rsidRDefault="00D7734A" w:rsidP="00392098">
      <w:pPr>
        <w:pStyle w:val="ae"/>
        <w:numPr>
          <w:ilvl w:val="0"/>
          <w:numId w:val="13"/>
        </w:numPr>
        <w:jc w:val="both"/>
        <w:rPr>
          <w:rFonts w:ascii="Times New Roman" w:hAnsi="Times New Roman" w:cs="Times New Roman"/>
          <w:sz w:val="28"/>
          <w:szCs w:val="28"/>
          <w:lang w:val="ru-RU"/>
        </w:rPr>
      </w:pPr>
      <w:r w:rsidRPr="001946E4">
        <w:rPr>
          <w:rFonts w:ascii="Times New Roman" w:hAnsi="Times New Roman" w:cs="Times New Roman"/>
          <w:sz w:val="28"/>
          <w:szCs w:val="28"/>
          <w:lang w:val="ru-RU"/>
        </w:rPr>
        <w:t xml:space="preserve"> </w:t>
      </w:r>
      <w:r w:rsidR="001946E4" w:rsidRPr="007A20B4">
        <w:rPr>
          <w:rStyle w:val="af6"/>
          <w:rFonts w:ascii="Times New Roman" w:hAnsi="Times New Roman" w:cs="Times New Roman"/>
          <w:b w:val="0"/>
          <w:sz w:val="28"/>
          <w:szCs w:val="28"/>
          <w:lang w:val="ru-RU"/>
        </w:rPr>
        <w:t>потреба в оновленні автопарку</w:t>
      </w:r>
      <w:r w:rsidR="001946E4" w:rsidRPr="007A20B4">
        <w:rPr>
          <w:rFonts w:ascii="Times New Roman" w:hAnsi="Times New Roman" w:cs="Times New Roman"/>
          <w:sz w:val="28"/>
          <w:szCs w:val="28"/>
          <w:lang w:val="ru-RU"/>
        </w:rPr>
        <w:t xml:space="preserve"> – нагальна необхідність придбання шкільного автобуса для Пужайківського ліцею замість того, термін експлуатації якого вичерпано, а надалі – поетапна заміна ще трьох автобусів</w:t>
      </w:r>
      <w:r w:rsidR="001946E4">
        <w:rPr>
          <w:rFonts w:ascii="Times New Roman" w:hAnsi="Times New Roman" w:cs="Times New Roman"/>
          <w:sz w:val="28"/>
          <w:szCs w:val="28"/>
          <w:lang w:val="uk-UA"/>
        </w:rPr>
        <w:t>;</w:t>
      </w:r>
    </w:p>
    <w:p w:rsidR="00911B12" w:rsidRPr="001946E4" w:rsidRDefault="00D7734A" w:rsidP="00392098">
      <w:pPr>
        <w:pStyle w:val="ae"/>
        <w:numPr>
          <w:ilvl w:val="0"/>
          <w:numId w:val="13"/>
        </w:numPr>
        <w:jc w:val="both"/>
        <w:rPr>
          <w:rFonts w:ascii="Times New Roman" w:hAnsi="Times New Roman" w:cs="Times New Roman"/>
          <w:sz w:val="28"/>
          <w:szCs w:val="28"/>
          <w:lang w:val="ru-RU"/>
        </w:rPr>
      </w:pPr>
      <w:r w:rsidRPr="001946E4">
        <w:rPr>
          <w:rFonts w:ascii="Times New Roman" w:hAnsi="Times New Roman" w:cs="Times New Roman"/>
          <w:sz w:val="28"/>
          <w:szCs w:val="28"/>
          <w:lang w:val="ru-RU"/>
        </w:rPr>
        <w:t xml:space="preserve">потреба у створенні сучасного </w:t>
      </w:r>
      <w:r w:rsidRPr="001946E4">
        <w:rPr>
          <w:rFonts w:ascii="Times New Roman" w:hAnsi="Times New Roman" w:cs="Times New Roman"/>
          <w:sz w:val="28"/>
          <w:szCs w:val="28"/>
        </w:rPr>
        <w:t>STEM</w:t>
      </w:r>
      <w:r w:rsidRPr="001946E4">
        <w:rPr>
          <w:rFonts w:ascii="Times New Roman" w:hAnsi="Times New Roman" w:cs="Times New Roman"/>
          <w:sz w:val="28"/>
          <w:szCs w:val="28"/>
          <w:lang w:val="ru-RU"/>
        </w:rPr>
        <w:t xml:space="preserve">-простору, розвитку цифрових навичок </w:t>
      </w:r>
      <w:r w:rsidR="00911B12" w:rsidRPr="001946E4">
        <w:rPr>
          <w:rFonts w:ascii="Times New Roman" w:hAnsi="Times New Roman" w:cs="Times New Roman"/>
          <w:sz w:val="28"/>
          <w:szCs w:val="28"/>
          <w:lang w:val="ru-RU"/>
        </w:rPr>
        <w:t>учнів і педагогів;</w:t>
      </w:r>
    </w:p>
    <w:p w:rsidR="00036904" w:rsidRPr="004078E8" w:rsidRDefault="00D7734A" w:rsidP="00802E17">
      <w:pPr>
        <w:pStyle w:val="ae"/>
        <w:numPr>
          <w:ilvl w:val="0"/>
          <w:numId w:val="13"/>
        </w:numPr>
        <w:jc w:val="both"/>
        <w:rPr>
          <w:rFonts w:ascii="Times New Roman" w:hAnsi="Times New Roman" w:cs="Times New Roman"/>
          <w:sz w:val="28"/>
          <w:szCs w:val="28"/>
          <w:lang w:val="ru-RU"/>
        </w:rPr>
      </w:pPr>
      <w:r w:rsidRPr="004078E8">
        <w:rPr>
          <w:rFonts w:ascii="Times New Roman" w:hAnsi="Times New Roman" w:cs="Times New Roman"/>
          <w:sz w:val="28"/>
          <w:szCs w:val="28"/>
          <w:lang w:val="ru-RU"/>
        </w:rPr>
        <w:t xml:space="preserve"> необхідність розбудови молодіжного самоврядування та</w:t>
      </w:r>
      <w:r w:rsidR="00911B12">
        <w:rPr>
          <w:rFonts w:ascii="Times New Roman" w:hAnsi="Times New Roman" w:cs="Times New Roman"/>
          <w:sz w:val="28"/>
          <w:szCs w:val="28"/>
          <w:lang w:val="ru-RU"/>
        </w:rPr>
        <w:t xml:space="preserve"> підтримки молодіжних ініціатив;</w:t>
      </w:r>
    </w:p>
    <w:p w:rsidR="00036904" w:rsidRPr="004078E8" w:rsidRDefault="00036904" w:rsidP="00802E17">
      <w:pPr>
        <w:pStyle w:val="aff8"/>
        <w:numPr>
          <w:ilvl w:val="0"/>
          <w:numId w:val="13"/>
        </w:numPr>
        <w:spacing w:line="276" w:lineRule="auto"/>
        <w:jc w:val="both"/>
        <w:rPr>
          <w:sz w:val="28"/>
          <w:szCs w:val="28"/>
          <w:lang w:val="ru-RU"/>
        </w:rPr>
      </w:pPr>
      <w:r w:rsidRPr="004078E8">
        <w:rPr>
          <w:sz w:val="28"/>
          <w:szCs w:val="28"/>
          <w:lang w:val="ru-RU"/>
        </w:rPr>
        <w:t>необхідність удосконалення системи професійного розвитку педагогічних працівників відповідно до нових стандартів освіти;</w:t>
      </w:r>
    </w:p>
    <w:p w:rsidR="00AB6255" w:rsidRDefault="00036904" w:rsidP="00802E17">
      <w:pPr>
        <w:pStyle w:val="aff8"/>
        <w:numPr>
          <w:ilvl w:val="0"/>
          <w:numId w:val="13"/>
        </w:numPr>
        <w:spacing w:line="276" w:lineRule="auto"/>
        <w:jc w:val="both"/>
        <w:rPr>
          <w:sz w:val="28"/>
          <w:szCs w:val="28"/>
          <w:lang w:val="ru-RU"/>
        </w:rPr>
      </w:pPr>
      <w:r w:rsidRPr="004078E8">
        <w:rPr>
          <w:sz w:val="28"/>
          <w:szCs w:val="28"/>
          <w:lang w:val="ru-RU"/>
        </w:rPr>
        <w:t>потреба в оновленні навчально-методичних матеріалів та підвищенні ефективності освітнього менеджменту.</w:t>
      </w:r>
    </w:p>
    <w:p w:rsidR="00036904" w:rsidRPr="0003131F" w:rsidRDefault="00356D0C" w:rsidP="008F3473">
      <w:pPr>
        <w:pStyle w:val="aff8"/>
        <w:spacing w:after="0" w:afterAutospacing="0"/>
        <w:jc w:val="both"/>
        <w:rPr>
          <w:b/>
          <w:sz w:val="28"/>
          <w:szCs w:val="28"/>
          <w:lang w:val="ru-RU"/>
        </w:rPr>
      </w:pPr>
      <w:r w:rsidRPr="0003131F">
        <w:rPr>
          <w:rStyle w:val="af6"/>
          <w:b w:val="0"/>
          <w:sz w:val="28"/>
          <w:szCs w:val="28"/>
          <w:lang w:val="ru-RU"/>
        </w:rPr>
        <w:t>3</w:t>
      </w:r>
      <w:r w:rsidR="00036904" w:rsidRPr="0003131F">
        <w:rPr>
          <w:rStyle w:val="af6"/>
          <w:b w:val="0"/>
          <w:sz w:val="28"/>
          <w:szCs w:val="28"/>
          <w:lang w:val="ru-RU"/>
        </w:rPr>
        <w:t>.3. Інклюзивна освіта</w:t>
      </w:r>
    </w:p>
    <w:p w:rsidR="00392098" w:rsidRDefault="00036904" w:rsidP="00590B7C">
      <w:pPr>
        <w:pStyle w:val="aff8"/>
        <w:spacing w:before="0" w:beforeAutospacing="0" w:after="0" w:afterAutospacing="0" w:line="276" w:lineRule="auto"/>
        <w:jc w:val="both"/>
        <w:rPr>
          <w:sz w:val="28"/>
          <w:szCs w:val="28"/>
          <w:lang w:val="ru-RU"/>
        </w:rPr>
      </w:pPr>
      <w:r w:rsidRPr="004078E8">
        <w:rPr>
          <w:sz w:val="28"/>
          <w:szCs w:val="28"/>
        </w:rPr>
        <w:t>   </w:t>
      </w:r>
      <w:r w:rsidR="00802E17" w:rsidRPr="00EC6F78">
        <w:rPr>
          <w:sz w:val="28"/>
          <w:szCs w:val="28"/>
          <w:lang w:val="ru-RU"/>
        </w:rPr>
        <w:tab/>
      </w:r>
      <w:r w:rsidRPr="004078E8">
        <w:rPr>
          <w:sz w:val="28"/>
          <w:szCs w:val="28"/>
        </w:rPr>
        <w:t> </w:t>
      </w:r>
      <w:r w:rsidR="00392098" w:rsidRPr="00392098">
        <w:rPr>
          <w:sz w:val="28"/>
          <w:szCs w:val="28"/>
          <w:lang w:val="ru-RU"/>
        </w:rPr>
        <w:t xml:space="preserve">На </w:t>
      </w:r>
      <w:proofErr w:type="gramStart"/>
      <w:r w:rsidR="00392098" w:rsidRPr="00392098">
        <w:rPr>
          <w:sz w:val="28"/>
          <w:szCs w:val="28"/>
          <w:lang w:val="ru-RU"/>
        </w:rPr>
        <w:t>обл</w:t>
      </w:r>
      <w:proofErr w:type="gramEnd"/>
      <w:r w:rsidR="00392098" w:rsidRPr="00392098">
        <w:rPr>
          <w:sz w:val="28"/>
          <w:szCs w:val="28"/>
          <w:lang w:val="ru-RU"/>
        </w:rPr>
        <w:t>іку в закладах освіти громади перебуває 14 дітей з особливими освітніми потребами. Поступово створюються умови для їх якісного навчання: облаштовано інклюзивні класи та групи, забезпечено супровід асистентів учителя й вихователя.</w:t>
      </w:r>
    </w:p>
    <w:p w:rsidR="00392098" w:rsidRPr="00392098" w:rsidRDefault="00392098" w:rsidP="00590B7C">
      <w:pPr>
        <w:pStyle w:val="aff8"/>
        <w:spacing w:before="0" w:beforeAutospacing="0" w:after="0" w:afterAutospacing="0" w:line="276" w:lineRule="auto"/>
        <w:ind w:firstLine="720"/>
        <w:jc w:val="both"/>
        <w:rPr>
          <w:sz w:val="28"/>
          <w:szCs w:val="28"/>
          <w:lang w:val="ru-RU"/>
        </w:rPr>
      </w:pPr>
      <w:r w:rsidRPr="00392098">
        <w:rPr>
          <w:sz w:val="28"/>
          <w:szCs w:val="28"/>
          <w:lang w:val="ru-RU"/>
        </w:rPr>
        <w:t>Разом із тим залишається потреба у подальшому зміцненні матеріально-технічної бази інклюзивного середовища, розширенні кадрового потенціалу фахівців (психологів, логопедів, дефектологів), а також підвищенні рівня професійної компетентності педагогів у сфері інклюзивної освіти.</w:t>
      </w:r>
    </w:p>
    <w:p w:rsidR="00392098" w:rsidRPr="00392098" w:rsidRDefault="00392098" w:rsidP="00590B7C">
      <w:pPr>
        <w:spacing w:after="100" w:afterAutospacing="1" w:line="276" w:lineRule="auto"/>
        <w:ind w:firstLine="720"/>
        <w:jc w:val="both"/>
        <w:rPr>
          <w:rFonts w:ascii="Times New Roman" w:eastAsia="Times New Roman" w:hAnsi="Times New Roman" w:cs="Times New Roman"/>
          <w:sz w:val="28"/>
          <w:szCs w:val="28"/>
          <w:lang w:val="ru-RU"/>
        </w:rPr>
      </w:pPr>
      <w:r w:rsidRPr="00392098">
        <w:rPr>
          <w:rFonts w:ascii="Times New Roman" w:eastAsia="Times New Roman" w:hAnsi="Times New Roman" w:cs="Times New Roman"/>
          <w:sz w:val="28"/>
          <w:szCs w:val="28"/>
          <w:lang w:val="ru-RU"/>
        </w:rPr>
        <w:t>У зв’язку зі щорічним зростанням кількості дітей з особливими освітніми потребами актуальним є питання створення в громаді інклюзивно-ресурсного центру.</w:t>
      </w:r>
    </w:p>
    <w:p w:rsidR="00D472A6" w:rsidRPr="0003131F" w:rsidRDefault="00356D0C" w:rsidP="00392098">
      <w:pPr>
        <w:pStyle w:val="aff8"/>
        <w:spacing w:before="0" w:beforeAutospacing="0" w:after="0" w:afterAutospacing="0" w:line="276" w:lineRule="auto"/>
        <w:jc w:val="both"/>
        <w:rPr>
          <w:b/>
          <w:sz w:val="28"/>
          <w:szCs w:val="28"/>
          <w:lang w:val="ru-RU"/>
        </w:rPr>
      </w:pPr>
      <w:r w:rsidRPr="0003131F">
        <w:rPr>
          <w:rStyle w:val="af6"/>
          <w:b w:val="0"/>
          <w:sz w:val="28"/>
          <w:szCs w:val="28"/>
          <w:lang w:val="ru-RU"/>
        </w:rPr>
        <w:t>3</w:t>
      </w:r>
      <w:r w:rsidR="00036904" w:rsidRPr="0003131F">
        <w:rPr>
          <w:rStyle w:val="af6"/>
          <w:b w:val="0"/>
          <w:sz w:val="28"/>
          <w:szCs w:val="28"/>
          <w:lang w:val="ru-RU"/>
        </w:rPr>
        <w:t>.4. Цифровізація та інноваційні технології</w:t>
      </w:r>
    </w:p>
    <w:p w:rsidR="00D472A6" w:rsidRDefault="00590B7C" w:rsidP="00590B7C">
      <w:pPr>
        <w:pStyle w:val="aff8"/>
        <w:spacing w:before="0" w:beforeAutospacing="0" w:after="0" w:afterAutospacing="0" w:line="276" w:lineRule="auto"/>
        <w:ind w:firstLine="720"/>
        <w:jc w:val="both"/>
        <w:rPr>
          <w:sz w:val="28"/>
          <w:szCs w:val="28"/>
          <w:lang w:val="ru-RU"/>
        </w:rPr>
      </w:pPr>
      <w:r w:rsidRPr="00590B7C">
        <w:rPr>
          <w:sz w:val="28"/>
          <w:szCs w:val="28"/>
          <w:lang w:val="ru-RU"/>
        </w:rPr>
        <w:t xml:space="preserve">Усі заклади освіти громади </w:t>
      </w:r>
      <w:proofErr w:type="gramStart"/>
      <w:r w:rsidRPr="00590B7C">
        <w:rPr>
          <w:sz w:val="28"/>
          <w:szCs w:val="28"/>
          <w:lang w:val="ru-RU"/>
        </w:rPr>
        <w:t>п</w:t>
      </w:r>
      <w:proofErr w:type="gramEnd"/>
      <w:r w:rsidRPr="00590B7C">
        <w:rPr>
          <w:sz w:val="28"/>
          <w:szCs w:val="28"/>
          <w:lang w:val="ru-RU"/>
        </w:rPr>
        <w:t>ідключені до мережі Інтернет зі швидкістю 100 Мбіт/с та забезпечені комп’ютерною технікою. Однак її технічний стан не повною мірою відповідає сучасним вимогам, що ускладнює впровадження цифрових освітніх технологій, організацію дистанційного навчання та формування цифрових компетентностей учасників освітнього процесу. Зокрема, потребують оновлення наявні мультимедійні дошки, проєктори та інше обладнання.</w:t>
      </w:r>
    </w:p>
    <w:p w:rsidR="008F3473" w:rsidRPr="00590B7C" w:rsidRDefault="008F3473" w:rsidP="00590B7C">
      <w:pPr>
        <w:pStyle w:val="aff8"/>
        <w:spacing w:before="0" w:beforeAutospacing="0" w:after="0" w:afterAutospacing="0" w:line="276" w:lineRule="auto"/>
        <w:ind w:firstLine="720"/>
        <w:jc w:val="both"/>
        <w:rPr>
          <w:sz w:val="28"/>
          <w:szCs w:val="28"/>
          <w:lang w:val="ru-RU"/>
        </w:rPr>
      </w:pPr>
    </w:p>
    <w:p w:rsidR="005E02EE" w:rsidRPr="0003131F" w:rsidRDefault="00356D0C" w:rsidP="008F3473">
      <w:pPr>
        <w:pStyle w:val="aff8"/>
        <w:spacing w:before="0" w:beforeAutospacing="0" w:after="0" w:afterAutospacing="0"/>
        <w:jc w:val="both"/>
        <w:rPr>
          <w:b/>
          <w:sz w:val="28"/>
          <w:szCs w:val="28"/>
          <w:lang w:val="ru-RU"/>
        </w:rPr>
      </w:pPr>
      <w:r w:rsidRPr="0003131F">
        <w:rPr>
          <w:rStyle w:val="af6"/>
          <w:b w:val="0"/>
          <w:sz w:val="28"/>
          <w:szCs w:val="28"/>
          <w:lang w:val="ru-RU"/>
        </w:rPr>
        <w:t>3</w:t>
      </w:r>
      <w:r w:rsidR="00036904" w:rsidRPr="0003131F">
        <w:rPr>
          <w:rStyle w:val="af6"/>
          <w:b w:val="0"/>
          <w:sz w:val="28"/>
          <w:szCs w:val="28"/>
          <w:lang w:val="ru-RU"/>
        </w:rPr>
        <w:t>.5. Енергоефективність та безпека</w:t>
      </w:r>
    </w:p>
    <w:p w:rsidR="008F3473" w:rsidRPr="00AE53AE" w:rsidRDefault="00036904" w:rsidP="008F3473">
      <w:pPr>
        <w:pStyle w:val="aff8"/>
        <w:spacing w:before="0" w:beforeAutospacing="0" w:line="276" w:lineRule="auto"/>
        <w:jc w:val="both"/>
        <w:rPr>
          <w:sz w:val="28"/>
          <w:szCs w:val="28"/>
        </w:rPr>
      </w:pPr>
      <w:r w:rsidRPr="004078E8">
        <w:rPr>
          <w:sz w:val="28"/>
          <w:szCs w:val="28"/>
        </w:rPr>
        <w:t> </w:t>
      </w:r>
      <w:r w:rsidR="008F3473">
        <w:rPr>
          <w:sz w:val="28"/>
          <w:szCs w:val="28"/>
        </w:rPr>
        <w:tab/>
      </w:r>
      <w:r w:rsidR="008F3473" w:rsidRPr="008F3473">
        <w:rPr>
          <w:sz w:val="28"/>
          <w:szCs w:val="28"/>
          <w:lang w:val="ru-RU"/>
        </w:rPr>
        <w:t>Сучасні</w:t>
      </w:r>
      <w:r w:rsidR="008F3473" w:rsidRPr="008F3473">
        <w:rPr>
          <w:sz w:val="28"/>
          <w:szCs w:val="28"/>
        </w:rPr>
        <w:t xml:space="preserve"> </w:t>
      </w:r>
      <w:r w:rsidR="008F3473" w:rsidRPr="008F3473">
        <w:rPr>
          <w:sz w:val="28"/>
          <w:szCs w:val="28"/>
          <w:lang w:val="ru-RU"/>
        </w:rPr>
        <w:t>виклики</w:t>
      </w:r>
      <w:r w:rsidR="008F3473" w:rsidRPr="008F3473">
        <w:rPr>
          <w:sz w:val="28"/>
          <w:szCs w:val="28"/>
        </w:rPr>
        <w:t xml:space="preserve">, </w:t>
      </w:r>
      <w:proofErr w:type="gramStart"/>
      <w:r w:rsidR="008F3473" w:rsidRPr="008F3473">
        <w:rPr>
          <w:sz w:val="28"/>
          <w:szCs w:val="28"/>
          <w:lang w:val="ru-RU"/>
        </w:rPr>
        <w:t>пов</w:t>
      </w:r>
      <w:r w:rsidR="008F3473" w:rsidRPr="008F3473">
        <w:rPr>
          <w:sz w:val="28"/>
          <w:szCs w:val="28"/>
        </w:rPr>
        <w:t>’</w:t>
      </w:r>
      <w:r w:rsidR="008F3473" w:rsidRPr="008F3473">
        <w:rPr>
          <w:sz w:val="28"/>
          <w:szCs w:val="28"/>
          <w:lang w:val="ru-RU"/>
        </w:rPr>
        <w:t>язан</w:t>
      </w:r>
      <w:proofErr w:type="gramEnd"/>
      <w:r w:rsidR="008F3473" w:rsidRPr="008F3473">
        <w:rPr>
          <w:sz w:val="28"/>
          <w:szCs w:val="28"/>
          <w:lang w:val="ru-RU"/>
        </w:rPr>
        <w:t>і</w:t>
      </w:r>
      <w:r w:rsidR="008F3473" w:rsidRPr="008F3473">
        <w:rPr>
          <w:sz w:val="28"/>
          <w:szCs w:val="28"/>
        </w:rPr>
        <w:t xml:space="preserve"> </w:t>
      </w:r>
      <w:r w:rsidR="008F3473" w:rsidRPr="008F3473">
        <w:rPr>
          <w:sz w:val="28"/>
          <w:szCs w:val="28"/>
          <w:lang w:val="ru-RU"/>
        </w:rPr>
        <w:t>з</w:t>
      </w:r>
      <w:r w:rsidR="008F3473" w:rsidRPr="008F3473">
        <w:rPr>
          <w:sz w:val="28"/>
          <w:szCs w:val="28"/>
        </w:rPr>
        <w:t xml:space="preserve"> </w:t>
      </w:r>
      <w:r w:rsidR="008F3473" w:rsidRPr="008F3473">
        <w:rPr>
          <w:sz w:val="28"/>
          <w:szCs w:val="28"/>
          <w:lang w:val="ru-RU"/>
        </w:rPr>
        <w:t>енергетичною</w:t>
      </w:r>
      <w:r w:rsidR="008F3473" w:rsidRPr="008F3473">
        <w:rPr>
          <w:sz w:val="28"/>
          <w:szCs w:val="28"/>
        </w:rPr>
        <w:t xml:space="preserve"> </w:t>
      </w:r>
      <w:r w:rsidR="008F3473" w:rsidRPr="008F3473">
        <w:rPr>
          <w:sz w:val="28"/>
          <w:szCs w:val="28"/>
          <w:lang w:val="ru-RU"/>
        </w:rPr>
        <w:t>кризою</w:t>
      </w:r>
      <w:r w:rsidR="008F3473" w:rsidRPr="008F3473">
        <w:rPr>
          <w:sz w:val="28"/>
          <w:szCs w:val="28"/>
        </w:rPr>
        <w:t xml:space="preserve"> </w:t>
      </w:r>
      <w:r w:rsidR="008F3473" w:rsidRPr="008F3473">
        <w:rPr>
          <w:sz w:val="28"/>
          <w:szCs w:val="28"/>
          <w:lang w:val="ru-RU"/>
        </w:rPr>
        <w:t>та</w:t>
      </w:r>
      <w:r w:rsidR="008F3473" w:rsidRPr="008F3473">
        <w:rPr>
          <w:sz w:val="28"/>
          <w:szCs w:val="28"/>
        </w:rPr>
        <w:t xml:space="preserve"> </w:t>
      </w:r>
      <w:r w:rsidR="008F3473" w:rsidRPr="008F3473">
        <w:rPr>
          <w:sz w:val="28"/>
          <w:szCs w:val="28"/>
          <w:lang w:val="ru-RU"/>
        </w:rPr>
        <w:t>безпековою</w:t>
      </w:r>
      <w:r w:rsidR="008F3473" w:rsidRPr="008F3473">
        <w:rPr>
          <w:sz w:val="28"/>
          <w:szCs w:val="28"/>
        </w:rPr>
        <w:t xml:space="preserve"> </w:t>
      </w:r>
      <w:r w:rsidR="008F3473" w:rsidRPr="008F3473">
        <w:rPr>
          <w:sz w:val="28"/>
          <w:szCs w:val="28"/>
          <w:lang w:val="ru-RU"/>
        </w:rPr>
        <w:t>ситуацією</w:t>
      </w:r>
      <w:r w:rsidR="008F3473" w:rsidRPr="008F3473">
        <w:rPr>
          <w:sz w:val="28"/>
          <w:szCs w:val="28"/>
        </w:rPr>
        <w:t xml:space="preserve">, </w:t>
      </w:r>
      <w:r w:rsidR="008F3473" w:rsidRPr="008F3473">
        <w:rPr>
          <w:sz w:val="28"/>
          <w:szCs w:val="28"/>
          <w:lang w:val="ru-RU"/>
        </w:rPr>
        <w:t>зумовлюють</w:t>
      </w:r>
      <w:r w:rsidR="008F3473" w:rsidRPr="008F3473">
        <w:rPr>
          <w:sz w:val="28"/>
          <w:szCs w:val="28"/>
        </w:rPr>
        <w:t xml:space="preserve"> </w:t>
      </w:r>
      <w:r w:rsidR="008F3473" w:rsidRPr="008F3473">
        <w:rPr>
          <w:sz w:val="28"/>
          <w:szCs w:val="28"/>
          <w:lang w:val="ru-RU"/>
        </w:rPr>
        <w:t>необхідність</w:t>
      </w:r>
      <w:r w:rsidR="008F3473" w:rsidRPr="008F3473">
        <w:rPr>
          <w:sz w:val="28"/>
          <w:szCs w:val="28"/>
        </w:rPr>
        <w:t xml:space="preserve"> </w:t>
      </w:r>
      <w:r w:rsidR="008F3473" w:rsidRPr="008F3473">
        <w:rPr>
          <w:sz w:val="28"/>
          <w:szCs w:val="28"/>
          <w:lang w:val="ru-RU"/>
        </w:rPr>
        <w:t>упровадження</w:t>
      </w:r>
      <w:r w:rsidR="008F3473" w:rsidRPr="008F3473">
        <w:rPr>
          <w:sz w:val="28"/>
          <w:szCs w:val="28"/>
        </w:rPr>
        <w:t xml:space="preserve"> </w:t>
      </w:r>
      <w:r w:rsidR="008F3473" w:rsidRPr="008F3473">
        <w:rPr>
          <w:sz w:val="28"/>
          <w:szCs w:val="28"/>
          <w:lang w:val="ru-RU"/>
        </w:rPr>
        <w:t>енергозберігаючих</w:t>
      </w:r>
      <w:r w:rsidR="008F3473" w:rsidRPr="008F3473">
        <w:rPr>
          <w:sz w:val="28"/>
          <w:szCs w:val="28"/>
        </w:rPr>
        <w:t xml:space="preserve"> </w:t>
      </w:r>
      <w:r w:rsidR="008F3473" w:rsidRPr="008F3473">
        <w:rPr>
          <w:sz w:val="28"/>
          <w:szCs w:val="28"/>
          <w:lang w:val="ru-RU"/>
        </w:rPr>
        <w:lastRenderedPageBreak/>
        <w:t>технологій</w:t>
      </w:r>
      <w:r w:rsidR="008F3473" w:rsidRPr="008F3473">
        <w:rPr>
          <w:sz w:val="28"/>
          <w:szCs w:val="28"/>
        </w:rPr>
        <w:t xml:space="preserve"> </w:t>
      </w:r>
      <w:r w:rsidR="008F3473" w:rsidRPr="008F3473">
        <w:rPr>
          <w:sz w:val="28"/>
          <w:szCs w:val="28"/>
          <w:lang w:val="ru-RU"/>
        </w:rPr>
        <w:t>у</w:t>
      </w:r>
      <w:r w:rsidR="008F3473" w:rsidRPr="008F3473">
        <w:rPr>
          <w:sz w:val="28"/>
          <w:szCs w:val="28"/>
        </w:rPr>
        <w:t xml:space="preserve"> </w:t>
      </w:r>
      <w:r w:rsidR="008F3473" w:rsidRPr="008F3473">
        <w:rPr>
          <w:sz w:val="28"/>
          <w:szCs w:val="28"/>
          <w:lang w:val="ru-RU"/>
        </w:rPr>
        <w:t>закладах</w:t>
      </w:r>
      <w:r w:rsidR="008F3473" w:rsidRPr="008F3473">
        <w:rPr>
          <w:sz w:val="28"/>
          <w:szCs w:val="28"/>
        </w:rPr>
        <w:t xml:space="preserve"> </w:t>
      </w:r>
      <w:r w:rsidR="008F3473" w:rsidRPr="008F3473">
        <w:rPr>
          <w:sz w:val="28"/>
          <w:szCs w:val="28"/>
          <w:lang w:val="ru-RU"/>
        </w:rPr>
        <w:t>освіти</w:t>
      </w:r>
      <w:r w:rsidR="008F3473" w:rsidRPr="008F3473">
        <w:rPr>
          <w:sz w:val="28"/>
          <w:szCs w:val="28"/>
        </w:rPr>
        <w:t xml:space="preserve"> </w:t>
      </w:r>
      <w:r w:rsidR="008F3473" w:rsidRPr="008F3473">
        <w:rPr>
          <w:sz w:val="28"/>
          <w:szCs w:val="28"/>
          <w:lang w:val="ru-RU"/>
        </w:rPr>
        <w:t>громади</w:t>
      </w:r>
      <w:r w:rsidR="008F3473" w:rsidRPr="008F3473">
        <w:rPr>
          <w:sz w:val="28"/>
          <w:szCs w:val="28"/>
        </w:rPr>
        <w:t xml:space="preserve">. </w:t>
      </w:r>
      <w:r w:rsidR="008F3473" w:rsidRPr="008F3473">
        <w:rPr>
          <w:sz w:val="28"/>
          <w:szCs w:val="28"/>
          <w:lang w:val="ru-RU"/>
        </w:rPr>
        <w:t>Модернізації</w:t>
      </w:r>
      <w:r w:rsidR="008F3473" w:rsidRPr="00AE53AE">
        <w:rPr>
          <w:sz w:val="28"/>
          <w:szCs w:val="28"/>
        </w:rPr>
        <w:t xml:space="preserve"> </w:t>
      </w:r>
      <w:r w:rsidR="008F3473" w:rsidRPr="008F3473">
        <w:rPr>
          <w:sz w:val="28"/>
          <w:szCs w:val="28"/>
          <w:lang w:val="ru-RU"/>
        </w:rPr>
        <w:t>потребують</w:t>
      </w:r>
      <w:r w:rsidR="008F3473" w:rsidRPr="00AE53AE">
        <w:rPr>
          <w:sz w:val="28"/>
          <w:szCs w:val="28"/>
        </w:rPr>
        <w:t xml:space="preserve"> </w:t>
      </w:r>
      <w:r w:rsidR="008F3473" w:rsidRPr="008F3473">
        <w:rPr>
          <w:sz w:val="28"/>
          <w:szCs w:val="28"/>
          <w:lang w:val="ru-RU"/>
        </w:rPr>
        <w:t>системи</w:t>
      </w:r>
      <w:r w:rsidR="008F3473" w:rsidRPr="00AE53AE">
        <w:rPr>
          <w:sz w:val="28"/>
          <w:szCs w:val="28"/>
        </w:rPr>
        <w:t xml:space="preserve"> </w:t>
      </w:r>
      <w:r w:rsidR="008F3473" w:rsidRPr="008F3473">
        <w:rPr>
          <w:sz w:val="28"/>
          <w:szCs w:val="28"/>
          <w:lang w:val="ru-RU"/>
        </w:rPr>
        <w:t>опалення</w:t>
      </w:r>
      <w:r w:rsidR="008F3473" w:rsidRPr="00AE53AE">
        <w:rPr>
          <w:sz w:val="28"/>
          <w:szCs w:val="28"/>
        </w:rPr>
        <w:t xml:space="preserve"> (</w:t>
      </w:r>
      <w:r w:rsidR="008F3473" w:rsidRPr="008F3473">
        <w:rPr>
          <w:sz w:val="28"/>
          <w:szCs w:val="28"/>
          <w:lang w:val="ru-RU"/>
        </w:rPr>
        <w:t>особливо</w:t>
      </w:r>
      <w:r w:rsidR="008F3473" w:rsidRPr="00AE53AE">
        <w:rPr>
          <w:sz w:val="28"/>
          <w:szCs w:val="28"/>
        </w:rPr>
        <w:t xml:space="preserve"> </w:t>
      </w:r>
      <w:r w:rsidR="008F3473" w:rsidRPr="008F3473">
        <w:rPr>
          <w:sz w:val="28"/>
          <w:szCs w:val="28"/>
          <w:lang w:val="ru-RU"/>
        </w:rPr>
        <w:t>гостро</w:t>
      </w:r>
      <w:r w:rsidR="008F3473" w:rsidRPr="00AE53AE">
        <w:rPr>
          <w:sz w:val="28"/>
          <w:szCs w:val="28"/>
        </w:rPr>
        <w:t xml:space="preserve"> </w:t>
      </w:r>
      <w:r w:rsidR="008F3473" w:rsidRPr="008F3473">
        <w:rPr>
          <w:sz w:val="28"/>
          <w:szCs w:val="28"/>
          <w:lang w:val="ru-RU"/>
        </w:rPr>
        <w:t>ця</w:t>
      </w:r>
      <w:r w:rsidR="008F3473" w:rsidRPr="00AE53AE">
        <w:rPr>
          <w:sz w:val="28"/>
          <w:szCs w:val="28"/>
        </w:rPr>
        <w:t xml:space="preserve"> </w:t>
      </w:r>
      <w:r w:rsidR="008F3473" w:rsidRPr="008F3473">
        <w:rPr>
          <w:sz w:val="28"/>
          <w:szCs w:val="28"/>
          <w:lang w:val="ru-RU"/>
        </w:rPr>
        <w:t>проблема</w:t>
      </w:r>
      <w:r w:rsidR="008F3473" w:rsidRPr="00AE53AE">
        <w:rPr>
          <w:sz w:val="28"/>
          <w:szCs w:val="28"/>
        </w:rPr>
        <w:t xml:space="preserve"> </w:t>
      </w:r>
      <w:r w:rsidR="008F3473" w:rsidRPr="008F3473">
        <w:rPr>
          <w:sz w:val="28"/>
          <w:szCs w:val="28"/>
          <w:lang w:val="ru-RU"/>
        </w:rPr>
        <w:t>постає</w:t>
      </w:r>
      <w:r w:rsidR="008F3473" w:rsidRPr="00AE53AE">
        <w:rPr>
          <w:sz w:val="28"/>
          <w:szCs w:val="28"/>
        </w:rPr>
        <w:t xml:space="preserve"> </w:t>
      </w:r>
      <w:r w:rsidR="008F3473" w:rsidRPr="008F3473">
        <w:rPr>
          <w:sz w:val="28"/>
          <w:szCs w:val="28"/>
          <w:lang w:val="ru-RU"/>
        </w:rPr>
        <w:t>в</w:t>
      </w:r>
      <w:r w:rsidR="008F3473" w:rsidRPr="00AE53AE">
        <w:rPr>
          <w:sz w:val="28"/>
          <w:szCs w:val="28"/>
        </w:rPr>
        <w:t xml:space="preserve"> </w:t>
      </w:r>
      <w:r w:rsidR="008F3473" w:rsidRPr="008F3473">
        <w:rPr>
          <w:sz w:val="28"/>
          <w:szCs w:val="28"/>
          <w:lang w:val="ru-RU"/>
        </w:rPr>
        <w:t>Піщанському</w:t>
      </w:r>
      <w:r w:rsidR="008F3473" w:rsidRPr="00AE53AE">
        <w:rPr>
          <w:sz w:val="28"/>
          <w:szCs w:val="28"/>
        </w:rPr>
        <w:t xml:space="preserve"> </w:t>
      </w:r>
      <w:r w:rsidR="008F3473" w:rsidRPr="008F3473">
        <w:rPr>
          <w:sz w:val="28"/>
          <w:szCs w:val="28"/>
          <w:lang w:val="ru-RU"/>
        </w:rPr>
        <w:t>ліцеї</w:t>
      </w:r>
      <w:r w:rsidR="008F3473" w:rsidRPr="00AE53AE">
        <w:rPr>
          <w:sz w:val="28"/>
          <w:szCs w:val="28"/>
        </w:rPr>
        <w:t xml:space="preserve">), </w:t>
      </w:r>
      <w:r w:rsidR="008F3473" w:rsidRPr="008F3473">
        <w:rPr>
          <w:sz w:val="28"/>
          <w:szCs w:val="28"/>
          <w:lang w:val="ru-RU"/>
        </w:rPr>
        <w:t>системи</w:t>
      </w:r>
      <w:r w:rsidR="008F3473" w:rsidRPr="00AE53AE">
        <w:rPr>
          <w:sz w:val="28"/>
          <w:szCs w:val="28"/>
        </w:rPr>
        <w:t xml:space="preserve"> </w:t>
      </w:r>
      <w:r w:rsidR="008F3473" w:rsidRPr="008F3473">
        <w:rPr>
          <w:sz w:val="28"/>
          <w:szCs w:val="28"/>
          <w:lang w:val="ru-RU"/>
        </w:rPr>
        <w:t>освітлення</w:t>
      </w:r>
      <w:r w:rsidR="008F3473" w:rsidRPr="00AE53AE">
        <w:rPr>
          <w:sz w:val="28"/>
          <w:szCs w:val="28"/>
        </w:rPr>
        <w:t xml:space="preserve">, </w:t>
      </w:r>
      <w:r w:rsidR="008F3473" w:rsidRPr="008F3473">
        <w:rPr>
          <w:sz w:val="28"/>
          <w:szCs w:val="28"/>
          <w:lang w:val="ru-RU"/>
        </w:rPr>
        <w:t>дверні</w:t>
      </w:r>
      <w:r w:rsidR="008F3473" w:rsidRPr="00AE53AE">
        <w:rPr>
          <w:sz w:val="28"/>
          <w:szCs w:val="28"/>
        </w:rPr>
        <w:t xml:space="preserve"> </w:t>
      </w:r>
      <w:r w:rsidR="008F3473" w:rsidRPr="008F3473">
        <w:rPr>
          <w:sz w:val="28"/>
          <w:szCs w:val="28"/>
          <w:lang w:val="ru-RU"/>
        </w:rPr>
        <w:t>конструкції</w:t>
      </w:r>
      <w:r w:rsidR="008F3473" w:rsidRPr="00AE53AE">
        <w:rPr>
          <w:sz w:val="28"/>
          <w:szCs w:val="28"/>
        </w:rPr>
        <w:t xml:space="preserve">, </w:t>
      </w:r>
      <w:r w:rsidR="008F3473" w:rsidRPr="008F3473">
        <w:rPr>
          <w:sz w:val="28"/>
          <w:szCs w:val="28"/>
          <w:lang w:val="ru-RU"/>
        </w:rPr>
        <w:t>а</w:t>
      </w:r>
      <w:r w:rsidR="008F3473" w:rsidRPr="00AE53AE">
        <w:rPr>
          <w:sz w:val="28"/>
          <w:szCs w:val="28"/>
        </w:rPr>
        <w:t xml:space="preserve"> </w:t>
      </w:r>
      <w:r w:rsidR="008F3473" w:rsidRPr="008F3473">
        <w:rPr>
          <w:sz w:val="28"/>
          <w:szCs w:val="28"/>
          <w:lang w:val="ru-RU"/>
        </w:rPr>
        <w:t>також</w:t>
      </w:r>
      <w:r w:rsidR="008F3473" w:rsidRPr="00AE53AE">
        <w:rPr>
          <w:sz w:val="28"/>
          <w:szCs w:val="28"/>
        </w:rPr>
        <w:t xml:space="preserve"> </w:t>
      </w:r>
      <w:r w:rsidR="008F3473" w:rsidRPr="008F3473">
        <w:rPr>
          <w:sz w:val="28"/>
          <w:szCs w:val="28"/>
          <w:lang w:val="ru-RU"/>
        </w:rPr>
        <w:t>будівництво</w:t>
      </w:r>
      <w:r w:rsidR="008F3473" w:rsidRPr="00AE53AE">
        <w:rPr>
          <w:sz w:val="28"/>
          <w:szCs w:val="28"/>
        </w:rPr>
        <w:t xml:space="preserve"> </w:t>
      </w:r>
      <w:r w:rsidR="008F3473" w:rsidRPr="008F3473">
        <w:rPr>
          <w:sz w:val="28"/>
          <w:szCs w:val="28"/>
          <w:lang w:val="ru-RU"/>
        </w:rPr>
        <w:t>укриттів</w:t>
      </w:r>
      <w:r w:rsidR="008F3473" w:rsidRPr="00AE53AE">
        <w:rPr>
          <w:sz w:val="28"/>
          <w:szCs w:val="28"/>
        </w:rPr>
        <w:t xml:space="preserve">, </w:t>
      </w:r>
      <w:r w:rsidR="008F3473" w:rsidRPr="008F3473">
        <w:rPr>
          <w:sz w:val="28"/>
          <w:szCs w:val="28"/>
          <w:lang w:val="ru-RU"/>
        </w:rPr>
        <w:t>оскільки</w:t>
      </w:r>
      <w:r w:rsidR="008F3473" w:rsidRPr="00AE53AE">
        <w:rPr>
          <w:sz w:val="28"/>
          <w:szCs w:val="28"/>
        </w:rPr>
        <w:t xml:space="preserve"> </w:t>
      </w:r>
      <w:r w:rsidR="008F3473" w:rsidRPr="008F3473">
        <w:rPr>
          <w:sz w:val="28"/>
          <w:szCs w:val="28"/>
          <w:lang w:val="ru-RU"/>
        </w:rPr>
        <w:t>наразі</w:t>
      </w:r>
      <w:r w:rsidR="008F3473" w:rsidRPr="00AE53AE">
        <w:rPr>
          <w:sz w:val="28"/>
          <w:szCs w:val="28"/>
        </w:rPr>
        <w:t xml:space="preserve"> </w:t>
      </w:r>
      <w:r w:rsidR="008F3473" w:rsidRPr="008F3473">
        <w:rPr>
          <w:sz w:val="28"/>
          <w:szCs w:val="28"/>
          <w:lang w:val="ru-RU"/>
        </w:rPr>
        <w:t>заклади</w:t>
      </w:r>
      <w:r w:rsidR="008F3473" w:rsidRPr="00AE53AE">
        <w:rPr>
          <w:sz w:val="28"/>
          <w:szCs w:val="28"/>
        </w:rPr>
        <w:t xml:space="preserve"> </w:t>
      </w:r>
      <w:r w:rsidR="008F3473" w:rsidRPr="008F3473">
        <w:rPr>
          <w:sz w:val="28"/>
          <w:szCs w:val="28"/>
          <w:lang w:val="ru-RU"/>
        </w:rPr>
        <w:t>освіти</w:t>
      </w:r>
      <w:r w:rsidR="008F3473" w:rsidRPr="00AE53AE">
        <w:rPr>
          <w:sz w:val="28"/>
          <w:szCs w:val="28"/>
        </w:rPr>
        <w:t xml:space="preserve"> </w:t>
      </w:r>
      <w:r w:rsidR="008F3473" w:rsidRPr="008F3473">
        <w:rPr>
          <w:sz w:val="28"/>
          <w:szCs w:val="28"/>
          <w:lang w:val="ru-RU"/>
        </w:rPr>
        <w:t>забезпечені</w:t>
      </w:r>
      <w:r w:rsidR="008F3473" w:rsidRPr="00AE53AE">
        <w:rPr>
          <w:sz w:val="28"/>
          <w:szCs w:val="28"/>
        </w:rPr>
        <w:t xml:space="preserve"> </w:t>
      </w:r>
      <w:r w:rsidR="008F3473" w:rsidRPr="008F3473">
        <w:rPr>
          <w:sz w:val="28"/>
          <w:szCs w:val="28"/>
          <w:lang w:val="ru-RU"/>
        </w:rPr>
        <w:t>лише</w:t>
      </w:r>
      <w:r w:rsidR="008F3473" w:rsidRPr="00AE53AE">
        <w:rPr>
          <w:sz w:val="28"/>
          <w:szCs w:val="28"/>
        </w:rPr>
        <w:t xml:space="preserve"> </w:t>
      </w:r>
      <w:r w:rsidR="008F3473" w:rsidRPr="008F3473">
        <w:rPr>
          <w:sz w:val="28"/>
          <w:szCs w:val="28"/>
          <w:lang w:val="ru-RU"/>
        </w:rPr>
        <w:t>найпростішими</w:t>
      </w:r>
      <w:r w:rsidR="008F3473" w:rsidRPr="00AE53AE">
        <w:rPr>
          <w:sz w:val="28"/>
          <w:szCs w:val="28"/>
        </w:rPr>
        <w:t xml:space="preserve"> </w:t>
      </w:r>
      <w:r w:rsidR="008F3473" w:rsidRPr="008F3473">
        <w:rPr>
          <w:sz w:val="28"/>
          <w:szCs w:val="28"/>
          <w:lang w:val="ru-RU"/>
        </w:rPr>
        <w:t>захисними</w:t>
      </w:r>
      <w:r w:rsidR="008F3473" w:rsidRPr="00AE53AE">
        <w:rPr>
          <w:sz w:val="28"/>
          <w:szCs w:val="28"/>
        </w:rPr>
        <w:t xml:space="preserve"> </w:t>
      </w:r>
      <w:r w:rsidR="008F3473" w:rsidRPr="008F3473">
        <w:rPr>
          <w:sz w:val="28"/>
          <w:szCs w:val="28"/>
          <w:lang w:val="ru-RU"/>
        </w:rPr>
        <w:t>спорудами</w:t>
      </w:r>
      <w:r w:rsidR="008F3473" w:rsidRPr="00AE53AE">
        <w:rPr>
          <w:sz w:val="28"/>
          <w:szCs w:val="28"/>
        </w:rPr>
        <w:t>.</w:t>
      </w:r>
    </w:p>
    <w:p w:rsidR="008F3473" w:rsidRPr="008F3473" w:rsidRDefault="008F3473" w:rsidP="008F3473">
      <w:pPr>
        <w:spacing w:before="100" w:beforeAutospacing="1" w:after="100" w:afterAutospacing="1" w:line="276" w:lineRule="auto"/>
        <w:ind w:firstLine="720"/>
        <w:jc w:val="both"/>
        <w:rPr>
          <w:rFonts w:ascii="Times New Roman" w:eastAsia="Times New Roman" w:hAnsi="Times New Roman" w:cs="Times New Roman"/>
          <w:sz w:val="28"/>
          <w:szCs w:val="28"/>
          <w:lang w:val="ru-RU"/>
        </w:rPr>
      </w:pPr>
      <w:r w:rsidRPr="008F3473">
        <w:rPr>
          <w:rFonts w:ascii="Times New Roman" w:eastAsia="Times New Roman" w:hAnsi="Times New Roman" w:cs="Times New Roman"/>
          <w:sz w:val="28"/>
          <w:szCs w:val="28"/>
          <w:lang w:val="ru-RU"/>
        </w:rPr>
        <w:t>Невідкладним залишається й вирішення питання щодо неефективного використання сонячних панелей, установлених у Піщанському та Пужайківському ліцеях, з огляду на відсутність систем накопичення або передачі енергії.</w:t>
      </w:r>
    </w:p>
    <w:p w:rsidR="005E02EE" w:rsidRPr="0003131F" w:rsidRDefault="00356D0C" w:rsidP="008F3473">
      <w:pPr>
        <w:pStyle w:val="aff8"/>
        <w:spacing w:before="0" w:beforeAutospacing="0" w:after="0" w:afterAutospacing="0" w:line="276" w:lineRule="auto"/>
        <w:ind w:firstLine="720"/>
        <w:jc w:val="both"/>
        <w:rPr>
          <w:rStyle w:val="af6"/>
          <w:b w:val="0"/>
          <w:sz w:val="28"/>
          <w:szCs w:val="28"/>
          <w:lang w:val="ru-RU"/>
        </w:rPr>
      </w:pPr>
      <w:r w:rsidRPr="0003131F">
        <w:rPr>
          <w:rStyle w:val="af6"/>
          <w:b w:val="0"/>
          <w:sz w:val="28"/>
          <w:szCs w:val="28"/>
          <w:lang w:val="ru-RU"/>
        </w:rPr>
        <w:t>3</w:t>
      </w:r>
      <w:r w:rsidR="00036904" w:rsidRPr="0003131F">
        <w:rPr>
          <w:rStyle w:val="af6"/>
          <w:b w:val="0"/>
          <w:sz w:val="28"/>
          <w:szCs w:val="28"/>
          <w:lang w:val="ru-RU"/>
        </w:rPr>
        <w:t>.6. Фінансове забезпечення</w:t>
      </w:r>
    </w:p>
    <w:p w:rsidR="00AB6255" w:rsidRPr="005E02EE" w:rsidRDefault="00036904" w:rsidP="005E02EE">
      <w:pPr>
        <w:pStyle w:val="aff8"/>
        <w:spacing w:before="0" w:beforeAutospacing="0" w:after="0" w:afterAutospacing="0" w:line="276" w:lineRule="auto"/>
        <w:ind w:firstLine="720"/>
        <w:jc w:val="both"/>
        <w:rPr>
          <w:b/>
          <w:bCs/>
          <w:sz w:val="28"/>
          <w:szCs w:val="28"/>
          <w:lang w:val="ru-RU"/>
        </w:rPr>
      </w:pPr>
      <w:r w:rsidRPr="004078E8">
        <w:rPr>
          <w:sz w:val="28"/>
          <w:szCs w:val="28"/>
          <w:lang w:val="ru-RU"/>
        </w:rPr>
        <w:t>Існуюче</w:t>
      </w:r>
      <w:r w:rsidRPr="00AC7035">
        <w:rPr>
          <w:sz w:val="28"/>
          <w:szCs w:val="28"/>
          <w:lang w:val="ru-RU"/>
        </w:rPr>
        <w:t xml:space="preserve"> </w:t>
      </w:r>
      <w:r w:rsidRPr="004078E8">
        <w:rPr>
          <w:sz w:val="28"/>
          <w:szCs w:val="28"/>
          <w:lang w:val="ru-RU"/>
        </w:rPr>
        <w:t>фінансове</w:t>
      </w:r>
      <w:r w:rsidRPr="00AC7035">
        <w:rPr>
          <w:sz w:val="28"/>
          <w:szCs w:val="28"/>
          <w:lang w:val="ru-RU"/>
        </w:rPr>
        <w:t xml:space="preserve"> </w:t>
      </w:r>
      <w:r w:rsidRPr="004078E8">
        <w:rPr>
          <w:sz w:val="28"/>
          <w:szCs w:val="28"/>
          <w:lang w:val="ru-RU"/>
        </w:rPr>
        <w:t>забезпечення</w:t>
      </w:r>
      <w:r w:rsidRPr="00AC7035">
        <w:rPr>
          <w:sz w:val="28"/>
          <w:szCs w:val="28"/>
          <w:lang w:val="ru-RU"/>
        </w:rPr>
        <w:t xml:space="preserve"> </w:t>
      </w:r>
      <w:r w:rsidRPr="004078E8">
        <w:rPr>
          <w:sz w:val="28"/>
          <w:szCs w:val="28"/>
          <w:lang w:val="ru-RU"/>
        </w:rPr>
        <w:t>галузі</w:t>
      </w:r>
      <w:r w:rsidRPr="00AC7035">
        <w:rPr>
          <w:sz w:val="28"/>
          <w:szCs w:val="28"/>
          <w:lang w:val="ru-RU"/>
        </w:rPr>
        <w:t xml:space="preserve"> </w:t>
      </w:r>
      <w:r w:rsidRPr="004078E8">
        <w:rPr>
          <w:sz w:val="28"/>
          <w:szCs w:val="28"/>
          <w:lang w:val="ru-RU"/>
        </w:rPr>
        <w:t>не</w:t>
      </w:r>
      <w:r w:rsidRPr="00AC7035">
        <w:rPr>
          <w:sz w:val="28"/>
          <w:szCs w:val="28"/>
          <w:lang w:val="ru-RU"/>
        </w:rPr>
        <w:t xml:space="preserve"> </w:t>
      </w:r>
      <w:r w:rsidRPr="004078E8">
        <w:rPr>
          <w:sz w:val="28"/>
          <w:szCs w:val="28"/>
          <w:lang w:val="ru-RU"/>
        </w:rPr>
        <w:t>в</w:t>
      </w:r>
      <w:r w:rsidRPr="00AC7035">
        <w:rPr>
          <w:sz w:val="28"/>
          <w:szCs w:val="28"/>
          <w:lang w:val="ru-RU"/>
        </w:rPr>
        <w:t xml:space="preserve"> </w:t>
      </w:r>
      <w:r w:rsidRPr="004078E8">
        <w:rPr>
          <w:sz w:val="28"/>
          <w:szCs w:val="28"/>
          <w:lang w:val="ru-RU"/>
        </w:rPr>
        <w:t>повній</w:t>
      </w:r>
      <w:r w:rsidRPr="00AC7035">
        <w:rPr>
          <w:sz w:val="28"/>
          <w:szCs w:val="28"/>
          <w:lang w:val="ru-RU"/>
        </w:rPr>
        <w:t xml:space="preserve"> </w:t>
      </w:r>
      <w:r w:rsidRPr="004078E8">
        <w:rPr>
          <w:sz w:val="28"/>
          <w:szCs w:val="28"/>
          <w:lang w:val="ru-RU"/>
        </w:rPr>
        <w:t>мі</w:t>
      </w:r>
      <w:proofErr w:type="gramStart"/>
      <w:r w:rsidRPr="004078E8">
        <w:rPr>
          <w:sz w:val="28"/>
          <w:szCs w:val="28"/>
          <w:lang w:val="ru-RU"/>
        </w:rPr>
        <w:t>р</w:t>
      </w:r>
      <w:proofErr w:type="gramEnd"/>
      <w:r w:rsidRPr="004078E8">
        <w:rPr>
          <w:sz w:val="28"/>
          <w:szCs w:val="28"/>
          <w:lang w:val="ru-RU"/>
        </w:rPr>
        <w:t>і</w:t>
      </w:r>
      <w:r w:rsidRPr="00AC7035">
        <w:rPr>
          <w:sz w:val="28"/>
          <w:szCs w:val="28"/>
          <w:lang w:val="ru-RU"/>
        </w:rPr>
        <w:t xml:space="preserve"> </w:t>
      </w:r>
      <w:r w:rsidRPr="004078E8">
        <w:rPr>
          <w:sz w:val="28"/>
          <w:szCs w:val="28"/>
          <w:lang w:val="ru-RU"/>
        </w:rPr>
        <w:t>покриває</w:t>
      </w:r>
      <w:r w:rsidRPr="00AC7035">
        <w:rPr>
          <w:sz w:val="28"/>
          <w:szCs w:val="28"/>
          <w:lang w:val="ru-RU"/>
        </w:rPr>
        <w:t xml:space="preserve"> </w:t>
      </w:r>
      <w:r w:rsidRPr="004078E8">
        <w:rPr>
          <w:sz w:val="28"/>
          <w:szCs w:val="28"/>
          <w:lang w:val="ru-RU"/>
        </w:rPr>
        <w:t>реальні</w:t>
      </w:r>
      <w:r w:rsidRPr="00AC7035">
        <w:rPr>
          <w:sz w:val="28"/>
          <w:szCs w:val="28"/>
          <w:lang w:val="ru-RU"/>
        </w:rPr>
        <w:t xml:space="preserve"> </w:t>
      </w:r>
      <w:r w:rsidRPr="004078E8">
        <w:rPr>
          <w:sz w:val="28"/>
          <w:szCs w:val="28"/>
          <w:lang w:val="ru-RU"/>
        </w:rPr>
        <w:t>потреби</w:t>
      </w:r>
      <w:r w:rsidRPr="00AC7035">
        <w:rPr>
          <w:sz w:val="28"/>
          <w:szCs w:val="28"/>
          <w:lang w:val="ru-RU"/>
        </w:rPr>
        <w:t xml:space="preserve"> </w:t>
      </w:r>
      <w:r w:rsidRPr="004078E8">
        <w:rPr>
          <w:sz w:val="28"/>
          <w:szCs w:val="28"/>
          <w:lang w:val="ru-RU"/>
        </w:rPr>
        <w:t>закладів</w:t>
      </w:r>
      <w:r w:rsidRPr="00AC7035">
        <w:rPr>
          <w:sz w:val="28"/>
          <w:szCs w:val="28"/>
          <w:lang w:val="ru-RU"/>
        </w:rPr>
        <w:t xml:space="preserve"> </w:t>
      </w:r>
      <w:r w:rsidRPr="004078E8">
        <w:rPr>
          <w:sz w:val="28"/>
          <w:szCs w:val="28"/>
          <w:lang w:val="ru-RU"/>
        </w:rPr>
        <w:t>освіти</w:t>
      </w:r>
      <w:r w:rsidRPr="00AC7035">
        <w:rPr>
          <w:sz w:val="28"/>
          <w:szCs w:val="28"/>
          <w:lang w:val="ru-RU"/>
        </w:rPr>
        <w:t xml:space="preserve">, </w:t>
      </w:r>
      <w:r w:rsidRPr="004078E8">
        <w:rPr>
          <w:sz w:val="28"/>
          <w:szCs w:val="28"/>
          <w:lang w:val="ru-RU"/>
        </w:rPr>
        <w:t>що</w:t>
      </w:r>
      <w:r w:rsidRPr="00AC7035">
        <w:rPr>
          <w:sz w:val="28"/>
          <w:szCs w:val="28"/>
          <w:lang w:val="ru-RU"/>
        </w:rPr>
        <w:t xml:space="preserve"> </w:t>
      </w:r>
      <w:r w:rsidRPr="004078E8">
        <w:rPr>
          <w:sz w:val="28"/>
          <w:szCs w:val="28"/>
          <w:lang w:val="ru-RU"/>
        </w:rPr>
        <w:t>вимагає</w:t>
      </w:r>
      <w:r w:rsidRPr="00AC7035">
        <w:rPr>
          <w:sz w:val="28"/>
          <w:szCs w:val="28"/>
          <w:lang w:val="ru-RU"/>
        </w:rPr>
        <w:t xml:space="preserve"> </w:t>
      </w:r>
      <w:r w:rsidRPr="004078E8">
        <w:rPr>
          <w:sz w:val="28"/>
          <w:szCs w:val="28"/>
          <w:lang w:val="ru-RU"/>
        </w:rPr>
        <w:t>пошуку</w:t>
      </w:r>
      <w:r w:rsidRPr="00AC7035">
        <w:rPr>
          <w:sz w:val="28"/>
          <w:szCs w:val="28"/>
          <w:lang w:val="ru-RU"/>
        </w:rPr>
        <w:t xml:space="preserve"> </w:t>
      </w:r>
      <w:r w:rsidRPr="004078E8">
        <w:rPr>
          <w:sz w:val="28"/>
          <w:szCs w:val="28"/>
          <w:lang w:val="ru-RU"/>
        </w:rPr>
        <w:t>додаткових</w:t>
      </w:r>
      <w:r w:rsidRPr="00AC7035">
        <w:rPr>
          <w:sz w:val="28"/>
          <w:szCs w:val="28"/>
          <w:lang w:val="ru-RU"/>
        </w:rPr>
        <w:t xml:space="preserve"> </w:t>
      </w:r>
      <w:r w:rsidRPr="004078E8">
        <w:rPr>
          <w:sz w:val="28"/>
          <w:szCs w:val="28"/>
          <w:lang w:val="ru-RU"/>
        </w:rPr>
        <w:t>ресурсів</w:t>
      </w:r>
      <w:r w:rsidRPr="00AC7035">
        <w:rPr>
          <w:sz w:val="28"/>
          <w:szCs w:val="28"/>
          <w:lang w:val="ru-RU"/>
        </w:rPr>
        <w:t xml:space="preserve"> — </w:t>
      </w:r>
      <w:r w:rsidRPr="004078E8">
        <w:rPr>
          <w:sz w:val="28"/>
          <w:szCs w:val="28"/>
          <w:lang w:val="ru-RU"/>
        </w:rPr>
        <w:t>участі</w:t>
      </w:r>
      <w:r w:rsidRPr="00AC7035">
        <w:rPr>
          <w:sz w:val="28"/>
          <w:szCs w:val="28"/>
          <w:lang w:val="ru-RU"/>
        </w:rPr>
        <w:t xml:space="preserve"> </w:t>
      </w:r>
      <w:r w:rsidRPr="004078E8">
        <w:rPr>
          <w:sz w:val="28"/>
          <w:szCs w:val="28"/>
          <w:lang w:val="ru-RU"/>
        </w:rPr>
        <w:t>у</w:t>
      </w:r>
      <w:r w:rsidRPr="00AC7035">
        <w:rPr>
          <w:sz w:val="28"/>
          <w:szCs w:val="28"/>
          <w:lang w:val="ru-RU"/>
        </w:rPr>
        <w:t xml:space="preserve"> </w:t>
      </w:r>
      <w:r w:rsidRPr="004078E8">
        <w:rPr>
          <w:sz w:val="28"/>
          <w:szCs w:val="28"/>
          <w:lang w:val="ru-RU"/>
        </w:rPr>
        <w:t>державних</w:t>
      </w:r>
      <w:r w:rsidRPr="00AC7035">
        <w:rPr>
          <w:sz w:val="28"/>
          <w:szCs w:val="28"/>
          <w:lang w:val="ru-RU"/>
        </w:rPr>
        <w:t xml:space="preserve">, </w:t>
      </w:r>
      <w:r w:rsidRPr="004078E8">
        <w:rPr>
          <w:sz w:val="28"/>
          <w:szCs w:val="28"/>
          <w:lang w:val="ru-RU"/>
        </w:rPr>
        <w:t>обласних</w:t>
      </w:r>
      <w:r w:rsidRPr="00AC7035">
        <w:rPr>
          <w:sz w:val="28"/>
          <w:szCs w:val="28"/>
          <w:lang w:val="ru-RU"/>
        </w:rPr>
        <w:t xml:space="preserve">, </w:t>
      </w:r>
      <w:r w:rsidRPr="004078E8">
        <w:rPr>
          <w:sz w:val="28"/>
          <w:szCs w:val="28"/>
          <w:lang w:val="ru-RU"/>
        </w:rPr>
        <w:t>міжнародних</w:t>
      </w:r>
      <w:r w:rsidRPr="00AC7035">
        <w:rPr>
          <w:sz w:val="28"/>
          <w:szCs w:val="28"/>
          <w:lang w:val="ru-RU"/>
        </w:rPr>
        <w:t xml:space="preserve"> </w:t>
      </w:r>
      <w:r w:rsidRPr="004078E8">
        <w:rPr>
          <w:sz w:val="28"/>
          <w:szCs w:val="28"/>
          <w:lang w:val="ru-RU"/>
        </w:rPr>
        <w:t>і</w:t>
      </w:r>
      <w:r w:rsidRPr="00AC7035">
        <w:rPr>
          <w:sz w:val="28"/>
          <w:szCs w:val="28"/>
          <w:lang w:val="ru-RU"/>
        </w:rPr>
        <w:t xml:space="preserve"> </w:t>
      </w:r>
      <w:r w:rsidRPr="004078E8">
        <w:rPr>
          <w:sz w:val="28"/>
          <w:szCs w:val="28"/>
          <w:lang w:val="ru-RU"/>
        </w:rPr>
        <w:t>грантових</w:t>
      </w:r>
      <w:r w:rsidRPr="00AC7035">
        <w:rPr>
          <w:sz w:val="28"/>
          <w:szCs w:val="28"/>
          <w:lang w:val="ru-RU"/>
        </w:rPr>
        <w:t xml:space="preserve"> </w:t>
      </w:r>
      <w:r w:rsidRPr="004078E8">
        <w:rPr>
          <w:sz w:val="28"/>
          <w:szCs w:val="28"/>
          <w:lang w:val="ru-RU"/>
        </w:rPr>
        <w:t>програмах</w:t>
      </w:r>
      <w:r w:rsidRPr="00AC7035">
        <w:rPr>
          <w:sz w:val="28"/>
          <w:szCs w:val="28"/>
          <w:lang w:val="ru-RU"/>
        </w:rPr>
        <w:t xml:space="preserve">, </w:t>
      </w:r>
      <w:r w:rsidRPr="004078E8">
        <w:rPr>
          <w:sz w:val="28"/>
          <w:szCs w:val="28"/>
          <w:lang w:val="ru-RU"/>
        </w:rPr>
        <w:t>залучення</w:t>
      </w:r>
      <w:r w:rsidRPr="00AC7035">
        <w:rPr>
          <w:sz w:val="28"/>
          <w:szCs w:val="28"/>
          <w:lang w:val="ru-RU"/>
        </w:rPr>
        <w:t xml:space="preserve"> </w:t>
      </w:r>
      <w:r w:rsidRPr="004078E8">
        <w:rPr>
          <w:sz w:val="28"/>
          <w:szCs w:val="28"/>
          <w:lang w:val="ru-RU"/>
        </w:rPr>
        <w:t>соціальних</w:t>
      </w:r>
      <w:r w:rsidRPr="00AC7035">
        <w:rPr>
          <w:sz w:val="28"/>
          <w:szCs w:val="28"/>
          <w:lang w:val="ru-RU"/>
        </w:rPr>
        <w:t xml:space="preserve"> </w:t>
      </w:r>
      <w:r w:rsidRPr="004078E8">
        <w:rPr>
          <w:sz w:val="28"/>
          <w:szCs w:val="28"/>
          <w:lang w:val="ru-RU"/>
        </w:rPr>
        <w:t>партнерів</w:t>
      </w:r>
      <w:r w:rsidRPr="00AC7035">
        <w:rPr>
          <w:sz w:val="28"/>
          <w:szCs w:val="28"/>
          <w:lang w:val="ru-RU"/>
        </w:rPr>
        <w:t xml:space="preserve"> </w:t>
      </w:r>
      <w:r w:rsidRPr="004078E8">
        <w:rPr>
          <w:sz w:val="28"/>
          <w:szCs w:val="28"/>
          <w:lang w:val="ru-RU"/>
        </w:rPr>
        <w:t>і</w:t>
      </w:r>
      <w:r w:rsidRPr="00AC7035">
        <w:rPr>
          <w:sz w:val="28"/>
          <w:szCs w:val="28"/>
          <w:lang w:val="ru-RU"/>
        </w:rPr>
        <w:t xml:space="preserve"> </w:t>
      </w:r>
      <w:r w:rsidRPr="004078E8">
        <w:rPr>
          <w:sz w:val="28"/>
          <w:szCs w:val="28"/>
          <w:lang w:val="ru-RU"/>
        </w:rPr>
        <w:t>спонсорської</w:t>
      </w:r>
      <w:r w:rsidRPr="00AC7035">
        <w:rPr>
          <w:sz w:val="28"/>
          <w:szCs w:val="28"/>
          <w:lang w:val="ru-RU"/>
        </w:rPr>
        <w:t xml:space="preserve"> </w:t>
      </w:r>
      <w:r w:rsidRPr="004078E8">
        <w:rPr>
          <w:sz w:val="28"/>
          <w:szCs w:val="28"/>
          <w:lang w:val="ru-RU"/>
        </w:rPr>
        <w:t>допомоги</w:t>
      </w:r>
      <w:r w:rsidRPr="00AC7035">
        <w:rPr>
          <w:sz w:val="28"/>
          <w:szCs w:val="28"/>
          <w:lang w:val="ru-RU"/>
        </w:rPr>
        <w:t>.</w:t>
      </w:r>
    </w:p>
    <w:p w:rsidR="00D472A6" w:rsidRDefault="009A456D" w:rsidP="00D472A6">
      <w:pPr>
        <w:pStyle w:val="aff8"/>
        <w:spacing w:after="0" w:afterAutospacing="0"/>
        <w:jc w:val="both"/>
        <w:rPr>
          <w:sz w:val="28"/>
          <w:szCs w:val="28"/>
          <w:lang w:val="ru-RU"/>
        </w:rPr>
      </w:pPr>
      <w:r w:rsidRPr="00AC7035">
        <w:rPr>
          <w:b/>
          <w:sz w:val="28"/>
          <w:szCs w:val="28"/>
          <w:lang w:val="ru-RU"/>
        </w:rPr>
        <w:t xml:space="preserve">4. </w:t>
      </w:r>
      <w:r w:rsidRPr="00AB6255">
        <w:rPr>
          <w:b/>
          <w:sz w:val="28"/>
          <w:szCs w:val="28"/>
          <w:lang w:val="ru-RU"/>
        </w:rPr>
        <w:t>МЕТА</w:t>
      </w:r>
      <w:r w:rsidRPr="00AC7035">
        <w:rPr>
          <w:b/>
          <w:sz w:val="28"/>
          <w:szCs w:val="28"/>
          <w:lang w:val="ru-RU"/>
        </w:rPr>
        <w:t xml:space="preserve"> </w:t>
      </w:r>
      <w:r w:rsidR="00D5617F">
        <w:rPr>
          <w:b/>
          <w:sz w:val="28"/>
          <w:szCs w:val="28"/>
          <w:lang w:val="uk-UA"/>
        </w:rPr>
        <w:t xml:space="preserve">ТА </w:t>
      </w:r>
      <w:r w:rsidR="00D5617F" w:rsidRPr="004912D7">
        <w:rPr>
          <w:b/>
          <w:sz w:val="28"/>
          <w:szCs w:val="28"/>
          <w:lang w:val="ru-RU"/>
        </w:rPr>
        <w:t>ОСНОВНІ</w:t>
      </w:r>
      <w:r w:rsidR="00D5617F" w:rsidRPr="00AC7035">
        <w:rPr>
          <w:b/>
          <w:sz w:val="28"/>
          <w:szCs w:val="28"/>
          <w:lang w:val="ru-RU"/>
        </w:rPr>
        <w:t xml:space="preserve"> </w:t>
      </w:r>
      <w:r w:rsidR="00D5617F" w:rsidRPr="004912D7">
        <w:rPr>
          <w:b/>
          <w:sz w:val="28"/>
          <w:szCs w:val="28"/>
          <w:lang w:val="ru-RU"/>
        </w:rPr>
        <w:t>ЗАВДАННЯ</w:t>
      </w:r>
      <w:r w:rsidR="00D5617F" w:rsidRPr="00AC7035">
        <w:rPr>
          <w:b/>
          <w:sz w:val="28"/>
          <w:szCs w:val="28"/>
          <w:lang w:val="ru-RU"/>
        </w:rPr>
        <w:t xml:space="preserve"> </w:t>
      </w:r>
      <w:r w:rsidR="00D5617F" w:rsidRPr="004912D7">
        <w:rPr>
          <w:b/>
          <w:sz w:val="28"/>
          <w:szCs w:val="28"/>
          <w:lang w:val="ru-RU"/>
        </w:rPr>
        <w:t>ПРОГРАМИ</w:t>
      </w:r>
      <w:r w:rsidR="00D5617F" w:rsidRPr="00AC7035">
        <w:rPr>
          <w:sz w:val="28"/>
          <w:szCs w:val="28"/>
          <w:lang w:val="ru-RU"/>
        </w:rPr>
        <w:t xml:space="preserve"> </w:t>
      </w:r>
    </w:p>
    <w:p w:rsidR="004912D7" w:rsidRPr="00AC7035" w:rsidRDefault="009A456D" w:rsidP="00D472A6">
      <w:pPr>
        <w:pStyle w:val="aff8"/>
        <w:spacing w:after="0" w:afterAutospacing="0"/>
        <w:ind w:firstLine="720"/>
        <w:jc w:val="both"/>
        <w:rPr>
          <w:sz w:val="28"/>
          <w:szCs w:val="28"/>
          <w:lang w:val="ru-RU"/>
        </w:rPr>
      </w:pPr>
      <w:r w:rsidRPr="00AB6255">
        <w:rPr>
          <w:sz w:val="28"/>
          <w:szCs w:val="28"/>
          <w:lang w:val="ru-RU"/>
        </w:rPr>
        <w:t>Створення</w:t>
      </w:r>
      <w:r w:rsidRPr="00AC7035">
        <w:rPr>
          <w:sz w:val="28"/>
          <w:szCs w:val="28"/>
          <w:lang w:val="ru-RU"/>
        </w:rPr>
        <w:t xml:space="preserve"> </w:t>
      </w:r>
      <w:r w:rsidRPr="00AB6255">
        <w:rPr>
          <w:sz w:val="28"/>
          <w:szCs w:val="28"/>
          <w:lang w:val="ru-RU"/>
        </w:rPr>
        <w:t>умов</w:t>
      </w:r>
      <w:r w:rsidRPr="00AC7035">
        <w:rPr>
          <w:sz w:val="28"/>
          <w:szCs w:val="28"/>
          <w:lang w:val="ru-RU"/>
        </w:rPr>
        <w:t xml:space="preserve"> </w:t>
      </w:r>
      <w:r w:rsidRPr="00AB6255">
        <w:rPr>
          <w:sz w:val="28"/>
          <w:szCs w:val="28"/>
          <w:lang w:val="ru-RU"/>
        </w:rPr>
        <w:t>для</w:t>
      </w:r>
      <w:r w:rsidRPr="00AC7035">
        <w:rPr>
          <w:sz w:val="28"/>
          <w:szCs w:val="28"/>
          <w:lang w:val="ru-RU"/>
        </w:rPr>
        <w:t xml:space="preserve"> </w:t>
      </w:r>
      <w:r w:rsidRPr="00AB6255">
        <w:rPr>
          <w:sz w:val="28"/>
          <w:szCs w:val="28"/>
          <w:lang w:val="ru-RU"/>
        </w:rPr>
        <w:t>якісної</w:t>
      </w:r>
      <w:r w:rsidRPr="00AC7035">
        <w:rPr>
          <w:sz w:val="28"/>
          <w:szCs w:val="28"/>
          <w:lang w:val="ru-RU"/>
        </w:rPr>
        <w:t xml:space="preserve">, </w:t>
      </w:r>
      <w:r w:rsidR="00AB6255" w:rsidRPr="00AB6255">
        <w:rPr>
          <w:sz w:val="28"/>
          <w:szCs w:val="28"/>
          <w:lang w:val="uk-UA"/>
        </w:rPr>
        <w:t xml:space="preserve">інноваційої, </w:t>
      </w:r>
      <w:r w:rsidRPr="00AB6255">
        <w:rPr>
          <w:sz w:val="28"/>
          <w:szCs w:val="28"/>
          <w:lang w:val="ru-RU"/>
        </w:rPr>
        <w:t>безпечної</w:t>
      </w:r>
      <w:r w:rsidRPr="00AC7035">
        <w:rPr>
          <w:sz w:val="28"/>
          <w:szCs w:val="28"/>
          <w:lang w:val="ru-RU"/>
        </w:rPr>
        <w:t xml:space="preserve"> </w:t>
      </w:r>
      <w:r w:rsidRPr="00AB6255">
        <w:rPr>
          <w:sz w:val="28"/>
          <w:szCs w:val="28"/>
          <w:lang w:val="ru-RU"/>
        </w:rPr>
        <w:t>та</w:t>
      </w:r>
      <w:r w:rsidRPr="00AC7035">
        <w:rPr>
          <w:sz w:val="28"/>
          <w:szCs w:val="28"/>
          <w:lang w:val="ru-RU"/>
        </w:rPr>
        <w:t xml:space="preserve"> </w:t>
      </w:r>
      <w:r w:rsidRPr="00AB6255">
        <w:rPr>
          <w:sz w:val="28"/>
          <w:szCs w:val="28"/>
          <w:lang w:val="ru-RU"/>
        </w:rPr>
        <w:t>доступної</w:t>
      </w:r>
      <w:r w:rsidRPr="00AC7035">
        <w:rPr>
          <w:sz w:val="28"/>
          <w:szCs w:val="28"/>
          <w:lang w:val="ru-RU"/>
        </w:rPr>
        <w:t xml:space="preserve"> </w:t>
      </w:r>
      <w:r w:rsidRPr="00AB6255">
        <w:rPr>
          <w:sz w:val="28"/>
          <w:szCs w:val="28"/>
          <w:lang w:val="ru-RU"/>
        </w:rPr>
        <w:t>освіти</w:t>
      </w:r>
      <w:r w:rsidRPr="00AC7035">
        <w:rPr>
          <w:sz w:val="28"/>
          <w:szCs w:val="28"/>
          <w:lang w:val="ru-RU"/>
        </w:rPr>
        <w:t xml:space="preserve"> </w:t>
      </w:r>
      <w:r w:rsidR="00AB6255" w:rsidRPr="00AB6255">
        <w:rPr>
          <w:sz w:val="28"/>
          <w:szCs w:val="28"/>
          <w:lang w:val="uk-UA"/>
        </w:rPr>
        <w:t>в Піщанській сільській територіальній громаді</w:t>
      </w:r>
      <w:r w:rsidRPr="00AC7035">
        <w:rPr>
          <w:sz w:val="28"/>
          <w:szCs w:val="28"/>
          <w:lang w:val="ru-RU"/>
        </w:rPr>
        <w:t xml:space="preserve">, </w:t>
      </w:r>
      <w:r w:rsidR="00AB6255" w:rsidRPr="00AB6255">
        <w:rPr>
          <w:sz w:val="28"/>
          <w:szCs w:val="28"/>
          <w:lang w:val="uk-UA"/>
        </w:rPr>
        <w:t xml:space="preserve">яка відповідає потребам особистості, запитам громади, вимогам держави та викликам сучасного суспільства </w:t>
      </w:r>
      <w:r w:rsidRPr="00AB6255">
        <w:rPr>
          <w:sz w:val="28"/>
          <w:szCs w:val="28"/>
          <w:lang w:val="ru-RU"/>
        </w:rPr>
        <w:t>шляхом</w:t>
      </w:r>
      <w:r w:rsidRPr="00AC7035">
        <w:rPr>
          <w:sz w:val="28"/>
          <w:szCs w:val="28"/>
          <w:lang w:val="ru-RU"/>
        </w:rPr>
        <w:t xml:space="preserve"> </w:t>
      </w:r>
      <w:r w:rsidRPr="00AB6255">
        <w:rPr>
          <w:sz w:val="28"/>
          <w:szCs w:val="28"/>
          <w:lang w:val="ru-RU"/>
        </w:rPr>
        <w:t>упровадження</w:t>
      </w:r>
      <w:r w:rsidRPr="00AC7035">
        <w:rPr>
          <w:sz w:val="28"/>
          <w:szCs w:val="28"/>
          <w:lang w:val="ru-RU"/>
        </w:rPr>
        <w:t xml:space="preserve"> </w:t>
      </w:r>
      <w:r w:rsidRPr="00AB6255">
        <w:rPr>
          <w:sz w:val="28"/>
          <w:szCs w:val="28"/>
          <w:lang w:val="ru-RU"/>
        </w:rPr>
        <w:t>інноваційних</w:t>
      </w:r>
      <w:r w:rsidRPr="00AC7035">
        <w:rPr>
          <w:sz w:val="28"/>
          <w:szCs w:val="28"/>
          <w:lang w:val="ru-RU"/>
        </w:rPr>
        <w:t xml:space="preserve"> </w:t>
      </w:r>
      <w:r w:rsidRPr="00AB6255">
        <w:rPr>
          <w:sz w:val="28"/>
          <w:szCs w:val="28"/>
          <w:lang w:val="ru-RU"/>
        </w:rPr>
        <w:t>технологій</w:t>
      </w:r>
      <w:r w:rsidRPr="00AC7035">
        <w:rPr>
          <w:sz w:val="28"/>
          <w:szCs w:val="28"/>
          <w:lang w:val="ru-RU"/>
        </w:rPr>
        <w:t xml:space="preserve">, </w:t>
      </w:r>
      <w:r w:rsidRPr="00AB6255">
        <w:rPr>
          <w:sz w:val="28"/>
          <w:szCs w:val="28"/>
          <w:lang w:val="ru-RU"/>
        </w:rPr>
        <w:t>енергоефективних</w:t>
      </w:r>
      <w:r w:rsidRPr="00AC7035">
        <w:rPr>
          <w:sz w:val="28"/>
          <w:szCs w:val="28"/>
          <w:lang w:val="ru-RU"/>
        </w:rPr>
        <w:t xml:space="preserve"> </w:t>
      </w:r>
      <w:r w:rsidRPr="00AB6255">
        <w:rPr>
          <w:sz w:val="28"/>
          <w:szCs w:val="28"/>
          <w:lang w:val="ru-RU"/>
        </w:rPr>
        <w:t>рішень</w:t>
      </w:r>
      <w:r w:rsidRPr="00AC7035">
        <w:rPr>
          <w:sz w:val="28"/>
          <w:szCs w:val="28"/>
          <w:lang w:val="ru-RU"/>
        </w:rPr>
        <w:t xml:space="preserve"> </w:t>
      </w:r>
      <w:r w:rsidRPr="00AB6255">
        <w:rPr>
          <w:sz w:val="28"/>
          <w:szCs w:val="28"/>
          <w:lang w:val="ru-RU"/>
        </w:rPr>
        <w:t>і</w:t>
      </w:r>
      <w:r w:rsidRPr="00AC7035">
        <w:rPr>
          <w:sz w:val="28"/>
          <w:szCs w:val="28"/>
          <w:lang w:val="ru-RU"/>
        </w:rPr>
        <w:t xml:space="preserve"> </w:t>
      </w:r>
      <w:r w:rsidRPr="00AB6255">
        <w:rPr>
          <w:sz w:val="28"/>
          <w:szCs w:val="28"/>
          <w:lang w:val="ru-RU"/>
        </w:rPr>
        <w:t>молодіжної</w:t>
      </w:r>
      <w:r w:rsidRPr="00AC7035">
        <w:rPr>
          <w:sz w:val="28"/>
          <w:szCs w:val="28"/>
          <w:lang w:val="ru-RU"/>
        </w:rPr>
        <w:t xml:space="preserve"> </w:t>
      </w:r>
      <w:r w:rsidRPr="00AB6255">
        <w:rPr>
          <w:sz w:val="28"/>
          <w:szCs w:val="28"/>
          <w:lang w:val="ru-RU"/>
        </w:rPr>
        <w:t>участі</w:t>
      </w:r>
      <w:r w:rsidRPr="00AC7035">
        <w:rPr>
          <w:sz w:val="28"/>
          <w:szCs w:val="28"/>
          <w:lang w:val="ru-RU"/>
        </w:rPr>
        <w:t>.</w:t>
      </w:r>
    </w:p>
    <w:p w:rsidR="00E14638" w:rsidRPr="003B6BA9" w:rsidRDefault="00E14638" w:rsidP="00802E17">
      <w:pPr>
        <w:jc w:val="both"/>
        <w:rPr>
          <w:rFonts w:ascii="Times New Roman" w:hAnsi="Times New Roman" w:cs="Times New Roman"/>
          <w:sz w:val="28"/>
          <w:szCs w:val="28"/>
          <w:lang w:val="ru-RU"/>
        </w:rPr>
      </w:pPr>
      <w:r>
        <w:t>  </w:t>
      </w:r>
      <w:r w:rsidRPr="003B6BA9">
        <w:rPr>
          <w:rFonts w:ascii="Times New Roman" w:hAnsi="Times New Roman" w:cs="Times New Roman"/>
          <w:sz w:val="28"/>
          <w:szCs w:val="28"/>
          <w:lang w:val="ru-RU"/>
        </w:rPr>
        <w:t>Досягнення мети передбачає</w:t>
      </w:r>
      <w:r w:rsidR="00D5617F" w:rsidRPr="003B6BA9">
        <w:rPr>
          <w:rFonts w:ascii="Times New Roman" w:hAnsi="Times New Roman" w:cs="Times New Roman"/>
          <w:sz w:val="28"/>
          <w:szCs w:val="28"/>
          <w:lang w:val="uk-UA"/>
        </w:rPr>
        <w:t xml:space="preserve"> виконання наступних завдань</w:t>
      </w:r>
      <w:r w:rsidRPr="003B6BA9">
        <w:rPr>
          <w:rFonts w:ascii="Times New Roman" w:hAnsi="Times New Roman" w:cs="Times New Roman"/>
          <w:sz w:val="28"/>
          <w:szCs w:val="28"/>
          <w:lang w:val="ru-RU"/>
        </w:rPr>
        <w:t>:</w:t>
      </w:r>
    </w:p>
    <w:p w:rsidR="00E14638" w:rsidRPr="004912D7" w:rsidRDefault="00E14638" w:rsidP="00D472A6">
      <w:pPr>
        <w:pStyle w:val="aff8"/>
        <w:numPr>
          <w:ilvl w:val="0"/>
          <w:numId w:val="14"/>
        </w:numPr>
        <w:spacing w:before="0" w:beforeAutospacing="0" w:line="276" w:lineRule="auto"/>
        <w:jc w:val="both"/>
        <w:rPr>
          <w:sz w:val="28"/>
          <w:szCs w:val="28"/>
          <w:lang w:val="ru-RU"/>
        </w:rPr>
      </w:pPr>
      <w:r w:rsidRPr="004912D7">
        <w:rPr>
          <w:sz w:val="28"/>
          <w:szCs w:val="28"/>
          <w:lang w:val="ru-RU"/>
        </w:rPr>
        <w:t>створення безпечного, інклюзивного та мотивувального освітнього середовища, орієнтованого на розвиток дитини;</w:t>
      </w:r>
    </w:p>
    <w:p w:rsidR="00E14638" w:rsidRPr="004912D7" w:rsidRDefault="00E14638" w:rsidP="00802E17">
      <w:pPr>
        <w:pStyle w:val="aff8"/>
        <w:numPr>
          <w:ilvl w:val="0"/>
          <w:numId w:val="14"/>
        </w:numPr>
        <w:spacing w:line="276" w:lineRule="auto"/>
        <w:jc w:val="both"/>
        <w:rPr>
          <w:sz w:val="28"/>
          <w:szCs w:val="28"/>
          <w:lang w:val="ru-RU"/>
        </w:rPr>
      </w:pPr>
      <w:r w:rsidRPr="004912D7">
        <w:rPr>
          <w:sz w:val="28"/>
          <w:szCs w:val="28"/>
          <w:lang w:val="ru-RU"/>
        </w:rPr>
        <w:t>забезпечення рівного доступу до якісної освіти для всіх учасників освітнього процесу незалежно від місця проживання, стану здоров’я чи соціального статусу;</w:t>
      </w:r>
    </w:p>
    <w:p w:rsidR="00E14638" w:rsidRDefault="00E14638" w:rsidP="00802E17">
      <w:pPr>
        <w:pStyle w:val="aff8"/>
        <w:numPr>
          <w:ilvl w:val="0"/>
          <w:numId w:val="14"/>
        </w:numPr>
        <w:spacing w:line="276" w:lineRule="auto"/>
        <w:jc w:val="both"/>
        <w:rPr>
          <w:sz w:val="28"/>
          <w:szCs w:val="28"/>
          <w:lang w:val="ru-RU"/>
        </w:rPr>
      </w:pPr>
      <w:r w:rsidRPr="004912D7">
        <w:rPr>
          <w:sz w:val="28"/>
          <w:szCs w:val="28"/>
          <w:lang w:val="ru-RU"/>
        </w:rPr>
        <w:t>модернізацію матеріально-технічної бази закладів освіти</w:t>
      </w:r>
      <w:r w:rsidR="00356D0C">
        <w:rPr>
          <w:sz w:val="28"/>
          <w:szCs w:val="28"/>
          <w:lang w:val="ru-RU"/>
        </w:rPr>
        <w:t xml:space="preserve">, спрямовану </w:t>
      </w:r>
      <w:r w:rsidRPr="004912D7">
        <w:rPr>
          <w:sz w:val="28"/>
          <w:szCs w:val="28"/>
          <w:lang w:val="ru-RU"/>
        </w:rPr>
        <w:t xml:space="preserve"> </w:t>
      </w:r>
      <w:r w:rsidR="00356D0C">
        <w:rPr>
          <w:sz w:val="28"/>
          <w:szCs w:val="28"/>
          <w:lang w:val="ru-RU"/>
        </w:rPr>
        <w:t xml:space="preserve">на </w:t>
      </w:r>
      <w:r w:rsidR="00356D0C" w:rsidRPr="004912D7">
        <w:rPr>
          <w:sz w:val="28"/>
          <w:szCs w:val="28"/>
        </w:rPr>
        <w:t>STEM</w:t>
      </w:r>
      <w:r w:rsidR="00356D0C">
        <w:rPr>
          <w:sz w:val="28"/>
          <w:szCs w:val="28"/>
          <w:lang w:val="ru-RU"/>
        </w:rPr>
        <w:t>-освіту</w:t>
      </w:r>
      <w:r w:rsidR="00356D0C" w:rsidRPr="004912D7">
        <w:rPr>
          <w:sz w:val="28"/>
          <w:szCs w:val="28"/>
          <w:lang w:val="ru-RU"/>
        </w:rPr>
        <w:t>, цифровіз</w:t>
      </w:r>
      <w:r w:rsidR="00356D0C">
        <w:rPr>
          <w:sz w:val="28"/>
          <w:szCs w:val="28"/>
          <w:lang w:val="ru-RU"/>
        </w:rPr>
        <w:t xml:space="preserve">ацію, </w:t>
      </w:r>
      <w:r w:rsidRPr="004912D7">
        <w:rPr>
          <w:sz w:val="28"/>
          <w:szCs w:val="28"/>
          <w:lang w:val="ru-RU"/>
        </w:rPr>
        <w:t xml:space="preserve">впровадження </w:t>
      </w:r>
      <w:r w:rsidR="00356D0C">
        <w:rPr>
          <w:sz w:val="28"/>
          <w:szCs w:val="28"/>
          <w:lang w:val="ru-RU"/>
        </w:rPr>
        <w:t xml:space="preserve">та розвиток </w:t>
      </w:r>
      <w:r w:rsidRPr="004912D7">
        <w:rPr>
          <w:sz w:val="28"/>
          <w:szCs w:val="28"/>
          <w:lang w:val="ru-RU"/>
        </w:rPr>
        <w:t>інноваційних освітніх технологій;</w:t>
      </w:r>
    </w:p>
    <w:p w:rsidR="00356D0C" w:rsidRPr="00356D0C" w:rsidRDefault="00356D0C" w:rsidP="00802E17">
      <w:pPr>
        <w:pStyle w:val="ae"/>
        <w:numPr>
          <w:ilvl w:val="0"/>
          <w:numId w:val="14"/>
        </w:numPr>
        <w:jc w:val="both"/>
        <w:rPr>
          <w:rFonts w:ascii="Times New Roman" w:hAnsi="Times New Roman" w:cs="Times New Roman"/>
          <w:sz w:val="28"/>
          <w:szCs w:val="28"/>
          <w:lang w:val="ru-RU"/>
        </w:rPr>
      </w:pPr>
      <w:r w:rsidRPr="00356D0C">
        <w:rPr>
          <w:rFonts w:ascii="Times New Roman" w:hAnsi="Times New Roman" w:cs="Times New Roman"/>
          <w:sz w:val="28"/>
          <w:szCs w:val="28"/>
          <w:lang w:val="ru-RU"/>
        </w:rPr>
        <w:t>упровадження енергозберігаючих технологій та ефективног</w:t>
      </w:r>
      <w:r>
        <w:rPr>
          <w:rFonts w:ascii="Times New Roman" w:hAnsi="Times New Roman" w:cs="Times New Roman"/>
          <w:sz w:val="28"/>
          <w:szCs w:val="28"/>
          <w:lang w:val="ru-RU"/>
        </w:rPr>
        <w:t>о використання сонячної енергії;</w:t>
      </w:r>
    </w:p>
    <w:p w:rsidR="00E14638" w:rsidRPr="004912D7" w:rsidRDefault="00E14638" w:rsidP="00802E17">
      <w:pPr>
        <w:pStyle w:val="aff8"/>
        <w:numPr>
          <w:ilvl w:val="0"/>
          <w:numId w:val="14"/>
        </w:numPr>
        <w:spacing w:line="276" w:lineRule="auto"/>
        <w:jc w:val="both"/>
        <w:rPr>
          <w:sz w:val="28"/>
          <w:szCs w:val="28"/>
          <w:lang w:val="ru-RU"/>
        </w:rPr>
      </w:pPr>
      <w:r w:rsidRPr="004912D7">
        <w:rPr>
          <w:sz w:val="28"/>
          <w:szCs w:val="28"/>
          <w:lang w:val="ru-RU"/>
        </w:rPr>
        <w:t xml:space="preserve">реалізацію Концепції </w:t>
      </w:r>
      <w:r w:rsidRPr="00D5617F">
        <w:rPr>
          <w:rStyle w:val="af6"/>
          <w:b w:val="0"/>
          <w:sz w:val="28"/>
          <w:szCs w:val="28"/>
          <w:lang w:val="ru-RU"/>
        </w:rPr>
        <w:t>«Нова українська школа»</w:t>
      </w:r>
      <w:r w:rsidRPr="004912D7">
        <w:rPr>
          <w:sz w:val="28"/>
          <w:szCs w:val="28"/>
          <w:lang w:val="ru-RU"/>
        </w:rPr>
        <w:t xml:space="preserve"> у повному обсязі, забезпечення переходу до компетентнісного навчання;</w:t>
      </w:r>
    </w:p>
    <w:p w:rsidR="00E14638" w:rsidRDefault="00E14638" w:rsidP="00802E17">
      <w:pPr>
        <w:pStyle w:val="aff8"/>
        <w:numPr>
          <w:ilvl w:val="0"/>
          <w:numId w:val="14"/>
        </w:numPr>
        <w:spacing w:line="276" w:lineRule="auto"/>
        <w:jc w:val="both"/>
        <w:rPr>
          <w:sz w:val="28"/>
          <w:szCs w:val="28"/>
          <w:lang w:val="ru-RU"/>
        </w:rPr>
      </w:pPr>
      <w:r w:rsidRPr="004912D7">
        <w:rPr>
          <w:sz w:val="28"/>
          <w:szCs w:val="28"/>
          <w:lang w:val="ru-RU"/>
        </w:rPr>
        <w:t>розвиток кадрового потенціалу освітньої галузі, підвищення престижу педагогічної праці, формування спільноти професійного розвитку;</w:t>
      </w:r>
    </w:p>
    <w:p w:rsidR="00356D0C" w:rsidRDefault="00356D0C" w:rsidP="00802E17">
      <w:pPr>
        <w:pStyle w:val="aff8"/>
        <w:numPr>
          <w:ilvl w:val="0"/>
          <w:numId w:val="14"/>
        </w:numPr>
        <w:spacing w:line="276" w:lineRule="auto"/>
        <w:jc w:val="both"/>
        <w:rPr>
          <w:sz w:val="28"/>
          <w:szCs w:val="28"/>
          <w:lang w:val="ru-RU"/>
        </w:rPr>
      </w:pPr>
      <w:r w:rsidRPr="004912D7">
        <w:rPr>
          <w:sz w:val="28"/>
          <w:szCs w:val="28"/>
          <w:lang w:val="ru-RU"/>
        </w:rPr>
        <w:t>забезпечення функціонування та розвитку позашкільних гуртків</w:t>
      </w:r>
      <w:r>
        <w:rPr>
          <w:sz w:val="28"/>
          <w:szCs w:val="28"/>
          <w:lang w:val="ru-RU"/>
        </w:rPr>
        <w:t>;</w:t>
      </w:r>
    </w:p>
    <w:p w:rsidR="00356D0C" w:rsidRDefault="00356D0C" w:rsidP="00802E17">
      <w:pPr>
        <w:pStyle w:val="ae"/>
        <w:numPr>
          <w:ilvl w:val="0"/>
          <w:numId w:val="14"/>
        </w:numPr>
        <w:jc w:val="both"/>
        <w:rPr>
          <w:rFonts w:ascii="Times New Roman" w:hAnsi="Times New Roman" w:cs="Times New Roman"/>
          <w:sz w:val="28"/>
          <w:szCs w:val="28"/>
          <w:lang w:val="ru-RU"/>
        </w:rPr>
      </w:pPr>
      <w:r w:rsidRPr="00356D0C">
        <w:rPr>
          <w:rFonts w:ascii="Times New Roman" w:hAnsi="Times New Roman" w:cs="Times New Roman"/>
          <w:sz w:val="28"/>
          <w:szCs w:val="28"/>
          <w:lang w:val="ru-RU"/>
        </w:rPr>
        <w:t xml:space="preserve">підтримка молодіжних ініціатив і формування активної громадянської </w:t>
      </w:r>
      <w:r>
        <w:rPr>
          <w:rFonts w:ascii="Times New Roman" w:hAnsi="Times New Roman" w:cs="Times New Roman"/>
          <w:sz w:val="28"/>
          <w:szCs w:val="28"/>
          <w:lang w:val="ru-RU"/>
        </w:rPr>
        <w:t>позиції серед учнівської молоді;</w:t>
      </w:r>
    </w:p>
    <w:p w:rsidR="00093B25" w:rsidRPr="003B6BA9" w:rsidRDefault="00E14638" w:rsidP="00802E17">
      <w:pPr>
        <w:pStyle w:val="ae"/>
        <w:numPr>
          <w:ilvl w:val="0"/>
          <w:numId w:val="14"/>
        </w:numPr>
        <w:jc w:val="both"/>
        <w:rPr>
          <w:rFonts w:ascii="Times New Roman" w:hAnsi="Times New Roman" w:cs="Times New Roman"/>
          <w:sz w:val="28"/>
          <w:szCs w:val="28"/>
          <w:lang w:val="ru-RU"/>
        </w:rPr>
      </w:pPr>
      <w:r w:rsidRPr="003B6BA9">
        <w:rPr>
          <w:rFonts w:ascii="Times New Roman" w:hAnsi="Times New Roman" w:cs="Times New Roman"/>
          <w:sz w:val="28"/>
          <w:szCs w:val="28"/>
          <w:lang w:val="ru-RU"/>
        </w:rPr>
        <w:t>утвердження партнерської взаємодії між школою, родиною, громадою та місцевою владою.</w:t>
      </w:r>
    </w:p>
    <w:p w:rsidR="00093B25" w:rsidRPr="00093B25" w:rsidRDefault="00093B25" w:rsidP="00093B25">
      <w:pPr>
        <w:pStyle w:val="ae"/>
        <w:jc w:val="both"/>
        <w:rPr>
          <w:rFonts w:ascii="Times New Roman" w:hAnsi="Times New Roman" w:cs="Times New Roman"/>
          <w:sz w:val="28"/>
          <w:szCs w:val="28"/>
          <w:lang w:val="ru-RU"/>
        </w:rPr>
      </w:pPr>
    </w:p>
    <w:p w:rsidR="00093B25" w:rsidRPr="00093B25" w:rsidRDefault="00093B25" w:rsidP="00093B25">
      <w:pPr>
        <w:pStyle w:val="ae"/>
        <w:numPr>
          <w:ilvl w:val="1"/>
          <w:numId w:val="14"/>
        </w:numPr>
        <w:jc w:val="both"/>
        <w:rPr>
          <w:rFonts w:ascii="Times New Roman" w:hAnsi="Times New Roman" w:cs="Times New Roman"/>
          <w:b/>
          <w:sz w:val="28"/>
          <w:szCs w:val="28"/>
          <w:lang w:val="ru-RU"/>
        </w:rPr>
      </w:pPr>
      <w:r w:rsidRPr="00093B25">
        <w:rPr>
          <w:rFonts w:ascii="Times New Roman" w:hAnsi="Times New Roman" w:cs="Times New Roman"/>
          <w:b/>
          <w:sz w:val="28"/>
          <w:szCs w:val="28"/>
          <w:lang w:val="ru-RU"/>
        </w:rPr>
        <w:lastRenderedPageBreak/>
        <w:t>РОЗВИТОК МОЛОДІЖНОЇ ПОЛІТИКИ</w:t>
      </w:r>
    </w:p>
    <w:p w:rsidR="00093B25" w:rsidRDefault="003B6BA9" w:rsidP="008F3473">
      <w:pPr>
        <w:spacing w:line="276" w:lineRule="auto"/>
        <w:ind w:firstLine="720"/>
        <w:rPr>
          <w:rFonts w:ascii="Times New Roman" w:hAnsi="Times New Roman" w:cs="Times New Roman"/>
          <w:sz w:val="28"/>
          <w:szCs w:val="28"/>
          <w:lang w:val="ru-RU"/>
        </w:rPr>
      </w:pPr>
      <w:r>
        <w:rPr>
          <w:rFonts w:ascii="Times New Roman" w:hAnsi="Times New Roman" w:cs="Times New Roman"/>
          <w:sz w:val="28"/>
          <w:szCs w:val="28"/>
          <w:lang w:val="ru-RU"/>
        </w:rPr>
        <w:t>У межах реалізації П</w:t>
      </w:r>
      <w:r w:rsidR="00093B25" w:rsidRPr="00093B25">
        <w:rPr>
          <w:rFonts w:ascii="Times New Roman" w:hAnsi="Times New Roman" w:cs="Times New Roman"/>
          <w:sz w:val="28"/>
          <w:szCs w:val="28"/>
          <w:lang w:val="ru-RU"/>
        </w:rPr>
        <w:t>рограми передбачається:</w:t>
      </w:r>
      <w:r w:rsidR="00093B25" w:rsidRPr="00093B25">
        <w:rPr>
          <w:rFonts w:ascii="Times New Roman" w:hAnsi="Times New Roman" w:cs="Times New Roman"/>
          <w:sz w:val="28"/>
          <w:szCs w:val="28"/>
          <w:lang w:val="ru-RU"/>
        </w:rPr>
        <w:br/>
        <w:t>• створення Молодіжної ради при Піщанській сільській раді;</w:t>
      </w:r>
      <w:r w:rsidR="00093B25" w:rsidRPr="00093B25">
        <w:rPr>
          <w:rFonts w:ascii="Times New Roman" w:hAnsi="Times New Roman" w:cs="Times New Roman"/>
          <w:sz w:val="28"/>
          <w:szCs w:val="28"/>
          <w:lang w:val="ru-RU"/>
        </w:rPr>
        <w:br/>
        <w:t xml:space="preserve">• розвиток учнівського самоврядування у </w:t>
      </w:r>
      <w:r w:rsidR="00093B25">
        <w:rPr>
          <w:rFonts w:ascii="Times New Roman" w:hAnsi="Times New Roman" w:cs="Times New Roman"/>
          <w:sz w:val="28"/>
          <w:szCs w:val="28"/>
          <w:lang w:val="ru-RU"/>
        </w:rPr>
        <w:t>ліцеях (</w:t>
      </w:r>
      <w:r w:rsidR="00093B25" w:rsidRPr="00093B25">
        <w:rPr>
          <w:rFonts w:ascii="Times New Roman" w:hAnsi="Times New Roman" w:cs="Times New Roman"/>
          <w:sz w:val="28"/>
          <w:szCs w:val="28"/>
          <w:lang w:val="ru-RU"/>
        </w:rPr>
        <w:t>гімназіях</w:t>
      </w:r>
      <w:r w:rsidR="00093B25">
        <w:rPr>
          <w:rFonts w:ascii="Times New Roman" w:hAnsi="Times New Roman" w:cs="Times New Roman"/>
          <w:sz w:val="28"/>
          <w:szCs w:val="28"/>
          <w:lang w:val="ru-RU"/>
        </w:rPr>
        <w:t>)</w:t>
      </w:r>
      <w:r w:rsidR="00093B25" w:rsidRPr="00093B25">
        <w:rPr>
          <w:rFonts w:ascii="Times New Roman" w:hAnsi="Times New Roman" w:cs="Times New Roman"/>
          <w:sz w:val="28"/>
          <w:szCs w:val="28"/>
          <w:lang w:val="ru-RU"/>
        </w:rPr>
        <w:t>;</w:t>
      </w:r>
      <w:r w:rsidR="00093B25" w:rsidRPr="00093B25">
        <w:rPr>
          <w:rFonts w:ascii="Times New Roman" w:hAnsi="Times New Roman" w:cs="Times New Roman"/>
          <w:sz w:val="28"/>
          <w:szCs w:val="28"/>
          <w:lang w:val="ru-RU"/>
        </w:rPr>
        <w:br/>
        <w:t>• організація волонтерських, с</w:t>
      </w:r>
      <w:r w:rsidR="00093B25">
        <w:rPr>
          <w:rFonts w:ascii="Times New Roman" w:hAnsi="Times New Roman" w:cs="Times New Roman"/>
          <w:sz w:val="28"/>
          <w:szCs w:val="28"/>
          <w:lang w:val="ru-RU"/>
        </w:rPr>
        <w:t>портивних, культурно-мистецьких ініціатив молоді;</w:t>
      </w:r>
    </w:p>
    <w:p w:rsidR="00A114E8" w:rsidRDefault="00093B25" w:rsidP="008F3473">
      <w:pPr>
        <w:spacing w:line="276" w:lineRule="auto"/>
        <w:rPr>
          <w:rFonts w:ascii="Times New Roman" w:hAnsi="Times New Roman" w:cs="Times New Roman"/>
          <w:sz w:val="28"/>
          <w:szCs w:val="28"/>
          <w:lang w:val="ru-RU"/>
        </w:rPr>
      </w:pPr>
      <w:r w:rsidRPr="00093B25">
        <w:rPr>
          <w:rFonts w:ascii="Times New Roman" w:hAnsi="Times New Roman" w:cs="Times New Roman"/>
          <w:sz w:val="28"/>
          <w:szCs w:val="28"/>
          <w:lang w:val="ru-RU"/>
        </w:rPr>
        <w:t>• підтримка проєктів, спрямованих на національно-патріотичн</w:t>
      </w:r>
      <w:r w:rsidR="00BF3A11">
        <w:rPr>
          <w:rFonts w:ascii="Times New Roman" w:hAnsi="Times New Roman" w:cs="Times New Roman"/>
          <w:sz w:val="28"/>
          <w:szCs w:val="28"/>
          <w:lang w:val="ru-RU"/>
        </w:rPr>
        <w:t>е виховання (зокрема, мистецького</w:t>
      </w:r>
      <w:r w:rsidRPr="00093B25">
        <w:rPr>
          <w:rFonts w:ascii="Times New Roman" w:hAnsi="Times New Roman" w:cs="Times New Roman"/>
          <w:sz w:val="28"/>
          <w:szCs w:val="28"/>
          <w:lang w:val="ru-RU"/>
        </w:rPr>
        <w:t xml:space="preserve"> марафон</w:t>
      </w:r>
      <w:r w:rsidR="00BF3A11">
        <w:rPr>
          <w:rFonts w:ascii="Times New Roman" w:hAnsi="Times New Roman" w:cs="Times New Roman"/>
          <w:sz w:val="28"/>
          <w:szCs w:val="28"/>
          <w:lang w:val="ru-RU"/>
        </w:rPr>
        <w:t>у</w:t>
      </w:r>
      <w:r w:rsidRPr="00093B25">
        <w:rPr>
          <w:rFonts w:ascii="Times New Roman" w:hAnsi="Times New Roman" w:cs="Times New Roman"/>
          <w:sz w:val="28"/>
          <w:szCs w:val="28"/>
          <w:lang w:val="ru-RU"/>
        </w:rPr>
        <w:t xml:space="preserve"> «З Україною в серці»);</w:t>
      </w:r>
      <w:r w:rsidRPr="00093B25">
        <w:rPr>
          <w:rFonts w:ascii="Times New Roman" w:hAnsi="Times New Roman" w:cs="Times New Roman"/>
          <w:sz w:val="28"/>
          <w:szCs w:val="28"/>
          <w:lang w:val="ru-RU"/>
        </w:rPr>
        <w:br/>
        <w:t>• залучення молоді до процесів ухвалення рішень у громаді через участь у кон</w:t>
      </w:r>
      <w:r w:rsidR="00A114E8">
        <w:rPr>
          <w:rFonts w:ascii="Times New Roman" w:hAnsi="Times New Roman" w:cs="Times New Roman"/>
          <w:sz w:val="28"/>
          <w:szCs w:val="28"/>
          <w:lang w:val="ru-RU"/>
        </w:rPr>
        <w:t>сультаціях, форумах, тренінгах.</w:t>
      </w:r>
    </w:p>
    <w:p w:rsidR="008A3225" w:rsidRPr="00241A63" w:rsidRDefault="00241A63" w:rsidP="00241A63">
      <w:pPr>
        <w:jc w:val="both"/>
        <w:rPr>
          <w:rStyle w:val="af6"/>
          <w:rFonts w:ascii="Times New Roman" w:hAnsi="Times New Roman" w:cs="Times New Roman"/>
          <w:b w:val="0"/>
          <w:bCs w:val="0"/>
          <w:sz w:val="28"/>
          <w:szCs w:val="28"/>
          <w:lang w:val="ru-RU"/>
        </w:rPr>
      </w:pPr>
      <w:r>
        <w:rPr>
          <w:rStyle w:val="af6"/>
          <w:rFonts w:ascii="Times New Roman" w:hAnsi="Times New Roman" w:cs="Times New Roman"/>
          <w:sz w:val="28"/>
          <w:szCs w:val="28"/>
          <w:lang w:val="ru-RU"/>
        </w:rPr>
        <w:t xml:space="preserve">             6. </w:t>
      </w:r>
      <w:r w:rsidR="00D5617F" w:rsidRPr="00241A63">
        <w:rPr>
          <w:rStyle w:val="af6"/>
          <w:rFonts w:ascii="Times New Roman" w:hAnsi="Times New Roman" w:cs="Times New Roman"/>
          <w:sz w:val="28"/>
          <w:szCs w:val="28"/>
          <w:lang w:val="ru-RU"/>
        </w:rPr>
        <w:t xml:space="preserve">ШЛЯХИ ТА ЗАСОБИ РОЗВ’ЯЗАННЯ ПРОБЛЕМ </w:t>
      </w:r>
      <w:r w:rsidR="008A3225" w:rsidRPr="00241A63">
        <w:rPr>
          <w:rStyle w:val="af6"/>
          <w:rFonts w:ascii="Times New Roman" w:hAnsi="Times New Roman" w:cs="Times New Roman"/>
          <w:sz w:val="28"/>
          <w:szCs w:val="28"/>
          <w:lang w:val="ru-RU"/>
        </w:rPr>
        <w:t xml:space="preserve"> </w:t>
      </w:r>
      <w:r w:rsidR="00E14638" w:rsidRPr="00241A63">
        <w:rPr>
          <w:rStyle w:val="af6"/>
          <w:lang w:val="ru-RU"/>
        </w:rPr>
        <w:t xml:space="preserve"> </w:t>
      </w:r>
    </w:p>
    <w:p w:rsidR="00E14638" w:rsidRPr="00EC6F78" w:rsidRDefault="00E14638" w:rsidP="008F3473">
      <w:pPr>
        <w:spacing w:line="276" w:lineRule="auto"/>
        <w:jc w:val="both"/>
        <w:rPr>
          <w:rFonts w:ascii="Times New Roman" w:hAnsi="Times New Roman" w:cs="Times New Roman"/>
          <w:sz w:val="28"/>
          <w:szCs w:val="28"/>
          <w:lang w:val="ru-RU"/>
        </w:rPr>
      </w:pPr>
      <w:r w:rsidRPr="008A3225">
        <w:rPr>
          <w:sz w:val="28"/>
          <w:szCs w:val="28"/>
        </w:rPr>
        <w:t>    </w:t>
      </w:r>
      <w:r w:rsidR="00802E17" w:rsidRPr="00EC6F78">
        <w:rPr>
          <w:sz w:val="28"/>
          <w:szCs w:val="28"/>
          <w:lang w:val="ru-RU"/>
        </w:rPr>
        <w:tab/>
      </w:r>
      <w:r w:rsidRPr="00A114E8">
        <w:rPr>
          <w:rFonts w:ascii="Times New Roman" w:hAnsi="Times New Roman" w:cs="Times New Roman"/>
          <w:sz w:val="28"/>
          <w:szCs w:val="28"/>
          <w:lang w:val="ru-RU"/>
        </w:rPr>
        <w:t>Забезпечення</w:t>
      </w:r>
      <w:r w:rsidRPr="00EC6F78">
        <w:rPr>
          <w:rFonts w:ascii="Times New Roman" w:hAnsi="Times New Roman" w:cs="Times New Roman"/>
          <w:sz w:val="28"/>
          <w:szCs w:val="28"/>
          <w:lang w:val="ru-RU"/>
        </w:rPr>
        <w:t xml:space="preserve"> </w:t>
      </w:r>
      <w:r w:rsidRPr="00A114E8">
        <w:rPr>
          <w:rFonts w:ascii="Times New Roman" w:hAnsi="Times New Roman" w:cs="Times New Roman"/>
          <w:sz w:val="28"/>
          <w:szCs w:val="28"/>
          <w:lang w:val="ru-RU"/>
        </w:rPr>
        <w:t>інноваційного</w:t>
      </w:r>
      <w:r w:rsidRPr="00EC6F78">
        <w:rPr>
          <w:rFonts w:ascii="Times New Roman" w:hAnsi="Times New Roman" w:cs="Times New Roman"/>
          <w:sz w:val="28"/>
          <w:szCs w:val="28"/>
          <w:lang w:val="ru-RU"/>
        </w:rPr>
        <w:t xml:space="preserve"> </w:t>
      </w:r>
      <w:r w:rsidRPr="00A114E8">
        <w:rPr>
          <w:rFonts w:ascii="Times New Roman" w:hAnsi="Times New Roman" w:cs="Times New Roman"/>
          <w:sz w:val="28"/>
          <w:szCs w:val="28"/>
          <w:lang w:val="ru-RU"/>
        </w:rPr>
        <w:t>розвитку</w:t>
      </w:r>
      <w:r w:rsidRPr="00EC6F78">
        <w:rPr>
          <w:rFonts w:ascii="Times New Roman" w:hAnsi="Times New Roman" w:cs="Times New Roman"/>
          <w:sz w:val="28"/>
          <w:szCs w:val="28"/>
          <w:lang w:val="ru-RU"/>
        </w:rPr>
        <w:t xml:space="preserve"> </w:t>
      </w:r>
      <w:r w:rsidRPr="00A114E8">
        <w:rPr>
          <w:rFonts w:ascii="Times New Roman" w:hAnsi="Times New Roman" w:cs="Times New Roman"/>
          <w:sz w:val="28"/>
          <w:szCs w:val="28"/>
          <w:lang w:val="ru-RU"/>
        </w:rPr>
        <w:t>системи</w:t>
      </w:r>
      <w:r w:rsidRPr="00EC6F78">
        <w:rPr>
          <w:rFonts w:ascii="Times New Roman" w:hAnsi="Times New Roman" w:cs="Times New Roman"/>
          <w:sz w:val="28"/>
          <w:szCs w:val="28"/>
          <w:lang w:val="ru-RU"/>
        </w:rPr>
        <w:t xml:space="preserve"> </w:t>
      </w:r>
      <w:r w:rsidRPr="00A114E8">
        <w:rPr>
          <w:rFonts w:ascii="Times New Roman" w:hAnsi="Times New Roman" w:cs="Times New Roman"/>
          <w:sz w:val="28"/>
          <w:szCs w:val="28"/>
          <w:lang w:val="ru-RU"/>
        </w:rPr>
        <w:t>освіти</w:t>
      </w:r>
      <w:r w:rsidRPr="00EC6F78">
        <w:rPr>
          <w:rFonts w:ascii="Times New Roman" w:hAnsi="Times New Roman" w:cs="Times New Roman"/>
          <w:sz w:val="28"/>
          <w:szCs w:val="28"/>
          <w:lang w:val="ru-RU"/>
        </w:rPr>
        <w:t xml:space="preserve"> </w:t>
      </w:r>
      <w:r w:rsidRPr="00A114E8">
        <w:rPr>
          <w:rFonts w:ascii="Times New Roman" w:hAnsi="Times New Roman" w:cs="Times New Roman"/>
          <w:sz w:val="28"/>
          <w:szCs w:val="28"/>
          <w:lang w:val="ru-RU"/>
        </w:rPr>
        <w:t>Піщанської</w:t>
      </w:r>
      <w:r w:rsidRPr="00EC6F78">
        <w:rPr>
          <w:rFonts w:ascii="Times New Roman" w:hAnsi="Times New Roman" w:cs="Times New Roman"/>
          <w:sz w:val="28"/>
          <w:szCs w:val="28"/>
          <w:lang w:val="ru-RU"/>
        </w:rPr>
        <w:t xml:space="preserve"> </w:t>
      </w:r>
      <w:r w:rsidRPr="00A114E8">
        <w:rPr>
          <w:rFonts w:ascii="Times New Roman" w:hAnsi="Times New Roman" w:cs="Times New Roman"/>
          <w:sz w:val="28"/>
          <w:szCs w:val="28"/>
          <w:lang w:val="ru-RU"/>
        </w:rPr>
        <w:t>сільської</w:t>
      </w:r>
      <w:r w:rsidRPr="00EC6F78">
        <w:rPr>
          <w:rFonts w:ascii="Times New Roman" w:hAnsi="Times New Roman" w:cs="Times New Roman"/>
          <w:sz w:val="28"/>
          <w:szCs w:val="28"/>
          <w:lang w:val="ru-RU"/>
        </w:rPr>
        <w:t xml:space="preserve"> </w:t>
      </w:r>
      <w:r w:rsidRPr="00A114E8">
        <w:rPr>
          <w:rFonts w:ascii="Times New Roman" w:hAnsi="Times New Roman" w:cs="Times New Roman"/>
          <w:sz w:val="28"/>
          <w:szCs w:val="28"/>
          <w:lang w:val="ru-RU"/>
        </w:rPr>
        <w:t>територіальної</w:t>
      </w:r>
      <w:r w:rsidRPr="00EC6F78">
        <w:rPr>
          <w:rFonts w:ascii="Times New Roman" w:hAnsi="Times New Roman" w:cs="Times New Roman"/>
          <w:sz w:val="28"/>
          <w:szCs w:val="28"/>
          <w:lang w:val="ru-RU"/>
        </w:rPr>
        <w:t xml:space="preserve"> </w:t>
      </w:r>
      <w:r w:rsidRPr="00A114E8">
        <w:rPr>
          <w:rFonts w:ascii="Times New Roman" w:hAnsi="Times New Roman" w:cs="Times New Roman"/>
          <w:sz w:val="28"/>
          <w:szCs w:val="28"/>
          <w:lang w:val="ru-RU"/>
        </w:rPr>
        <w:t>громади</w:t>
      </w:r>
      <w:r w:rsidRPr="00EC6F78">
        <w:rPr>
          <w:rFonts w:ascii="Times New Roman" w:hAnsi="Times New Roman" w:cs="Times New Roman"/>
          <w:sz w:val="28"/>
          <w:szCs w:val="28"/>
          <w:lang w:val="ru-RU"/>
        </w:rPr>
        <w:t xml:space="preserve">, </w:t>
      </w:r>
      <w:r w:rsidRPr="00A114E8">
        <w:rPr>
          <w:rFonts w:ascii="Times New Roman" w:hAnsi="Times New Roman" w:cs="Times New Roman"/>
          <w:sz w:val="28"/>
          <w:szCs w:val="28"/>
          <w:lang w:val="ru-RU"/>
        </w:rPr>
        <w:t>підвищення</w:t>
      </w:r>
      <w:r w:rsidRPr="00EC6F78">
        <w:rPr>
          <w:rFonts w:ascii="Times New Roman" w:hAnsi="Times New Roman" w:cs="Times New Roman"/>
          <w:sz w:val="28"/>
          <w:szCs w:val="28"/>
          <w:lang w:val="ru-RU"/>
        </w:rPr>
        <w:t xml:space="preserve"> </w:t>
      </w:r>
      <w:r w:rsidRPr="00A114E8">
        <w:rPr>
          <w:rFonts w:ascii="Times New Roman" w:hAnsi="Times New Roman" w:cs="Times New Roman"/>
          <w:sz w:val="28"/>
          <w:szCs w:val="28"/>
          <w:lang w:val="ru-RU"/>
        </w:rPr>
        <w:t>якості</w:t>
      </w:r>
      <w:r w:rsidRPr="00EC6F78">
        <w:rPr>
          <w:rFonts w:ascii="Times New Roman" w:hAnsi="Times New Roman" w:cs="Times New Roman"/>
          <w:sz w:val="28"/>
          <w:szCs w:val="28"/>
          <w:lang w:val="ru-RU"/>
        </w:rPr>
        <w:t xml:space="preserve"> </w:t>
      </w:r>
      <w:r w:rsidRPr="00A114E8">
        <w:rPr>
          <w:rFonts w:ascii="Times New Roman" w:hAnsi="Times New Roman" w:cs="Times New Roman"/>
          <w:sz w:val="28"/>
          <w:szCs w:val="28"/>
          <w:lang w:val="ru-RU"/>
        </w:rPr>
        <w:t>освітніх</w:t>
      </w:r>
      <w:r w:rsidRPr="00EC6F78">
        <w:rPr>
          <w:rFonts w:ascii="Times New Roman" w:hAnsi="Times New Roman" w:cs="Times New Roman"/>
          <w:sz w:val="28"/>
          <w:szCs w:val="28"/>
          <w:lang w:val="ru-RU"/>
        </w:rPr>
        <w:t xml:space="preserve"> </w:t>
      </w:r>
      <w:r w:rsidRPr="00A114E8">
        <w:rPr>
          <w:rFonts w:ascii="Times New Roman" w:hAnsi="Times New Roman" w:cs="Times New Roman"/>
          <w:sz w:val="28"/>
          <w:szCs w:val="28"/>
          <w:lang w:val="ru-RU"/>
        </w:rPr>
        <w:t>послуг</w:t>
      </w:r>
      <w:r w:rsidRPr="00EC6F78">
        <w:rPr>
          <w:rFonts w:ascii="Times New Roman" w:hAnsi="Times New Roman" w:cs="Times New Roman"/>
          <w:sz w:val="28"/>
          <w:szCs w:val="28"/>
          <w:lang w:val="ru-RU"/>
        </w:rPr>
        <w:t xml:space="preserve">, </w:t>
      </w:r>
      <w:r w:rsidRPr="00A114E8">
        <w:rPr>
          <w:rFonts w:ascii="Times New Roman" w:hAnsi="Times New Roman" w:cs="Times New Roman"/>
          <w:sz w:val="28"/>
          <w:szCs w:val="28"/>
          <w:lang w:val="ru-RU"/>
        </w:rPr>
        <w:t>удосконалення</w:t>
      </w:r>
      <w:r w:rsidRPr="00EC6F78">
        <w:rPr>
          <w:rFonts w:ascii="Times New Roman" w:hAnsi="Times New Roman" w:cs="Times New Roman"/>
          <w:sz w:val="28"/>
          <w:szCs w:val="28"/>
          <w:lang w:val="ru-RU"/>
        </w:rPr>
        <w:t xml:space="preserve"> </w:t>
      </w:r>
      <w:r w:rsidRPr="00A114E8">
        <w:rPr>
          <w:rFonts w:ascii="Times New Roman" w:hAnsi="Times New Roman" w:cs="Times New Roman"/>
          <w:sz w:val="28"/>
          <w:szCs w:val="28"/>
          <w:lang w:val="ru-RU"/>
        </w:rPr>
        <w:t>освітнього</w:t>
      </w:r>
      <w:r w:rsidRPr="00EC6F78">
        <w:rPr>
          <w:rFonts w:ascii="Times New Roman" w:hAnsi="Times New Roman" w:cs="Times New Roman"/>
          <w:sz w:val="28"/>
          <w:szCs w:val="28"/>
          <w:lang w:val="ru-RU"/>
        </w:rPr>
        <w:t xml:space="preserve"> </w:t>
      </w:r>
      <w:r w:rsidRPr="00A114E8">
        <w:rPr>
          <w:rFonts w:ascii="Times New Roman" w:hAnsi="Times New Roman" w:cs="Times New Roman"/>
          <w:sz w:val="28"/>
          <w:szCs w:val="28"/>
          <w:lang w:val="ru-RU"/>
        </w:rPr>
        <w:t>середовища</w:t>
      </w:r>
      <w:r w:rsidRPr="00EC6F78">
        <w:rPr>
          <w:rFonts w:ascii="Times New Roman" w:hAnsi="Times New Roman" w:cs="Times New Roman"/>
          <w:sz w:val="28"/>
          <w:szCs w:val="28"/>
          <w:lang w:val="ru-RU"/>
        </w:rPr>
        <w:t xml:space="preserve"> </w:t>
      </w:r>
      <w:r w:rsidRPr="00A114E8">
        <w:rPr>
          <w:rFonts w:ascii="Times New Roman" w:hAnsi="Times New Roman" w:cs="Times New Roman"/>
          <w:sz w:val="28"/>
          <w:szCs w:val="28"/>
          <w:lang w:val="ru-RU"/>
        </w:rPr>
        <w:t>відповідно</w:t>
      </w:r>
      <w:r w:rsidRPr="00EC6F78">
        <w:rPr>
          <w:rFonts w:ascii="Times New Roman" w:hAnsi="Times New Roman" w:cs="Times New Roman"/>
          <w:sz w:val="28"/>
          <w:szCs w:val="28"/>
          <w:lang w:val="ru-RU"/>
        </w:rPr>
        <w:t xml:space="preserve"> </w:t>
      </w:r>
      <w:r w:rsidRPr="00A114E8">
        <w:rPr>
          <w:rFonts w:ascii="Times New Roman" w:hAnsi="Times New Roman" w:cs="Times New Roman"/>
          <w:sz w:val="28"/>
          <w:szCs w:val="28"/>
          <w:lang w:val="ru-RU"/>
        </w:rPr>
        <w:t>до</w:t>
      </w:r>
      <w:r w:rsidRPr="00EC6F78">
        <w:rPr>
          <w:rFonts w:ascii="Times New Roman" w:hAnsi="Times New Roman" w:cs="Times New Roman"/>
          <w:sz w:val="28"/>
          <w:szCs w:val="28"/>
          <w:lang w:val="ru-RU"/>
        </w:rPr>
        <w:t xml:space="preserve"> </w:t>
      </w:r>
      <w:r w:rsidRPr="00A114E8">
        <w:rPr>
          <w:rFonts w:ascii="Times New Roman" w:hAnsi="Times New Roman" w:cs="Times New Roman"/>
          <w:sz w:val="28"/>
          <w:szCs w:val="28"/>
          <w:lang w:val="ru-RU"/>
        </w:rPr>
        <w:t>вимог</w:t>
      </w:r>
      <w:r w:rsidRPr="00EC6F78">
        <w:rPr>
          <w:rFonts w:ascii="Times New Roman" w:hAnsi="Times New Roman" w:cs="Times New Roman"/>
          <w:sz w:val="28"/>
          <w:szCs w:val="28"/>
          <w:lang w:val="ru-RU"/>
        </w:rPr>
        <w:t xml:space="preserve"> </w:t>
      </w:r>
      <w:r w:rsidRPr="00A114E8">
        <w:rPr>
          <w:rFonts w:ascii="Times New Roman" w:hAnsi="Times New Roman" w:cs="Times New Roman"/>
          <w:sz w:val="28"/>
          <w:szCs w:val="28"/>
          <w:lang w:val="ru-RU"/>
        </w:rPr>
        <w:t>Концепції</w:t>
      </w:r>
      <w:r w:rsidRPr="00EC6F78">
        <w:rPr>
          <w:rFonts w:ascii="Times New Roman" w:hAnsi="Times New Roman" w:cs="Times New Roman"/>
          <w:sz w:val="28"/>
          <w:szCs w:val="28"/>
          <w:lang w:val="ru-RU"/>
        </w:rPr>
        <w:t xml:space="preserve"> </w:t>
      </w:r>
      <w:r w:rsidRPr="00EC6F78">
        <w:rPr>
          <w:rStyle w:val="af6"/>
          <w:rFonts w:ascii="Times New Roman" w:hAnsi="Times New Roman" w:cs="Times New Roman"/>
          <w:b w:val="0"/>
          <w:sz w:val="28"/>
          <w:szCs w:val="28"/>
          <w:lang w:val="ru-RU"/>
        </w:rPr>
        <w:t>«</w:t>
      </w:r>
      <w:r w:rsidRPr="00802E17">
        <w:rPr>
          <w:rStyle w:val="af6"/>
          <w:rFonts w:ascii="Times New Roman" w:hAnsi="Times New Roman" w:cs="Times New Roman"/>
          <w:b w:val="0"/>
          <w:sz w:val="28"/>
          <w:szCs w:val="28"/>
          <w:lang w:val="ru-RU"/>
        </w:rPr>
        <w:t>Нова</w:t>
      </w:r>
      <w:r w:rsidRPr="00EC6F78">
        <w:rPr>
          <w:rStyle w:val="af6"/>
          <w:rFonts w:ascii="Times New Roman" w:hAnsi="Times New Roman" w:cs="Times New Roman"/>
          <w:b w:val="0"/>
          <w:sz w:val="28"/>
          <w:szCs w:val="28"/>
          <w:lang w:val="ru-RU"/>
        </w:rPr>
        <w:t xml:space="preserve"> </w:t>
      </w:r>
      <w:r w:rsidRPr="00802E17">
        <w:rPr>
          <w:rStyle w:val="af6"/>
          <w:rFonts w:ascii="Times New Roman" w:hAnsi="Times New Roman" w:cs="Times New Roman"/>
          <w:b w:val="0"/>
          <w:sz w:val="28"/>
          <w:szCs w:val="28"/>
          <w:lang w:val="ru-RU"/>
        </w:rPr>
        <w:t>українська</w:t>
      </w:r>
      <w:r w:rsidRPr="00EC6F78">
        <w:rPr>
          <w:rStyle w:val="af6"/>
          <w:rFonts w:ascii="Times New Roman" w:hAnsi="Times New Roman" w:cs="Times New Roman"/>
          <w:b w:val="0"/>
          <w:sz w:val="28"/>
          <w:szCs w:val="28"/>
          <w:lang w:val="ru-RU"/>
        </w:rPr>
        <w:t xml:space="preserve"> </w:t>
      </w:r>
      <w:r w:rsidRPr="00802E17">
        <w:rPr>
          <w:rStyle w:val="af6"/>
          <w:rFonts w:ascii="Times New Roman" w:hAnsi="Times New Roman" w:cs="Times New Roman"/>
          <w:b w:val="0"/>
          <w:sz w:val="28"/>
          <w:szCs w:val="28"/>
          <w:lang w:val="ru-RU"/>
        </w:rPr>
        <w:t>школа</w:t>
      </w:r>
      <w:r w:rsidRPr="00EC6F78">
        <w:rPr>
          <w:rStyle w:val="af6"/>
          <w:rFonts w:ascii="Times New Roman" w:hAnsi="Times New Roman" w:cs="Times New Roman"/>
          <w:b w:val="0"/>
          <w:sz w:val="28"/>
          <w:szCs w:val="28"/>
          <w:lang w:val="ru-RU"/>
        </w:rPr>
        <w:t>»</w:t>
      </w:r>
      <w:r w:rsidRPr="00EC6F78">
        <w:rPr>
          <w:rFonts w:ascii="Times New Roman" w:hAnsi="Times New Roman" w:cs="Times New Roman"/>
          <w:sz w:val="28"/>
          <w:szCs w:val="28"/>
          <w:lang w:val="ru-RU"/>
        </w:rPr>
        <w:t xml:space="preserve">, </w:t>
      </w:r>
      <w:r w:rsidRPr="00A114E8">
        <w:rPr>
          <w:rFonts w:ascii="Times New Roman" w:hAnsi="Times New Roman" w:cs="Times New Roman"/>
          <w:sz w:val="28"/>
          <w:szCs w:val="28"/>
          <w:lang w:val="ru-RU"/>
        </w:rPr>
        <w:t>цифровізації</w:t>
      </w:r>
      <w:r w:rsidRPr="00EC6F78">
        <w:rPr>
          <w:rFonts w:ascii="Times New Roman" w:hAnsi="Times New Roman" w:cs="Times New Roman"/>
          <w:sz w:val="28"/>
          <w:szCs w:val="28"/>
          <w:lang w:val="ru-RU"/>
        </w:rPr>
        <w:t xml:space="preserve"> </w:t>
      </w:r>
      <w:r w:rsidRPr="00A114E8">
        <w:rPr>
          <w:rFonts w:ascii="Times New Roman" w:hAnsi="Times New Roman" w:cs="Times New Roman"/>
          <w:sz w:val="28"/>
          <w:szCs w:val="28"/>
          <w:lang w:val="ru-RU"/>
        </w:rPr>
        <w:t>та</w:t>
      </w:r>
      <w:r w:rsidRPr="00EC6F78">
        <w:rPr>
          <w:rFonts w:ascii="Times New Roman" w:hAnsi="Times New Roman" w:cs="Times New Roman"/>
          <w:sz w:val="28"/>
          <w:szCs w:val="28"/>
          <w:lang w:val="ru-RU"/>
        </w:rPr>
        <w:t xml:space="preserve"> </w:t>
      </w:r>
      <w:r w:rsidRPr="00A114E8">
        <w:rPr>
          <w:rFonts w:ascii="Times New Roman" w:hAnsi="Times New Roman" w:cs="Times New Roman"/>
          <w:sz w:val="28"/>
          <w:szCs w:val="28"/>
          <w:lang w:val="ru-RU"/>
        </w:rPr>
        <w:t>європейських</w:t>
      </w:r>
      <w:r w:rsidRPr="00EC6F78">
        <w:rPr>
          <w:rFonts w:ascii="Times New Roman" w:hAnsi="Times New Roman" w:cs="Times New Roman"/>
          <w:sz w:val="28"/>
          <w:szCs w:val="28"/>
          <w:lang w:val="ru-RU"/>
        </w:rPr>
        <w:t xml:space="preserve"> </w:t>
      </w:r>
      <w:r w:rsidRPr="00A114E8">
        <w:rPr>
          <w:rFonts w:ascii="Times New Roman" w:hAnsi="Times New Roman" w:cs="Times New Roman"/>
          <w:sz w:val="28"/>
          <w:szCs w:val="28"/>
          <w:lang w:val="ru-RU"/>
        </w:rPr>
        <w:t>стандартів</w:t>
      </w:r>
      <w:r w:rsidRPr="00EC6F78">
        <w:rPr>
          <w:rFonts w:ascii="Times New Roman" w:hAnsi="Times New Roman" w:cs="Times New Roman"/>
          <w:sz w:val="28"/>
          <w:szCs w:val="28"/>
          <w:lang w:val="ru-RU"/>
        </w:rPr>
        <w:t xml:space="preserve"> </w:t>
      </w:r>
      <w:r w:rsidRPr="00A114E8">
        <w:rPr>
          <w:rFonts w:ascii="Times New Roman" w:hAnsi="Times New Roman" w:cs="Times New Roman"/>
          <w:sz w:val="28"/>
          <w:szCs w:val="28"/>
          <w:lang w:val="ru-RU"/>
        </w:rPr>
        <w:t>можливе</w:t>
      </w:r>
      <w:r w:rsidRPr="00EC6F78">
        <w:rPr>
          <w:rFonts w:ascii="Times New Roman" w:hAnsi="Times New Roman" w:cs="Times New Roman"/>
          <w:sz w:val="28"/>
          <w:szCs w:val="28"/>
          <w:lang w:val="ru-RU"/>
        </w:rPr>
        <w:t xml:space="preserve"> </w:t>
      </w:r>
      <w:r w:rsidRPr="00A114E8">
        <w:rPr>
          <w:rFonts w:ascii="Times New Roman" w:hAnsi="Times New Roman" w:cs="Times New Roman"/>
          <w:sz w:val="28"/>
          <w:szCs w:val="28"/>
          <w:lang w:val="ru-RU"/>
        </w:rPr>
        <w:t>шляхом</w:t>
      </w:r>
      <w:r w:rsidRPr="00EC6F78">
        <w:rPr>
          <w:rFonts w:ascii="Times New Roman" w:hAnsi="Times New Roman" w:cs="Times New Roman"/>
          <w:sz w:val="28"/>
          <w:szCs w:val="28"/>
          <w:lang w:val="ru-RU"/>
        </w:rPr>
        <w:t xml:space="preserve"> </w:t>
      </w:r>
      <w:r w:rsidRPr="00A114E8">
        <w:rPr>
          <w:rFonts w:ascii="Times New Roman" w:hAnsi="Times New Roman" w:cs="Times New Roman"/>
          <w:sz w:val="28"/>
          <w:szCs w:val="28"/>
          <w:lang w:val="ru-RU"/>
        </w:rPr>
        <w:t>реалізації</w:t>
      </w:r>
      <w:r w:rsidRPr="00EC6F78">
        <w:rPr>
          <w:rFonts w:ascii="Times New Roman" w:hAnsi="Times New Roman" w:cs="Times New Roman"/>
          <w:sz w:val="28"/>
          <w:szCs w:val="28"/>
          <w:lang w:val="ru-RU"/>
        </w:rPr>
        <w:t xml:space="preserve"> </w:t>
      </w:r>
      <w:r w:rsidRPr="00A114E8">
        <w:rPr>
          <w:rFonts w:ascii="Times New Roman" w:hAnsi="Times New Roman" w:cs="Times New Roman"/>
          <w:sz w:val="28"/>
          <w:szCs w:val="28"/>
          <w:lang w:val="ru-RU"/>
        </w:rPr>
        <w:t>комплексу</w:t>
      </w:r>
      <w:r w:rsidRPr="00EC6F78">
        <w:rPr>
          <w:rFonts w:ascii="Times New Roman" w:hAnsi="Times New Roman" w:cs="Times New Roman"/>
          <w:sz w:val="28"/>
          <w:szCs w:val="28"/>
          <w:lang w:val="ru-RU"/>
        </w:rPr>
        <w:t xml:space="preserve"> </w:t>
      </w:r>
      <w:r w:rsidRPr="00A114E8">
        <w:rPr>
          <w:rFonts w:ascii="Times New Roman" w:hAnsi="Times New Roman" w:cs="Times New Roman"/>
          <w:sz w:val="28"/>
          <w:szCs w:val="28"/>
          <w:lang w:val="ru-RU"/>
        </w:rPr>
        <w:t>взаємопов</w:t>
      </w:r>
      <w:r w:rsidRPr="00EC6F78">
        <w:rPr>
          <w:rFonts w:ascii="Times New Roman" w:hAnsi="Times New Roman" w:cs="Times New Roman"/>
          <w:sz w:val="28"/>
          <w:szCs w:val="28"/>
          <w:lang w:val="ru-RU"/>
        </w:rPr>
        <w:t>’</w:t>
      </w:r>
      <w:r w:rsidRPr="00A114E8">
        <w:rPr>
          <w:rFonts w:ascii="Times New Roman" w:hAnsi="Times New Roman" w:cs="Times New Roman"/>
          <w:sz w:val="28"/>
          <w:szCs w:val="28"/>
          <w:lang w:val="ru-RU"/>
        </w:rPr>
        <w:t>язаних</w:t>
      </w:r>
      <w:r w:rsidRPr="00EC6F78">
        <w:rPr>
          <w:rFonts w:ascii="Times New Roman" w:hAnsi="Times New Roman" w:cs="Times New Roman"/>
          <w:sz w:val="28"/>
          <w:szCs w:val="28"/>
          <w:lang w:val="ru-RU"/>
        </w:rPr>
        <w:t xml:space="preserve"> </w:t>
      </w:r>
      <w:r w:rsidRPr="00A114E8">
        <w:rPr>
          <w:rFonts w:ascii="Times New Roman" w:hAnsi="Times New Roman" w:cs="Times New Roman"/>
          <w:sz w:val="28"/>
          <w:szCs w:val="28"/>
          <w:lang w:val="ru-RU"/>
        </w:rPr>
        <w:t>заходів</w:t>
      </w:r>
      <w:r w:rsidRPr="00EC6F78">
        <w:rPr>
          <w:rFonts w:ascii="Times New Roman" w:hAnsi="Times New Roman" w:cs="Times New Roman"/>
          <w:sz w:val="28"/>
          <w:szCs w:val="28"/>
          <w:lang w:val="ru-RU"/>
        </w:rPr>
        <w:t xml:space="preserve">, </w:t>
      </w:r>
      <w:r w:rsidRPr="00A114E8">
        <w:rPr>
          <w:rFonts w:ascii="Times New Roman" w:hAnsi="Times New Roman" w:cs="Times New Roman"/>
          <w:sz w:val="28"/>
          <w:szCs w:val="28"/>
          <w:lang w:val="ru-RU"/>
        </w:rPr>
        <w:t>спрямованих</w:t>
      </w:r>
      <w:r w:rsidRPr="00EC6F78">
        <w:rPr>
          <w:rFonts w:ascii="Times New Roman" w:hAnsi="Times New Roman" w:cs="Times New Roman"/>
          <w:sz w:val="28"/>
          <w:szCs w:val="28"/>
          <w:lang w:val="ru-RU"/>
        </w:rPr>
        <w:t xml:space="preserve"> </w:t>
      </w:r>
      <w:r w:rsidRPr="00A114E8">
        <w:rPr>
          <w:rFonts w:ascii="Times New Roman" w:hAnsi="Times New Roman" w:cs="Times New Roman"/>
          <w:sz w:val="28"/>
          <w:szCs w:val="28"/>
          <w:lang w:val="ru-RU"/>
        </w:rPr>
        <w:t>на</w:t>
      </w:r>
      <w:r w:rsidRPr="00EC6F78">
        <w:rPr>
          <w:rFonts w:ascii="Times New Roman" w:hAnsi="Times New Roman" w:cs="Times New Roman"/>
          <w:sz w:val="28"/>
          <w:szCs w:val="28"/>
          <w:lang w:val="ru-RU"/>
        </w:rPr>
        <w:t>:</w:t>
      </w:r>
    </w:p>
    <w:p w:rsidR="00E14638" w:rsidRPr="0066177D" w:rsidRDefault="001946E4" w:rsidP="00241A63">
      <w:pPr>
        <w:pStyle w:val="aff8"/>
        <w:numPr>
          <w:ilvl w:val="1"/>
          <w:numId w:val="20"/>
        </w:numPr>
        <w:spacing w:line="276" w:lineRule="auto"/>
        <w:jc w:val="both"/>
        <w:rPr>
          <w:sz w:val="28"/>
          <w:szCs w:val="28"/>
          <w:lang w:val="ru-RU"/>
        </w:rPr>
      </w:pPr>
      <w:r w:rsidRPr="0003131F">
        <w:rPr>
          <w:rStyle w:val="af6"/>
          <w:b w:val="0"/>
          <w:sz w:val="28"/>
          <w:szCs w:val="28"/>
          <w:lang w:val="ru-RU"/>
        </w:rPr>
        <w:t>.</w:t>
      </w:r>
      <w:r>
        <w:rPr>
          <w:rStyle w:val="af6"/>
          <w:sz w:val="28"/>
          <w:szCs w:val="28"/>
          <w:lang w:val="ru-RU"/>
        </w:rPr>
        <w:t xml:space="preserve"> </w:t>
      </w:r>
      <w:r w:rsidR="00E14638" w:rsidRPr="0003131F">
        <w:rPr>
          <w:rStyle w:val="af6"/>
          <w:b w:val="0"/>
          <w:sz w:val="28"/>
          <w:szCs w:val="28"/>
          <w:lang w:val="ru-RU"/>
        </w:rPr>
        <w:t>Створення сучасних умов для функціонування та розвитку системи освіти</w:t>
      </w:r>
      <w:r w:rsidR="00E14638" w:rsidRPr="0003131F">
        <w:rPr>
          <w:b/>
          <w:sz w:val="28"/>
          <w:szCs w:val="28"/>
          <w:lang w:val="ru-RU"/>
        </w:rPr>
        <w:t>,</w:t>
      </w:r>
      <w:r w:rsidR="00E14638" w:rsidRPr="0066177D">
        <w:rPr>
          <w:sz w:val="28"/>
          <w:szCs w:val="28"/>
          <w:lang w:val="ru-RU"/>
        </w:rPr>
        <w:t xml:space="preserve"> що забезпечує всебічний розвиток, виховання й навчання дитини, формування ключових компетентностей і навичок ХХІ століття.</w:t>
      </w:r>
    </w:p>
    <w:p w:rsidR="005E02EE" w:rsidRDefault="001946E4" w:rsidP="005E02EE">
      <w:pPr>
        <w:pStyle w:val="aff8"/>
        <w:numPr>
          <w:ilvl w:val="1"/>
          <w:numId w:val="20"/>
        </w:numPr>
        <w:spacing w:line="276" w:lineRule="auto"/>
        <w:jc w:val="both"/>
        <w:rPr>
          <w:sz w:val="28"/>
          <w:szCs w:val="28"/>
          <w:lang w:val="ru-RU"/>
        </w:rPr>
      </w:pPr>
      <w:r w:rsidRPr="0003131F">
        <w:rPr>
          <w:rStyle w:val="af6"/>
          <w:b w:val="0"/>
          <w:sz w:val="28"/>
          <w:szCs w:val="28"/>
          <w:lang w:val="ru-RU"/>
        </w:rPr>
        <w:t xml:space="preserve">. </w:t>
      </w:r>
      <w:r w:rsidR="00E14638" w:rsidRPr="0003131F">
        <w:rPr>
          <w:rStyle w:val="af6"/>
          <w:b w:val="0"/>
          <w:sz w:val="28"/>
          <w:szCs w:val="28"/>
          <w:lang w:val="ru-RU"/>
        </w:rPr>
        <w:t xml:space="preserve">Оптимізацію та </w:t>
      </w:r>
      <w:proofErr w:type="gramStart"/>
      <w:r w:rsidR="00E14638" w:rsidRPr="0003131F">
        <w:rPr>
          <w:rStyle w:val="af6"/>
          <w:b w:val="0"/>
          <w:sz w:val="28"/>
          <w:szCs w:val="28"/>
          <w:lang w:val="ru-RU"/>
        </w:rPr>
        <w:t>п</w:t>
      </w:r>
      <w:proofErr w:type="gramEnd"/>
      <w:r w:rsidR="00E14638" w:rsidRPr="0003131F">
        <w:rPr>
          <w:rStyle w:val="af6"/>
          <w:b w:val="0"/>
          <w:sz w:val="28"/>
          <w:szCs w:val="28"/>
          <w:lang w:val="ru-RU"/>
        </w:rPr>
        <w:t>ідтримку мережі закладів освіти</w:t>
      </w:r>
      <w:r w:rsidR="00E14638" w:rsidRPr="0066177D">
        <w:rPr>
          <w:sz w:val="28"/>
          <w:szCs w:val="28"/>
          <w:lang w:val="ru-RU"/>
        </w:rPr>
        <w:t xml:space="preserve"> з урахуванням демографічної ситуації, потреб жителів громади, державних стандартів і принципів доступності.</w:t>
      </w:r>
    </w:p>
    <w:p w:rsidR="00D472A6" w:rsidRDefault="005E02EE" w:rsidP="00D472A6">
      <w:pPr>
        <w:pStyle w:val="aff8"/>
        <w:numPr>
          <w:ilvl w:val="1"/>
          <w:numId w:val="20"/>
        </w:numPr>
        <w:spacing w:line="276" w:lineRule="auto"/>
        <w:jc w:val="both"/>
        <w:rPr>
          <w:sz w:val="28"/>
          <w:szCs w:val="28"/>
          <w:lang w:val="ru-RU"/>
        </w:rPr>
      </w:pPr>
      <w:r w:rsidRPr="0003131F">
        <w:rPr>
          <w:rStyle w:val="af6"/>
          <w:b w:val="0"/>
          <w:sz w:val="28"/>
          <w:szCs w:val="28"/>
          <w:lang w:val="ru-RU"/>
        </w:rPr>
        <w:t xml:space="preserve">. </w:t>
      </w:r>
      <w:r w:rsidR="00E14638" w:rsidRPr="0003131F">
        <w:rPr>
          <w:rStyle w:val="af6"/>
          <w:b w:val="0"/>
          <w:sz w:val="28"/>
          <w:szCs w:val="28"/>
          <w:lang w:val="ru-RU"/>
        </w:rPr>
        <w:t>Модернізацію матеріально-технічної бази</w:t>
      </w:r>
      <w:r w:rsidR="00E14638" w:rsidRPr="005E02EE">
        <w:rPr>
          <w:sz w:val="28"/>
          <w:szCs w:val="28"/>
          <w:lang w:val="ru-RU"/>
        </w:rPr>
        <w:t xml:space="preserve"> закладів освіти, зокрема облаштування навчальних кабінетів, ресурсних кімнат, </w:t>
      </w:r>
      <w:r w:rsidR="00E14638" w:rsidRPr="005E02EE">
        <w:rPr>
          <w:sz w:val="28"/>
          <w:szCs w:val="28"/>
        </w:rPr>
        <w:t>STEM</w:t>
      </w:r>
      <w:r w:rsidR="00E14638" w:rsidRPr="005E02EE">
        <w:rPr>
          <w:sz w:val="28"/>
          <w:szCs w:val="28"/>
          <w:lang w:val="ru-RU"/>
        </w:rPr>
        <w:t>-просторів, спортивних і креативних зон, забезпечення закладів сучасним обладнанням і цифровими засобами навчання.</w:t>
      </w:r>
    </w:p>
    <w:p w:rsidR="00D472A6" w:rsidRPr="00D472A6" w:rsidRDefault="00D472A6" w:rsidP="00D472A6">
      <w:pPr>
        <w:pStyle w:val="aff8"/>
        <w:numPr>
          <w:ilvl w:val="1"/>
          <w:numId w:val="20"/>
        </w:numPr>
        <w:spacing w:line="276" w:lineRule="auto"/>
        <w:jc w:val="both"/>
        <w:rPr>
          <w:sz w:val="28"/>
          <w:szCs w:val="28"/>
          <w:lang w:val="ru-RU"/>
        </w:rPr>
      </w:pPr>
      <w:r w:rsidRPr="0003131F">
        <w:rPr>
          <w:rStyle w:val="af6"/>
          <w:b w:val="0"/>
          <w:sz w:val="28"/>
          <w:szCs w:val="28"/>
          <w:lang w:val="ru-RU"/>
        </w:rPr>
        <w:t xml:space="preserve">. </w:t>
      </w:r>
      <w:r w:rsidR="00E14638" w:rsidRPr="0003131F">
        <w:rPr>
          <w:rStyle w:val="af6"/>
          <w:b w:val="0"/>
          <w:sz w:val="28"/>
          <w:szCs w:val="28"/>
          <w:lang w:val="ru-RU"/>
        </w:rPr>
        <w:t>Цифрову трансформацію освіти</w:t>
      </w:r>
      <w:r w:rsidR="00E14638" w:rsidRPr="00D472A6">
        <w:rPr>
          <w:sz w:val="28"/>
          <w:szCs w:val="28"/>
          <w:lang w:val="ru-RU"/>
        </w:rPr>
        <w:t xml:space="preserve"> через створення інтегрованого інформаційно-освітнього середовища громади, запровадження електронних журналі</w:t>
      </w:r>
      <w:proofErr w:type="gramStart"/>
      <w:r w:rsidR="00E14638" w:rsidRPr="00D472A6">
        <w:rPr>
          <w:sz w:val="28"/>
          <w:szCs w:val="28"/>
          <w:lang w:val="ru-RU"/>
        </w:rPr>
        <w:t>в</w:t>
      </w:r>
      <w:proofErr w:type="gramEnd"/>
      <w:r w:rsidR="00E14638" w:rsidRPr="00D472A6">
        <w:rPr>
          <w:sz w:val="28"/>
          <w:szCs w:val="28"/>
          <w:lang w:val="ru-RU"/>
        </w:rPr>
        <w:t>, платформ дистанційного навчання, автоматизацію управлінських процесів.</w:t>
      </w:r>
    </w:p>
    <w:p w:rsidR="00D472A6" w:rsidRDefault="00D472A6" w:rsidP="00D472A6">
      <w:pPr>
        <w:pStyle w:val="aff8"/>
        <w:numPr>
          <w:ilvl w:val="1"/>
          <w:numId w:val="20"/>
        </w:numPr>
        <w:spacing w:line="276" w:lineRule="auto"/>
        <w:jc w:val="both"/>
        <w:rPr>
          <w:sz w:val="28"/>
          <w:szCs w:val="28"/>
          <w:lang w:val="ru-RU"/>
        </w:rPr>
      </w:pPr>
      <w:r w:rsidRPr="0003131F">
        <w:rPr>
          <w:rStyle w:val="af6"/>
          <w:b w:val="0"/>
          <w:sz w:val="28"/>
          <w:szCs w:val="28"/>
          <w:lang w:val="ru-RU"/>
        </w:rPr>
        <w:t xml:space="preserve">. </w:t>
      </w:r>
      <w:r w:rsidR="00E14638" w:rsidRPr="0003131F">
        <w:rPr>
          <w:rStyle w:val="af6"/>
          <w:b w:val="0"/>
          <w:sz w:val="28"/>
          <w:szCs w:val="28"/>
          <w:lang w:val="ru-RU"/>
        </w:rPr>
        <w:t>Розвиток системи інклюзивної освіти</w:t>
      </w:r>
      <w:r w:rsidR="00E14638" w:rsidRPr="00D472A6">
        <w:rPr>
          <w:sz w:val="28"/>
          <w:szCs w:val="28"/>
          <w:lang w:val="ru-RU"/>
        </w:rPr>
        <w:t xml:space="preserve"> — створення умов для навчання дітей з особливими освітніми потребами, </w:t>
      </w:r>
      <w:r w:rsidR="004912D7" w:rsidRPr="00D472A6">
        <w:rPr>
          <w:sz w:val="28"/>
          <w:szCs w:val="28"/>
          <w:lang w:val="uk-UA"/>
        </w:rPr>
        <w:t xml:space="preserve"> </w:t>
      </w:r>
      <w:r w:rsidR="00E14638" w:rsidRPr="00D472A6">
        <w:rPr>
          <w:sz w:val="28"/>
          <w:szCs w:val="28"/>
          <w:lang w:val="ru-RU"/>
        </w:rPr>
        <w:t xml:space="preserve">забезпечення фахового </w:t>
      </w:r>
      <w:proofErr w:type="gramStart"/>
      <w:r w:rsidR="00E14638" w:rsidRPr="00D472A6">
        <w:rPr>
          <w:sz w:val="28"/>
          <w:szCs w:val="28"/>
          <w:lang w:val="ru-RU"/>
        </w:rPr>
        <w:t>психолого-педагог</w:t>
      </w:r>
      <w:proofErr w:type="gramEnd"/>
      <w:r w:rsidR="00E14638" w:rsidRPr="00D472A6">
        <w:rPr>
          <w:sz w:val="28"/>
          <w:szCs w:val="28"/>
          <w:lang w:val="ru-RU"/>
        </w:rPr>
        <w:t>ічного супроводу.</w:t>
      </w:r>
    </w:p>
    <w:p w:rsidR="00D472A6" w:rsidRDefault="00D472A6" w:rsidP="00D472A6">
      <w:pPr>
        <w:pStyle w:val="aff8"/>
        <w:numPr>
          <w:ilvl w:val="1"/>
          <w:numId w:val="20"/>
        </w:numPr>
        <w:spacing w:line="276" w:lineRule="auto"/>
        <w:jc w:val="both"/>
        <w:rPr>
          <w:sz w:val="28"/>
          <w:szCs w:val="28"/>
          <w:lang w:val="ru-RU"/>
        </w:rPr>
      </w:pPr>
      <w:r w:rsidRPr="0003131F">
        <w:rPr>
          <w:rStyle w:val="af6"/>
          <w:b w:val="0"/>
          <w:sz w:val="28"/>
          <w:szCs w:val="28"/>
          <w:lang w:val="ru-RU"/>
        </w:rPr>
        <w:t xml:space="preserve">. </w:t>
      </w:r>
      <w:proofErr w:type="gramStart"/>
      <w:r w:rsidR="00E14638" w:rsidRPr="0003131F">
        <w:rPr>
          <w:rStyle w:val="af6"/>
          <w:b w:val="0"/>
          <w:sz w:val="28"/>
          <w:szCs w:val="28"/>
          <w:lang w:val="ru-RU"/>
        </w:rPr>
        <w:t>П</w:t>
      </w:r>
      <w:proofErr w:type="gramEnd"/>
      <w:r w:rsidR="00E14638" w:rsidRPr="0003131F">
        <w:rPr>
          <w:rStyle w:val="af6"/>
          <w:b w:val="0"/>
          <w:sz w:val="28"/>
          <w:szCs w:val="28"/>
          <w:lang w:val="ru-RU"/>
        </w:rPr>
        <w:t>ідтримку та розвиток обдарованих дітей і молоді</w:t>
      </w:r>
      <w:r w:rsidR="00E14638" w:rsidRPr="00D472A6">
        <w:rPr>
          <w:sz w:val="28"/>
          <w:szCs w:val="28"/>
          <w:lang w:val="ru-RU"/>
        </w:rPr>
        <w:t>, розширення участі учнів у конкурсах, олімпіадах, науково-дослідницьких і творчих проєктах, упровадження програм наставництва та менторства.</w:t>
      </w:r>
    </w:p>
    <w:p w:rsidR="00D472A6" w:rsidRDefault="00D472A6" w:rsidP="00D472A6">
      <w:pPr>
        <w:pStyle w:val="aff8"/>
        <w:numPr>
          <w:ilvl w:val="1"/>
          <w:numId w:val="20"/>
        </w:numPr>
        <w:spacing w:line="276" w:lineRule="auto"/>
        <w:jc w:val="both"/>
        <w:rPr>
          <w:sz w:val="28"/>
          <w:szCs w:val="28"/>
          <w:lang w:val="ru-RU"/>
        </w:rPr>
      </w:pPr>
      <w:r w:rsidRPr="0003131F">
        <w:rPr>
          <w:rStyle w:val="af6"/>
          <w:b w:val="0"/>
          <w:sz w:val="28"/>
          <w:szCs w:val="28"/>
          <w:lang w:val="ru-RU"/>
        </w:rPr>
        <w:t>.</w:t>
      </w:r>
      <w:r>
        <w:rPr>
          <w:rStyle w:val="af6"/>
          <w:sz w:val="28"/>
          <w:szCs w:val="28"/>
          <w:lang w:val="ru-RU"/>
        </w:rPr>
        <w:t xml:space="preserve"> </w:t>
      </w:r>
      <w:r w:rsidR="00E14638" w:rsidRPr="0003131F">
        <w:rPr>
          <w:rStyle w:val="af6"/>
          <w:b w:val="0"/>
          <w:sz w:val="28"/>
          <w:szCs w:val="28"/>
          <w:lang w:val="ru-RU"/>
        </w:rPr>
        <w:t>Розвиток кадрового потенціалу галузі освіти</w:t>
      </w:r>
      <w:r w:rsidR="00E14638" w:rsidRPr="0003131F">
        <w:rPr>
          <w:b/>
          <w:sz w:val="28"/>
          <w:szCs w:val="28"/>
          <w:lang w:val="ru-RU"/>
        </w:rPr>
        <w:t xml:space="preserve">, </w:t>
      </w:r>
      <w:r w:rsidR="00E14638" w:rsidRPr="0003131F">
        <w:rPr>
          <w:sz w:val="28"/>
          <w:szCs w:val="28"/>
          <w:lang w:val="ru-RU"/>
        </w:rPr>
        <w:t>створення</w:t>
      </w:r>
      <w:r w:rsidR="00E14638" w:rsidRPr="00D472A6">
        <w:rPr>
          <w:sz w:val="28"/>
          <w:szCs w:val="28"/>
          <w:lang w:val="ru-RU"/>
        </w:rPr>
        <w:t xml:space="preserve"> умов для професійного зростання педагогічних працівників, </w:t>
      </w:r>
      <w:proofErr w:type="gramStart"/>
      <w:r w:rsidR="00E14638" w:rsidRPr="00D472A6">
        <w:rPr>
          <w:sz w:val="28"/>
          <w:szCs w:val="28"/>
          <w:lang w:val="ru-RU"/>
        </w:rPr>
        <w:t>п</w:t>
      </w:r>
      <w:proofErr w:type="gramEnd"/>
      <w:r w:rsidR="00E14638" w:rsidRPr="00D472A6">
        <w:rPr>
          <w:sz w:val="28"/>
          <w:szCs w:val="28"/>
          <w:lang w:val="ru-RU"/>
        </w:rPr>
        <w:t>ідвищення кваліфікації, участі в освітніх інноваціях, стимулювання педагогічної творчості.</w:t>
      </w:r>
    </w:p>
    <w:p w:rsidR="00D472A6" w:rsidRDefault="00D472A6" w:rsidP="00D472A6">
      <w:pPr>
        <w:pStyle w:val="aff8"/>
        <w:numPr>
          <w:ilvl w:val="1"/>
          <w:numId w:val="20"/>
        </w:numPr>
        <w:spacing w:line="276" w:lineRule="auto"/>
        <w:jc w:val="both"/>
        <w:rPr>
          <w:sz w:val="28"/>
          <w:szCs w:val="28"/>
          <w:lang w:val="ru-RU"/>
        </w:rPr>
      </w:pPr>
      <w:r w:rsidRPr="0003131F">
        <w:rPr>
          <w:rStyle w:val="af6"/>
          <w:b w:val="0"/>
          <w:sz w:val="28"/>
          <w:szCs w:val="28"/>
          <w:lang w:val="ru-RU"/>
        </w:rPr>
        <w:lastRenderedPageBreak/>
        <w:t xml:space="preserve">. </w:t>
      </w:r>
      <w:r w:rsidR="00E14638" w:rsidRPr="0003131F">
        <w:rPr>
          <w:rStyle w:val="af6"/>
          <w:b w:val="0"/>
          <w:sz w:val="28"/>
          <w:szCs w:val="28"/>
          <w:lang w:val="ru-RU"/>
        </w:rPr>
        <w:t>Удосконалення психологічного супроводу освітнього процесу</w:t>
      </w:r>
      <w:r w:rsidR="00E14638" w:rsidRPr="0003131F">
        <w:rPr>
          <w:b/>
          <w:sz w:val="28"/>
          <w:szCs w:val="28"/>
          <w:lang w:val="ru-RU"/>
        </w:rPr>
        <w:t>,</w:t>
      </w:r>
      <w:r w:rsidR="00E14638" w:rsidRPr="00D472A6">
        <w:rPr>
          <w:sz w:val="28"/>
          <w:szCs w:val="28"/>
          <w:lang w:val="ru-RU"/>
        </w:rPr>
        <w:t xml:space="preserve"> </w:t>
      </w:r>
      <w:proofErr w:type="gramStart"/>
      <w:r w:rsidR="00E14638" w:rsidRPr="00D472A6">
        <w:rPr>
          <w:sz w:val="28"/>
          <w:szCs w:val="28"/>
          <w:lang w:val="ru-RU"/>
        </w:rPr>
        <w:t>п</w:t>
      </w:r>
      <w:proofErr w:type="gramEnd"/>
      <w:r w:rsidR="00E14638" w:rsidRPr="00D472A6">
        <w:rPr>
          <w:sz w:val="28"/>
          <w:szCs w:val="28"/>
          <w:lang w:val="ru-RU"/>
        </w:rPr>
        <w:t>ідвищення рівня психолого-педагогічної компетентності педагогів, забезпечення підтримки учнів, педагогів та батьків.</w:t>
      </w:r>
    </w:p>
    <w:p w:rsidR="00D472A6" w:rsidRDefault="00D472A6" w:rsidP="00D472A6">
      <w:pPr>
        <w:pStyle w:val="aff8"/>
        <w:numPr>
          <w:ilvl w:val="1"/>
          <w:numId w:val="20"/>
        </w:numPr>
        <w:spacing w:line="276" w:lineRule="auto"/>
        <w:jc w:val="both"/>
        <w:rPr>
          <w:sz w:val="28"/>
          <w:szCs w:val="28"/>
          <w:lang w:val="ru-RU"/>
        </w:rPr>
      </w:pPr>
      <w:r w:rsidRPr="0003131F">
        <w:rPr>
          <w:rStyle w:val="af6"/>
          <w:b w:val="0"/>
          <w:sz w:val="28"/>
          <w:szCs w:val="28"/>
          <w:lang w:val="ru-RU"/>
        </w:rPr>
        <w:t xml:space="preserve">. </w:t>
      </w:r>
      <w:r w:rsidR="00E14638" w:rsidRPr="0003131F">
        <w:rPr>
          <w:rStyle w:val="af6"/>
          <w:b w:val="0"/>
          <w:sz w:val="28"/>
          <w:szCs w:val="28"/>
          <w:lang w:val="ru-RU"/>
        </w:rPr>
        <w:t xml:space="preserve">Посилення співпраці </w:t>
      </w:r>
      <w:proofErr w:type="gramStart"/>
      <w:r w:rsidR="00E14638" w:rsidRPr="0003131F">
        <w:rPr>
          <w:rStyle w:val="af6"/>
          <w:b w:val="0"/>
          <w:sz w:val="28"/>
          <w:szCs w:val="28"/>
          <w:lang w:val="ru-RU"/>
        </w:rPr>
        <w:t>між</w:t>
      </w:r>
      <w:proofErr w:type="gramEnd"/>
      <w:r w:rsidR="00E14638" w:rsidRPr="0003131F">
        <w:rPr>
          <w:rStyle w:val="af6"/>
          <w:b w:val="0"/>
          <w:sz w:val="28"/>
          <w:szCs w:val="28"/>
          <w:lang w:val="ru-RU"/>
        </w:rPr>
        <w:t xml:space="preserve"> школою, родиною та громадою</w:t>
      </w:r>
      <w:r w:rsidR="00E14638" w:rsidRPr="0003131F">
        <w:rPr>
          <w:b/>
          <w:sz w:val="28"/>
          <w:szCs w:val="28"/>
          <w:lang w:val="ru-RU"/>
        </w:rPr>
        <w:t>,</w:t>
      </w:r>
      <w:r w:rsidR="00E14638" w:rsidRPr="00D472A6">
        <w:rPr>
          <w:sz w:val="28"/>
          <w:szCs w:val="28"/>
          <w:lang w:val="ru-RU"/>
        </w:rPr>
        <w:t xml:space="preserve"> розвиток партнерських освітніх ініціатив, громадянської освіти та виховання відповідального громадянина.</w:t>
      </w:r>
    </w:p>
    <w:p w:rsidR="001E3666" w:rsidRDefault="001E3666" w:rsidP="001E3666">
      <w:pPr>
        <w:pStyle w:val="aff8"/>
        <w:spacing w:line="276" w:lineRule="auto"/>
        <w:jc w:val="both"/>
        <w:rPr>
          <w:rStyle w:val="af6"/>
          <w:sz w:val="28"/>
          <w:szCs w:val="28"/>
          <w:lang w:val="ru-RU"/>
        </w:rPr>
      </w:pPr>
      <w:r>
        <w:rPr>
          <w:rStyle w:val="af6"/>
          <w:sz w:val="28"/>
          <w:szCs w:val="28"/>
          <w:lang w:val="ru-RU"/>
        </w:rPr>
        <w:t xml:space="preserve">    7.</w:t>
      </w:r>
      <w:r w:rsidR="00F21529" w:rsidRPr="00D472A6">
        <w:rPr>
          <w:rStyle w:val="af6"/>
          <w:sz w:val="28"/>
          <w:szCs w:val="28"/>
          <w:lang w:val="ru-RU"/>
        </w:rPr>
        <w:t>РЕСУРСНЕ</w:t>
      </w:r>
      <w:r w:rsidR="001F2162" w:rsidRPr="00D472A6">
        <w:rPr>
          <w:rStyle w:val="af6"/>
          <w:sz w:val="28"/>
          <w:szCs w:val="28"/>
          <w:lang w:val="ru-RU"/>
        </w:rPr>
        <w:t xml:space="preserve"> ЗАБЕЗПЕЧЕННЯ ПРОГРАМИ</w:t>
      </w:r>
    </w:p>
    <w:p w:rsidR="001E3666" w:rsidRDefault="00E14638" w:rsidP="001E3666">
      <w:pPr>
        <w:pStyle w:val="aff8"/>
        <w:spacing w:before="0" w:beforeAutospacing="0" w:after="0" w:afterAutospacing="0" w:line="276" w:lineRule="auto"/>
        <w:ind w:firstLine="360"/>
        <w:jc w:val="both"/>
        <w:rPr>
          <w:b/>
          <w:bCs/>
          <w:sz w:val="28"/>
          <w:szCs w:val="28"/>
          <w:lang w:val="ru-RU"/>
        </w:rPr>
      </w:pPr>
      <w:r w:rsidRPr="00E03420">
        <w:rPr>
          <w:rStyle w:val="af6"/>
          <w:b w:val="0"/>
          <w:sz w:val="28"/>
          <w:szCs w:val="28"/>
          <w:lang w:val="ru-RU"/>
        </w:rPr>
        <w:t>Орієнтовний</w:t>
      </w:r>
      <w:r w:rsidRPr="00EC6F78">
        <w:rPr>
          <w:rStyle w:val="af6"/>
          <w:b w:val="0"/>
          <w:sz w:val="28"/>
          <w:szCs w:val="28"/>
          <w:lang w:val="ru-RU"/>
        </w:rPr>
        <w:t xml:space="preserve"> </w:t>
      </w:r>
      <w:r w:rsidRPr="00E03420">
        <w:rPr>
          <w:rStyle w:val="af6"/>
          <w:b w:val="0"/>
          <w:sz w:val="28"/>
          <w:szCs w:val="28"/>
          <w:lang w:val="ru-RU"/>
        </w:rPr>
        <w:t>загальний</w:t>
      </w:r>
      <w:r w:rsidRPr="00EC6F78">
        <w:rPr>
          <w:rStyle w:val="af6"/>
          <w:b w:val="0"/>
          <w:sz w:val="28"/>
          <w:szCs w:val="28"/>
          <w:lang w:val="ru-RU"/>
        </w:rPr>
        <w:t xml:space="preserve"> </w:t>
      </w:r>
      <w:r w:rsidRPr="00E03420">
        <w:rPr>
          <w:rStyle w:val="af6"/>
          <w:b w:val="0"/>
          <w:sz w:val="28"/>
          <w:szCs w:val="28"/>
          <w:lang w:val="ru-RU"/>
        </w:rPr>
        <w:t>обсяг</w:t>
      </w:r>
      <w:r w:rsidRPr="00EC6F78">
        <w:rPr>
          <w:rStyle w:val="af6"/>
          <w:b w:val="0"/>
          <w:sz w:val="28"/>
          <w:szCs w:val="28"/>
          <w:lang w:val="ru-RU"/>
        </w:rPr>
        <w:t xml:space="preserve"> </w:t>
      </w:r>
      <w:r w:rsidRPr="00E03420">
        <w:rPr>
          <w:rStyle w:val="af6"/>
          <w:b w:val="0"/>
          <w:sz w:val="28"/>
          <w:szCs w:val="28"/>
          <w:lang w:val="ru-RU"/>
        </w:rPr>
        <w:t>фінансових</w:t>
      </w:r>
      <w:r w:rsidRPr="00EC6F78">
        <w:rPr>
          <w:rStyle w:val="af6"/>
          <w:b w:val="0"/>
          <w:sz w:val="28"/>
          <w:szCs w:val="28"/>
          <w:lang w:val="ru-RU"/>
        </w:rPr>
        <w:t xml:space="preserve"> </w:t>
      </w:r>
      <w:r w:rsidRPr="00E03420">
        <w:rPr>
          <w:rStyle w:val="af6"/>
          <w:b w:val="0"/>
          <w:sz w:val="28"/>
          <w:szCs w:val="28"/>
          <w:lang w:val="ru-RU"/>
        </w:rPr>
        <w:t>ресурсів</w:t>
      </w:r>
      <w:r w:rsidRPr="00EC6F78">
        <w:rPr>
          <w:b/>
          <w:sz w:val="28"/>
          <w:szCs w:val="28"/>
          <w:lang w:val="ru-RU"/>
        </w:rPr>
        <w:t>,</w:t>
      </w:r>
      <w:r w:rsidRPr="00EC6F78">
        <w:rPr>
          <w:sz w:val="28"/>
          <w:szCs w:val="28"/>
          <w:lang w:val="ru-RU"/>
        </w:rPr>
        <w:t xml:space="preserve"> </w:t>
      </w:r>
      <w:r w:rsidRPr="00E03420">
        <w:rPr>
          <w:sz w:val="28"/>
          <w:szCs w:val="28"/>
          <w:lang w:val="ru-RU"/>
        </w:rPr>
        <w:t>необхідних</w:t>
      </w:r>
      <w:r w:rsidRPr="00EC6F78">
        <w:rPr>
          <w:sz w:val="28"/>
          <w:szCs w:val="28"/>
          <w:lang w:val="ru-RU"/>
        </w:rPr>
        <w:t xml:space="preserve"> </w:t>
      </w:r>
      <w:r w:rsidRPr="00E03420">
        <w:rPr>
          <w:sz w:val="28"/>
          <w:szCs w:val="28"/>
          <w:lang w:val="ru-RU"/>
        </w:rPr>
        <w:t>для</w:t>
      </w:r>
      <w:r w:rsidRPr="00EC6F78">
        <w:rPr>
          <w:sz w:val="28"/>
          <w:szCs w:val="28"/>
          <w:lang w:val="ru-RU"/>
        </w:rPr>
        <w:t xml:space="preserve"> </w:t>
      </w:r>
      <w:r w:rsidRPr="00E03420">
        <w:rPr>
          <w:sz w:val="28"/>
          <w:szCs w:val="28"/>
          <w:lang w:val="ru-RU"/>
        </w:rPr>
        <w:t>реалізації</w:t>
      </w:r>
      <w:r w:rsidRPr="00EC6F78">
        <w:rPr>
          <w:sz w:val="28"/>
          <w:szCs w:val="28"/>
          <w:lang w:val="ru-RU"/>
        </w:rPr>
        <w:t xml:space="preserve"> </w:t>
      </w:r>
      <w:r w:rsidRPr="00E03420">
        <w:rPr>
          <w:sz w:val="28"/>
          <w:szCs w:val="28"/>
          <w:lang w:val="ru-RU"/>
        </w:rPr>
        <w:t>Програми</w:t>
      </w:r>
      <w:r w:rsidRPr="00EC6F78">
        <w:rPr>
          <w:sz w:val="28"/>
          <w:szCs w:val="28"/>
          <w:lang w:val="ru-RU"/>
        </w:rPr>
        <w:t xml:space="preserve"> </w:t>
      </w:r>
      <w:r w:rsidRPr="00E03420">
        <w:rPr>
          <w:sz w:val="28"/>
          <w:szCs w:val="28"/>
          <w:lang w:val="ru-RU"/>
        </w:rPr>
        <w:t>у</w:t>
      </w:r>
      <w:r w:rsidRPr="00EC6F78">
        <w:rPr>
          <w:sz w:val="28"/>
          <w:szCs w:val="28"/>
          <w:lang w:val="ru-RU"/>
        </w:rPr>
        <w:t xml:space="preserve"> </w:t>
      </w:r>
      <w:r w:rsidRPr="00B04FDA">
        <w:rPr>
          <w:sz w:val="28"/>
          <w:szCs w:val="28"/>
          <w:lang w:val="ru-RU"/>
        </w:rPr>
        <w:t>2026–2030 роках</w:t>
      </w:r>
      <w:r w:rsidR="006503A5">
        <w:rPr>
          <w:sz w:val="28"/>
          <w:szCs w:val="28"/>
          <w:lang w:val="ru-RU"/>
        </w:rPr>
        <w:t xml:space="preserve"> </w:t>
      </w:r>
      <w:r w:rsidR="006503A5" w:rsidRPr="00B04FDA">
        <w:rPr>
          <w:sz w:val="28"/>
          <w:szCs w:val="28"/>
          <w:lang w:val="ru-RU"/>
        </w:rPr>
        <w:t>(додаток 1)</w:t>
      </w:r>
      <w:r w:rsidRPr="00B04FDA">
        <w:rPr>
          <w:sz w:val="28"/>
          <w:szCs w:val="28"/>
          <w:lang w:val="ru-RU"/>
        </w:rPr>
        <w:t xml:space="preserve">, становить </w:t>
      </w:r>
      <w:r w:rsidR="008C4C3C">
        <w:rPr>
          <w:sz w:val="28"/>
          <w:szCs w:val="28"/>
          <w:lang w:val="uk-UA"/>
        </w:rPr>
        <w:t>15</w:t>
      </w:r>
      <w:r w:rsidR="00B04FDA" w:rsidRPr="00241A63">
        <w:rPr>
          <w:sz w:val="28"/>
          <w:szCs w:val="28"/>
          <w:lang w:val="uk-UA"/>
        </w:rPr>
        <w:t xml:space="preserve"> 917,6</w:t>
      </w:r>
      <w:r w:rsidR="00B04FDA" w:rsidRPr="00B04FDA">
        <w:rPr>
          <w:lang w:val="uk-UA"/>
        </w:rPr>
        <w:t xml:space="preserve"> </w:t>
      </w:r>
      <w:r w:rsidRPr="00B04FDA">
        <w:rPr>
          <w:rStyle w:val="af6"/>
          <w:b w:val="0"/>
          <w:sz w:val="28"/>
          <w:szCs w:val="28"/>
          <w:lang w:val="ru-RU"/>
        </w:rPr>
        <w:t>тис. гривень</w:t>
      </w:r>
      <w:r w:rsidRPr="00B04FDA">
        <w:rPr>
          <w:sz w:val="28"/>
          <w:szCs w:val="28"/>
          <w:lang w:val="ru-RU"/>
        </w:rPr>
        <w:t>, у тому числі:</w:t>
      </w:r>
      <w:r w:rsidR="009259C6" w:rsidRPr="00B04FDA">
        <w:rPr>
          <w:sz w:val="28"/>
          <w:szCs w:val="28"/>
          <w:lang w:val="ru-RU"/>
        </w:rPr>
        <w:t xml:space="preserve"> </w:t>
      </w:r>
      <w:r w:rsidRPr="00B04FDA">
        <w:rPr>
          <w:sz w:val="28"/>
          <w:szCs w:val="28"/>
          <w:lang w:val="ru-RU"/>
        </w:rPr>
        <w:t xml:space="preserve">кошти бюджету Піщанської сільської територіальної громади – </w:t>
      </w:r>
      <w:r w:rsidR="008C4C3C">
        <w:rPr>
          <w:sz w:val="28"/>
          <w:szCs w:val="28"/>
          <w:lang w:val="uk-UA"/>
        </w:rPr>
        <w:t xml:space="preserve">10 </w:t>
      </w:r>
      <w:r w:rsidR="00B04FDA" w:rsidRPr="00B04FDA">
        <w:rPr>
          <w:sz w:val="28"/>
          <w:szCs w:val="28"/>
          <w:lang w:val="uk-UA"/>
        </w:rPr>
        <w:t xml:space="preserve">176,9 </w:t>
      </w:r>
      <w:r w:rsidRPr="00B04FDA">
        <w:rPr>
          <w:rStyle w:val="af6"/>
          <w:b w:val="0"/>
          <w:sz w:val="28"/>
          <w:szCs w:val="28"/>
          <w:lang w:val="ru-RU"/>
        </w:rPr>
        <w:t>тис. грн</w:t>
      </w:r>
      <w:r w:rsidR="00B04FDA" w:rsidRPr="00B04FDA">
        <w:rPr>
          <w:rStyle w:val="af6"/>
          <w:b w:val="0"/>
          <w:sz w:val="28"/>
          <w:szCs w:val="28"/>
          <w:lang w:val="ru-RU"/>
        </w:rPr>
        <w:t>.</w:t>
      </w:r>
      <w:r w:rsidRPr="00B04FDA">
        <w:rPr>
          <w:sz w:val="28"/>
          <w:szCs w:val="28"/>
          <w:lang w:val="ru-RU"/>
        </w:rPr>
        <w:t>;</w:t>
      </w:r>
      <w:r w:rsidR="009259C6" w:rsidRPr="00B04FDA">
        <w:rPr>
          <w:sz w:val="28"/>
          <w:szCs w:val="28"/>
          <w:lang w:val="uk-UA"/>
        </w:rPr>
        <w:t xml:space="preserve"> </w:t>
      </w:r>
      <w:r w:rsidRPr="00B04FDA">
        <w:rPr>
          <w:sz w:val="28"/>
          <w:szCs w:val="28"/>
          <w:lang w:val="ru-RU"/>
        </w:rPr>
        <w:t xml:space="preserve">кошти обласного бюджету – </w:t>
      </w:r>
      <w:r w:rsidR="00B04FDA" w:rsidRPr="00B04FDA">
        <w:rPr>
          <w:sz w:val="28"/>
          <w:szCs w:val="28"/>
          <w:lang w:val="uk-UA"/>
        </w:rPr>
        <w:t xml:space="preserve">1 364,9 </w:t>
      </w:r>
      <w:r w:rsidRPr="00B04FDA">
        <w:rPr>
          <w:rStyle w:val="af6"/>
          <w:b w:val="0"/>
          <w:sz w:val="28"/>
          <w:szCs w:val="28"/>
          <w:lang w:val="ru-RU"/>
        </w:rPr>
        <w:t>тис. грн</w:t>
      </w:r>
      <w:r w:rsidR="00B04FDA" w:rsidRPr="00B04FDA">
        <w:rPr>
          <w:rStyle w:val="af6"/>
          <w:b w:val="0"/>
          <w:sz w:val="28"/>
          <w:szCs w:val="28"/>
          <w:lang w:val="ru-RU"/>
        </w:rPr>
        <w:t>.</w:t>
      </w:r>
      <w:r w:rsidRPr="00B04FDA">
        <w:rPr>
          <w:sz w:val="28"/>
          <w:szCs w:val="28"/>
          <w:lang w:val="ru-RU"/>
        </w:rPr>
        <w:t>;</w:t>
      </w:r>
      <w:r w:rsidR="009259C6" w:rsidRPr="00B04FDA">
        <w:rPr>
          <w:sz w:val="28"/>
          <w:szCs w:val="28"/>
          <w:lang w:val="uk-UA"/>
        </w:rPr>
        <w:t xml:space="preserve"> </w:t>
      </w:r>
      <w:r w:rsidRPr="00B04FDA">
        <w:rPr>
          <w:sz w:val="28"/>
          <w:szCs w:val="28"/>
          <w:lang w:val="ru-RU"/>
        </w:rPr>
        <w:t xml:space="preserve">кошти державного бюджету </w:t>
      </w:r>
      <w:r w:rsidR="00A114E8" w:rsidRPr="00B04FDA">
        <w:rPr>
          <w:sz w:val="28"/>
          <w:szCs w:val="28"/>
          <w:lang w:val="ru-RU"/>
        </w:rPr>
        <w:t>(субвенція)</w:t>
      </w:r>
      <w:r w:rsidRPr="00B04FDA">
        <w:rPr>
          <w:sz w:val="28"/>
          <w:szCs w:val="28"/>
          <w:lang w:val="ru-RU"/>
        </w:rPr>
        <w:t xml:space="preserve"> – </w:t>
      </w:r>
      <w:r w:rsidR="00893CF2">
        <w:rPr>
          <w:sz w:val="28"/>
          <w:szCs w:val="28"/>
          <w:lang w:val="uk-UA"/>
        </w:rPr>
        <w:t xml:space="preserve">5 </w:t>
      </w:r>
      <w:r w:rsidR="008C4C3C">
        <w:rPr>
          <w:sz w:val="28"/>
          <w:szCs w:val="28"/>
          <w:lang w:val="uk-UA"/>
        </w:rPr>
        <w:t>375</w:t>
      </w:r>
      <w:r w:rsidR="00B04FDA" w:rsidRPr="00B04FDA">
        <w:rPr>
          <w:sz w:val="28"/>
          <w:szCs w:val="28"/>
          <w:lang w:val="uk-UA"/>
        </w:rPr>
        <w:t xml:space="preserve">,8 </w:t>
      </w:r>
      <w:r w:rsidRPr="00B04FDA">
        <w:rPr>
          <w:rStyle w:val="af6"/>
          <w:b w:val="0"/>
          <w:sz w:val="28"/>
          <w:szCs w:val="28"/>
          <w:lang w:val="ru-RU"/>
        </w:rPr>
        <w:t>тис. грн</w:t>
      </w:r>
      <w:r w:rsidRPr="00B04FDA">
        <w:rPr>
          <w:b/>
          <w:sz w:val="28"/>
          <w:szCs w:val="28"/>
          <w:lang w:val="ru-RU"/>
        </w:rPr>
        <w:t>.</w:t>
      </w:r>
      <w:r w:rsidR="00802E17" w:rsidRPr="00B04FDA">
        <w:rPr>
          <w:sz w:val="28"/>
          <w:szCs w:val="28"/>
          <w:lang w:val="uk-UA"/>
        </w:rPr>
        <w:t>, а також</w:t>
      </w:r>
      <w:r w:rsidR="009259C6" w:rsidRPr="00B04FDA">
        <w:rPr>
          <w:sz w:val="28"/>
          <w:szCs w:val="28"/>
          <w:lang w:val="uk-UA"/>
        </w:rPr>
        <w:t xml:space="preserve"> </w:t>
      </w:r>
      <w:r w:rsidR="00A114E8" w:rsidRPr="00B04FDA">
        <w:rPr>
          <w:sz w:val="28"/>
          <w:szCs w:val="28"/>
          <w:lang w:val="ru-RU"/>
        </w:rPr>
        <w:t>грантові, благодійні, спонсорські та інші джерела, не заборонені чинним законодавством</w:t>
      </w:r>
      <w:r w:rsidR="009259C6" w:rsidRPr="00B04FDA">
        <w:rPr>
          <w:sz w:val="28"/>
          <w:szCs w:val="28"/>
          <w:lang w:val="ru-RU"/>
        </w:rPr>
        <w:t>.</w:t>
      </w:r>
      <w:r w:rsidR="009259C6" w:rsidRPr="00B04FDA">
        <w:rPr>
          <w:sz w:val="28"/>
          <w:szCs w:val="28"/>
          <w:lang w:val="uk-UA"/>
        </w:rPr>
        <w:t xml:space="preserve"> </w:t>
      </w:r>
    </w:p>
    <w:p w:rsidR="00A114E8" w:rsidRPr="001E3666" w:rsidRDefault="00A114E8" w:rsidP="001E3666">
      <w:pPr>
        <w:pStyle w:val="aff8"/>
        <w:spacing w:before="0" w:beforeAutospacing="0" w:line="276" w:lineRule="auto"/>
        <w:ind w:firstLine="360"/>
        <w:jc w:val="both"/>
        <w:rPr>
          <w:b/>
          <w:bCs/>
          <w:sz w:val="28"/>
          <w:szCs w:val="28"/>
          <w:lang w:val="ru-RU"/>
        </w:rPr>
      </w:pPr>
      <w:r w:rsidRPr="00802E17">
        <w:rPr>
          <w:sz w:val="28"/>
          <w:szCs w:val="28"/>
          <w:lang w:val="uk-UA"/>
        </w:rPr>
        <w:t xml:space="preserve">Конкретні обсяги фінансування </w:t>
      </w:r>
      <w:r w:rsidR="00305DA8">
        <w:rPr>
          <w:sz w:val="28"/>
          <w:szCs w:val="28"/>
          <w:lang w:val="uk-UA"/>
        </w:rPr>
        <w:t xml:space="preserve">із місцевого бюджету </w:t>
      </w:r>
      <w:r w:rsidRPr="00802E17">
        <w:rPr>
          <w:sz w:val="28"/>
          <w:szCs w:val="28"/>
          <w:lang w:val="uk-UA"/>
        </w:rPr>
        <w:t>щорічно визначаються рішеннями сесії Піщанської сільської ради при затвердженні бюджету.</w:t>
      </w:r>
    </w:p>
    <w:p w:rsidR="009259C6" w:rsidRPr="00802E17" w:rsidRDefault="009259C6" w:rsidP="009259C6">
      <w:pPr>
        <w:pStyle w:val="aff8"/>
        <w:spacing w:before="0" w:beforeAutospacing="0" w:after="0" w:afterAutospacing="0"/>
        <w:ind w:firstLine="720"/>
        <w:jc w:val="both"/>
        <w:rPr>
          <w:sz w:val="28"/>
          <w:szCs w:val="28"/>
          <w:lang w:val="uk-UA"/>
        </w:rPr>
      </w:pPr>
    </w:p>
    <w:p w:rsidR="009259C6" w:rsidRPr="001946E4" w:rsidRDefault="009259C6" w:rsidP="00D472A6">
      <w:pPr>
        <w:pStyle w:val="ae"/>
        <w:numPr>
          <w:ilvl w:val="1"/>
          <w:numId w:val="12"/>
        </w:numPr>
        <w:tabs>
          <w:tab w:val="left" w:pos="284"/>
          <w:tab w:val="left" w:pos="426"/>
        </w:tabs>
        <w:jc w:val="both"/>
        <w:rPr>
          <w:rFonts w:ascii="Times New Roman" w:hAnsi="Times New Roman" w:cs="Times New Roman"/>
          <w:b/>
          <w:color w:val="000000"/>
          <w:sz w:val="28"/>
          <w:szCs w:val="28"/>
          <w:lang w:val="uk-UA"/>
        </w:rPr>
      </w:pPr>
      <w:r w:rsidRPr="001946E4">
        <w:rPr>
          <w:rFonts w:ascii="Times New Roman" w:hAnsi="Times New Roman" w:cs="Times New Roman"/>
          <w:b/>
          <w:color w:val="000000"/>
          <w:sz w:val="28"/>
          <w:szCs w:val="28"/>
          <w:lang w:val="uk-UA"/>
        </w:rPr>
        <w:t>НАПРЯМКИ ДІЯЛЬНОСТІ ТА ЗАХОДИ ПРОГРАМИ</w:t>
      </w:r>
    </w:p>
    <w:p w:rsidR="009259C6" w:rsidRDefault="009259C6" w:rsidP="009259C6">
      <w:pPr>
        <w:tabs>
          <w:tab w:val="left" w:pos="284"/>
          <w:tab w:val="left" w:pos="426"/>
        </w:tabs>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9259C6">
        <w:rPr>
          <w:rFonts w:ascii="Times New Roman" w:hAnsi="Times New Roman" w:cs="Times New Roman"/>
          <w:sz w:val="28"/>
          <w:szCs w:val="28"/>
          <w:lang w:val="uk-UA"/>
        </w:rPr>
        <w:t xml:space="preserve">Напрямки діяльності та заходи Програми, терміни їх виконання, очікуваний результат  наведено в додатку </w:t>
      </w:r>
      <w:r w:rsidR="003F1134">
        <w:rPr>
          <w:rFonts w:ascii="Times New Roman" w:hAnsi="Times New Roman" w:cs="Times New Roman"/>
          <w:sz w:val="28"/>
          <w:szCs w:val="28"/>
          <w:lang w:val="uk-UA"/>
        </w:rPr>
        <w:t>2</w:t>
      </w:r>
      <w:r w:rsidRPr="009259C6">
        <w:rPr>
          <w:rFonts w:ascii="Times New Roman" w:hAnsi="Times New Roman" w:cs="Times New Roman"/>
          <w:sz w:val="28"/>
          <w:szCs w:val="28"/>
          <w:lang w:val="uk-UA"/>
        </w:rPr>
        <w:t xml:space="preserve">  до Програми.</w:t>
      </w:r>
    </w:p>
    <w:p w:rsidR="005E02EE" w:rsidRPr="009259C6" w:rsidRDefault="005E02EE" w:rsidP="009259C6">
      <w:pPr>
        <w:tabs>
          <w:tab w:val="left" w:pos="284"/>
          <w:tab w:val="left" w:pos="426"/>
        </w:tabs>
        <w:jc w:val="both"/>
        <w:rPr>
          <w:rFonts w:ascii="Times New Roman" w:hAnsi="Times New Roman" w:cs="Times New Roman"/>
          <w:b/>
          <w:color w:val="000000"/>
          <w:sz w:val="28"/>
          <w:szCs w:val="28"/>
          <w:lang w:val="uk-UA"/>
        </w:rPr>
      </w:pPr>
    </w:p>
    <w:p w:rsidR="001F2162" w:rsidRPr="001946E4" w:rsidRDefault="001F2162" w:rsidP="001E3666">
      <w:pPr>
        <w:pStyle w:val="aff8"/>
        <w:numPr>
          <w:ilvl w:val="1"/>
          <w:numId w:val="12"/>
        </w:numPr>
        <w:spacing w:before="0" w:beforeAutospacing="0" w:after="0" w:afterAutospacing="0"/>
        <w:jc w:val="both"/>
        <w:rPr>
          <w:sz w:val="28"/>
          <w:szCs w:val="28"/>
          <w:lang w:val="uk-UA"/>
        </w:rPr>
      </w:pPr>
      <w:r w:rsidRPr="001946E4">
        <w:rPr>
          <w:b/>
          <w:sz w:val="28"/>
          <w:szCs w:val="28"/>
          <w:lang w:val="ru-RU"/>
        </w:rPr>
        <w:t>СТРОКИ РЕАЛІЗАЦІЇ ПРОГРАМИ</w:t>
      </w:r>
    </w:p>
    <w:p w:rsidR="009259C6" w:rsidRPr="0003131F" w:rsidRDefault="009259C6" w:rsidP="001E3666">
      <w:pPr>
        <w:pStyle w:val="aff8"/>
        <w:spacing w:before="0" w:beforeAutospacing="0" w:after="0" w:afterAutospacing="0" w:line="276" w:lineRule="auto"/>
        <w:ind w:left="360" w:firstLine="360"/>
        <w:jc w:val="both"/>
        <w:rPr>
          <w:sz w:val="28"/>
          <w:szCs w:val="28"/>
          <w:lang w:val="uk-UA"/>
        </w:rPr>
      </w:pPr>
      <w:r w:rsidRPr="0003131F">
        <w:rPr>
          <w:sz w:val="28"/>
          <w:szCs w:val="28"/>
          <w:lang w:val="uk-UA"/>
        </w:rPr>
        <w:t>Термін реалізації Програми: 2026-20</w:t>
      </w:r>
      <w:r w:rsidR="001946E4" w:rsidRPr="0003131F">
        <w:rPr>
          <w:sz w:val="28"/>
          <w:szCs w:val="28"/>
          <w:lang w:val="uk-UA"/>
        </w:rPr>
        <w:t>3</w:t>
      </w:r>
      <w:r w:rsidRPr="0003131F">
        <w:rPr>
          <w:sz w:val="28"/>
          <w:szCs w:val="28"/>
          <w:lang w:val="uk-UA"/>
        </w:rPr>
        <w:t xml:space="preserve">0 роки. </w:t>
      </w:r>
    </w:p>
    <w:p w:rsidR="00E14638" w:rsidRDefault="00E14638" w:rsidP="00802E17">
      <w:pPr>
        <w:pStyle w:val="aff8"/>
        <w:spacing w:before="0" w:beforeAutospacing="0" w:after="0" w:afterAutospacing="0" w:line="276" w:lineRule="auto"/>
        <w:ind w:firstLine="720"/>
        <w:jc w:val="both"/>
        <w:rPr>
          <w:sz w:val="28"/>
          <w:szCs w:val="28"/>
          <w:lang w:val="uk-UA"/>
        </w:rPr>
      </w:pPr>
      <w:r w:rsidRPr="009259C6">
        <w:rPr>
          <w:sz w:val="28"/>
          <w:szCs w:val="28"/>
          <w:lang w:val="uk-UA"/>
        </w:rPr>
        <w:t xml:space="preserve">Програма впроваджується поетапно, з урахуванням пріоритетів розвитку освітньої системи </w:t>
      </w:r>
      <w:r w:rsidR="009259C6" w:rsidRPr="009259C6">
        <w:rPr>
          <w:sz w:val="28"/>
          <w:szCs w:val="28"/>
          <w:lang w:val="uk-UA"/>
        </w:rPr>
        <w:t>та моло</w:t>
      </w:r>
      <w:r w:rsidR="009259C6">
        <w:rPr>
          <w:sz w:val="28"/>
          <w:szCs w:val="28"/>
          <w:lang w:val="uk-UA"/>
        </w:rPr>
        <w:t>д</w:t>
      </w:r>
      <w:r w:rsidR="009259C6" w:rsidRPr="009259C6">
        <w:rPr>
          <w:sz w:val="28"/>
          <w:szCs w:val="28"/>
          <w:lang w:val="uk-UA"/>
        </w:rPr>
        <w:t xml:space="preserve">іжної політики </w:t>
      </w:r>
      <w:r w:rsidRPr="009259C6">
        <w:rPr>
          <w:sz w:val="28"/>
          <w:szCs w:val="28"/>
          <w:lang w:val="uk-UA"/>
        </w:rPr>
        <w:t>громади, результатів моніторингу ефективності попередніх періодів та поточних потреб освітньої мережі.</w:t>
      </w:r>
    </w:p>
    <w:p w:rsidR="004623F9" w:rsidRDefault="004623F9" w:rsidP="009259C6">
      <w:pPr>
        <w:pStyle w:val="aff8"/>
        <w:spacing w:before="0" w:beforeAutospacing="0" w:after="0" w:afterAutospacing="0"/>
        <w:ind w:firstLine="720"/>
        <w:jc w:val="both"/>
        <w:rPr>
          <w:sz w:val="28"/>
          <w:szCs w:val="28"/>
          <w:lang w:val="uk-UA"/>
        </w:rPr>
      </w:pPr>
    </w:p>
    <w:p w:rsidR="004623F9" w:rsidRPr="001946E4" w:rsidRDefault="001E3666" w:rsidP="001E3666">
      <w:pPr>
        <w:pStyle w:val="aff8"/>
        <w:spacing w:before="0" w:beforeAutospacing="0" w:after="0" w:afterAutospacing="0"/>
        <w:ind w:left="360"/>
        <w:jc w:val="both"/>
        <w:rPr>
          <w:b/>
          <w:sz w:val="28"/>
          <w:szCs w:val="28"/>
          <w:lang w:val="uk-UA"/>
        </w:rPr>
      </w:pPr>
      <w:r>
        <w:rPr>
          <w:b/>
          <w:sz w:val="28"/>
          <w:szCs w:val="28"/>
          <w:lang w:val="uk-UA"/>
        </w:rPr>
        <w:t xml:space="preserve"> 10. </w:t>
      </w:r>
      <w:r w:rsidR="004623F9" w:rsidRPr="001946E4">
        <w:rPr>
          <w:b/>
          <w:sz w:val="28"/>
          <w:szCs w:val="28"/>
          <w:lang w:val="uk-UA"/>
        </w:rPr>
        <w:t>КООРДИНАЦІЯ ТА КОНТРОЛЬ ЗА ХОДОМ РЕАЛІЗАЦІЇ ПРОГРАМИ</w:t>
      </w:r>
    </w:p>
    <w:p w:rsidR="009259C6" w:rsidRPr="004623F9" w:rsidRDefault="009259C6" w:rsidP="001E3666">
      <w:pPr>
        <w:ind w:firstLine="360"/>
        <w:jc w:val="both"/>
        <w:rPr>
          <w:rFonts w:ascii="Times New Roman" w:hAnsi="Times New Roman" w:cs="Times New Roman"/>
          <w:color w:val="000000"/>
          <w:sz w:val="28"/>
          <w:szCs w:val="28"/>
          <w:lang w:val="uk-UA"/>
        </w:rPr>
      </w:pPr>
      <w:r w:rsidRPr="004623F9">
        <w:rPr>
          <w:rFonts w:ascii="Times New Roman" w:hAnsi="Times New Roman" w:cs="Times New Roman"/>
          <w:color w:val="000000"/>
          <w:sz w:val="28"/>
          <w:szCs w:val="28"/>
          <w:lang w:val="uk-UA"/>
        </w:rPr>
        <w:t>Програма є довгостроковою та</w:t>
      </w:r>
      <w:r w:rsidR="004623F9" w:rsidRPr="004623F9">
        <w:rPr>
          <w:rFonts w:ascii="Times New Roman" w:hAnsi="Times New Roman" w:cs="Times New Roman"/>
          <w:color w:val="000000"/>
          <w:sz w:val="28"/>
          <w:szCs w:val="28"/>
          <w:lang w:val="uk-UA"/>
        </w:rPr>
        <w:t xml:space="preserve"> реалізуватиметься упродовж 2026-2030</w:t>
      </w:r>
      <w:r w:rsidRPr="004623F9">
        <w:rPr>
          <w:rFonts w:ascii="Times New Roman" w:hAnsi="Times New Roman" w:cs="Times New Roman"/>
          <w:color w:val="000000"/>
          <w:sz w:val="28"/>
          <w:szCs w:val="28"/>
          <w:lang w:val="uk-UA"/>
        </w:rPr>
        <w:t xml:space="preserve"> років. У разі потреби до Програми вносяться зміни згідно з установленим порядком. </w:t>
      </w:r>
    </w:p>
    <w:p w:rsidR="009259C6" w:rsidRPr="004623F9" w:rsidRDefault="009259C6" w:rsidP="009259C6">
      <w:pPr>
        <w:ind w:firstLine="709"/>
        <w:jc w:val="both"/>
        <w:rPr>
          <w:rFonts w:ascii="Times New Roman" w:hAnsi="Times New Roman" w:cs="Times New Roman"/>
          <w:sz w:val="28"/>
          <w:szCs w:val="28"/>
          <w:lang w:val="uk-UA"/>
        </w:rPr>
      </w:pPr>
      <w:r w:rsidRPr="004623F9">
        <w:rPr>
          <w:rFonts w:ascii="Times New Roman" w:hAnsi="Times New Roman" w:cs="Times New Roman"/>
          <w:color w:val="000000"/>
          <w:sz w:val="28"/>
          <w:szCs w:val="28"/>
          <w:lang w:val="uk-UA"/>
        </w:rPr>
        <w:t xml:space="preserve">Координація і контроль за виконанням Програми покладається на відділ освіти, культури,  молоді та спорту Піщанської сільської ради та постійну комісію </w:t>
      </w:r>
      <w:r w:rsidR="004623F9" w:rsidRPr="004623F9">
        <w:rPr>
          <w:rFonts w:ascii="Times New Roman" w:hAnsi="Times New Roman" w:cs="Times New Roman"/>
          <w:sz w:val="28"/>
          <w:szCs w:val="28"/>
          <w:lang w:val="uk-UA"/>
        </w:rPr>
        <w:t>сільської</w:t>
      </w:r>
      <w:r w:rsidRPr="004623F9">
        <w:rPr>
          <w:rFonts w:ascii="Times New Roman" w:hAnsi="Times New Roman" w:cs="Times New Roman"/>
          <w:sz w:val="28"/>
          <w:szCs w:val="28"/>
          <w:lang w:val="uk-UA"/>
        </w:rPr>
        <w:t xml:space="preserve"> ради з питань освіти, культури,  охорони здоров’я,  фізичної культури і спорту та  соціального захисту населення.</w:t>
      </w:r>
    </w:p>
    <w:p w:rsidR="0066177D" w:rsidRPr="00253297" w:rsidRDefault="0066177D" w:rsidP="0066177D">
      <w:pPr>
        <w:rPr>
          <w:b/>
          <w:sz w:val="28"/>
          <w:szCs w:val="28"/>
          <w:lang w:val="uk-UA"/>
        </w:rPr>
      </w:pPr>
      <w:r>
        <w:rPr>
          <w:b/>
          <w:color w:val="FFFFFF" w:themeColor="background1"/>
          <w:sz w:val="28"/>
          <w:szCs w:val="28"/>
          <w:lang w:val="uk-UA"/>
        </w:rPr>
        <w:t xml:space="preserve">                                                                                                                     </w:t>
      </w:r>
    </w:p>
    <w:p w:rsidR="0066177D" w:rsidRDefault="0066177D" w:rsidP="0066177D">
      <w:pPr>
        <w:rPr>
          <w:b/>
          <w:color w:val="FFFFFF" w:themeColor="background1"/>
          <w:sz w:val="28"/>
          <w:szCs w:val="28"/>
          <w:lang w:val="uk-UA"/>
        </w:rPr>
        <w:sectPr w:rsidR="0066177D">
          <w:pgSz w:w="11906" w:h="16838"/>
          <w:pgMar w:top="284" w:right="567" w:bottom="1134" w:left="1701" w:header="709" w:footer="709" w:gutter="0"/>
          <w:cols w:space="720"/>
        </w:sectPr>
      </w:pPr>
    </w:p>
    <w:p w:rsidR="0066177D" w:rsidRDefault="0066177D" w:rsidP="0066177D">
      <w:pPr>
        <w:jc w:val="right"/>
        <w:rPr>
          <w:b/>
          <w:sz w:val="28"/>
          <w:szCs w:val="28"/>
          <w:lang w:val="uk-UA"/>
        </w:rPr>
      </w:pPr>
    </w:p>
    <w:p w:rsidR="0066177D" w:rsidRPr="00AC7035" w:rsidRDefault="0066177D" w:rsidP="00AC7035">
      <w:pPr>
        <w:jc w:val="right"/>
        <w:rPr>
          <w:rFonts w:ascii="Times New Roman" w:hAnsi="Times New Roman" w:cs="Times New Roman"/>
          <w:sz w:val="24"/>
          <w:szCs w:val="24"/>
          <w:lang w:val="uk-UA"/>
        </w:rPr>
      </w:pPr>
      <w:r w:rsidRPr="00AC7035">
        <w:rPr>
          <w:rFonts w:ascii="Times New Roman" w:hAnsi="Times New Roman" w:cs="Times New Roman"/>
          <w:sz w:val="24"/>
          <w:szCs w:val="24"/>
          <w:lang w:val="uk-UA"/>
        </w:rPr>
        <w:t xml:space="preserve">                                                                                                                                                                               </w:t>
      </w:r>
      <w:r w:rsidR="00AC7035">
        <w:rPr>
          <w:rFonts w:ascii="Times New Roman" w:hAnsi="Times New Roman" w:cs="Times New Roman"/>
          <w:sz w:val="24"/>
          <w:szCs w:val="24"/>
          <w:lang w:val="uk-UA"/>
        </w:rPr>
        <w:t xml:space="preserve">                              </w:t>
      </w:r>
      <w:r w:rsidRPr="00AC7035">
        <w:rPr>
          <w:rFonts w:ascii="Times New Roman" w:hAnsi="Times New Roman" w:cs="Times New Roman"/>
          <w:sz w:val="24"/>
          <w:szCs w:val="24"/>
          <w:lang w:val="uk-UA"/>
        </w:rPr>
        <w:t xml:space="preserve"> Додаток 1</w:t>
      </w:r>
    </w:p>
    <w:p w:rsidR="0066177D" w:rsidRPr="00AC7035" w:rsidRDefault="0066177D" w:rsidP="00AC7035">
      <w:pPr>
        <w:jc w:val="right"/>
        <w:rPr>
          <w:rFonts w:ascii="Times New Roman" w:hAnsi="Times New Roman" w:cs="Times New Roman"/>
          <w:sz w:val="24"/>
          <w:szCs w:val="24"/>
          <w:lang w:val="uk-UA"/>
        </w:rPr>
      </w:pPr>
      <w:r w:rsidRPr="00AC7035">
        <w:rPr>
          <w:rFonts w:ascii="Times New Roman" w:hAnsi="Times New Roman" w:cs="Times New Roman"/>
          <w:sz w:val="24"/>
          <w:szCs w:val="24"/>
          <w:lang w:val="uk-UA"/>
        </w:rPr>
        <w:t xml:space="preserve">                                                                                                                                                                         </w:t>
      </w:r>
      <w:r w:rsidR="00253297" w:rsidRPr="00AC7035">
        <w:rPr>
          <w:rFonts w:ascii="Times New Roman" w:hAnsi="Times New Roman" w:cs="Times New Roman"/>
          <w:sz w:val="24"/>
          <w:szCs w:val="24"/>
          <w:lang w:val="uk-UA"/>
        </w:rPr>
        <w:t xml:space="preserve">                    </w:t>
      </w:r>
      <w:r w:rsidR="0085674C" w:rsidRPr="00AC7035">
        <w:rPr>
          <w:rFonts w:ascii="Times New Roman" w:hAnsi="Times New Roman" w:cs="Times New Roman"/>
          <w:sz w:val="24"/>
          <w:szCs w:val="24"/>
          <w:lang w:val="uk-UA"/>
        </w:rPr>
        <w:t xml:space="preserve">            </w:t>
      </w:r>
      <w:r w:rsidR="00AC7035">
        <w:rPr>
          <w:rFonts w:ascii="Times New Roman" w:hAnsi="Times New Roman" w:cs="Times New Roman"/>
          <w:sz w:val="24"/>
          <w:szCs w:val="24"/>
          <w:lang w:val="uk-UA"/>
        </w:rPr>
        <w:t xml:space="preserve">                 </w:t>
      </w:r>
      <w:r w:rsidR="00253297" w:rsidRPr="00AC7035">
        <w:rPr>
          <w:rFonts w:ascii="Times New Roman" w:hAnsi="Times New Roman" w:cs="Times New Roman"/>
          <w:sz w:val="24"/>
          <w:szCs w:val="24"/>
          <w:lang w:val="uk-UA"/>
        </w:rPr>
        <w:t>до Програми</w:t>
      </w:r>
    </w:p>
    <w:p w:rsidR="0066177D" w:rsidRDefault="0066177D" w:rsidP="00AC7035">
      <w:pPr>
        <w:jc w:val="right"/>
        <w:rPr>
          <w:sz w:val="28"/>
          <w:szCs w:val="28"/>
          <w:lang w:val="uk-UA"/>
        </w:rPr>
      </w:pPr>
    </w:p>
    <w:p w:rsidR="0066177D" w:rsidRPr="0085674C" w:rsidRDefault="0066177D" w:rsidP="0066177D">
      <w:pPr>
        <w:jc w:val="center"/>
        <w:rPr>
          <w:rFonts w:ascii="Cambria" w:hAnsi="Cambria" w:cs="Times New Roman"/>
          <w:b/>
          <w:sz w:val="28"/>
          <w:szCs w:val="28"/>
          <w:lang w:val="uk-UA"/>
        </w:rPr>
      </w:pPr>
      <w:r w:rsidRPr="0085674C">
        <w:rPr>
          <w:rFonts w:ascii="Cambria" w:hAnsi="Cambria" w:cs="Times New Roman"/>
          <w:b/>
          <w:sz w:val="28"/>
          <w:szCs w:val="28"/>
          <w:lang w:val="uk-UA"/>
        </w:rPr>
        <w:t>Ресурсне забезпечення Програми</w:t>
      </w:r>
    </w:p>
    <w:p w:rsidR="0066177D" w:rsidRPr="0085674C" w:rsidRDefault="0066177D" w:rsidP="0066177D">
      <w:pPr>
        <w:jc w:val="center"/>
        <w:rPr>
          <w:rFonts w:ascii="Cambria" w:hAnsi="Cambria" w:cs="Times New Roman"/>
          <w:sz w:val="28"/>
          <w:szCs w:val="28"/>
          <w:lang w:val="uk-UA"/>
        </w:rPr>
      </w:pPr>
      <w:r w:rsidRPr="0085674C">
        <w:rPr>
          <w:rFonts w:ascii="Cambria" w:hAnsi="Cambria" w:cs="Times New Roman"/>
          <w:sz w:val="28"/>
          <w:szCs w:val="28"/>
          <w:lang w:val="uk-UA"/>
        </w:rPr>
        <w:t xml:space="preserve">                                                                                                                                                                   </w:t>
      </w:r>
    </w:p>
    <w:tbl>
      <w:tblPr>
        <w:tblStyle w:val="aff0"/>
        <w:tblW w:w="15416" w:type="dxa"/>
        <w:tblLook w:val="01E0" w:firstRow="1" w:lastRow="1" w:firstColumn="1" w:lastColumn="1" w:noHBand="0" w:noVBand="0"/>
      </w:tblPr>
      <w:tblGrid>
        <w:gridCol w:w="6242"/>
        <w:gridCol w:w="1561"/>
        <w:gridCol w:w="1410"/>
        <w:gridCol w:w="1410"/>
        <w:gridCol w:w="1410"/>
        <w:gridCol w:w="1554"/>
        <w:gridCol w:w="1829"/>
      </w:tblGrid>
      <w:tr w:rsidR="0066177D" w:rsidRPr="0003131F" w:rsidTr="0066177D">
        <w:trPr>
          <w:trHeight w:val="360"/>
        </w:trPr>
        <w:tc>
          <w:tcPr>
            <w:tcW w:w="6242" w:type="dxa"/>
            <w:vMerge w:val="restart"/>
            <w:tcBorders>
              <w:top w:val="single" w:sz="4" w:space="0" w:color="auto"/>
              <w:left w:val="single" w:sz="4" w:space="0" w:color="auto"/>
              <w:bottom w:val="single" w:sz="4" w:space="0" w:color="auto"/>
              <w:right w:val="single" w:sz="4" w:space="0" w:color="auto"/>
            </w:tcBorders>
            <w:hideMark/>
          </w:tcPr>
          <w:p w:rsidR="0066177D" w:rsidRPr="0085674C" w:rsidRDefault="0066177D">
            <w:pPr>
              <w:jc w:val="center"/>
              <w:rPr>
                <w:rFonts w:ascii="Cambria" w:hAnsi="Cambria" w:cs="Times New Roman"/>
                <w:b/>
                <w:sz w:val="28"/>
                <w:szCs w:val="28"/>
                <w:lang w:val="uk-UA"/>
              </w:rPr>
            </w:pPr>
            <w:r w:rsidRPr="0085674C">
              <w:rPr>
                <w:rFonts w:ascii="Cambria" w:hAnsi="Cambria" w:cs="Times New Roman"/>
                <w:b/>
                <w:sz w:val="28"/>
                <w:szCs w:val="28"/>
                <w:lang w:val="uk-UA"/>
              </w:rPr>
              <w:t>Обсяг коштів,</w:t>
            </w:r>
          </w:p>
          <w:p w:rsidR="0066177D" w:rsidRPr="0085674C" w:rsidRDefault="0066177D">
            <w:pPr>
              <w:jc w:val="center"/>
              <w:rPr>
                <w:rFonts w:ascii="Cambria" w:hAnsi="Cambria" w:cs="Times New Roman"/>
                <w:b/>
                <w:sz w:val="28"/>
                <w:szCs w:val="28"/>
                <w:lang w:val="uk-UA"/>
              </w:rPr>
            </w:pPr>
            <w:r w:rsidRPr="0085674C">
              <w:rPr>
                <w:rFonts w:ascii="Cambria" w:hAnsi="Cambria" w:cs="Times New Roman"/>
                <w:b/>
                <w:sz w:val="28"/>
                <w:szCs w:val="28"/>
                <w:lang w:val="uk-UA"/>
              </w:rPr>
              <w:t>що пропонується залучити на виконання Програми</w:t>
            </w:r>
          </w:p>
        </w:tc>
        <w:tc>
          <w:tcPr>
            <w:tcW w:w="5791" w:type="dxa"/>
            <w:gridSpan w:val="4"/>
            <w:tcBorders>
              <w:top w:val="single" w:sz="4" w:space="0" w:color="auto"/>
              <w:left w:val="single" w:sz="4" w:space="0" w:color="auto"/>
              <w:bottom w:val="single" w:sz="4" w:space="0" w:color="auto"/>
              <w:right w:val="single" w:sz="4" w:space="0" w:color="auto"/>
            </w:tcBorders>
            <w:hideMark/>
          </w:tcPr>
          <w:p w:rsidR="0066177D" w:rsidRPr="0085674C" w:rsidRDefault="0066177D">
            <w:pPr>
              <w:jc w:val="center"/>
              <w:rPr>
                <w:rFonts w:ascii="Cambria" w:hAnsi="Cambria" w:cs="Times New Roman"/>
                <w:b/>
                <w:sz w:val="28"/>
                <w:szCs w:val="28"/>
                <w:lang w:val="uk-UA"/>
              </w:rPr>
            </w:pPr>
            <w:r w:rsidRPr="0085674C">
              <w:rPr>
                <w:rFonts w:ascii="Cambria" w:hAnsi="Cambria" w:cs="Times New Roman"/>
                <w:b/>
                <w:sz w:val="28"/>
                <w:szCs w:val="28"/>
                <w:lang w:val="uk-UA"/>
              </w:rPr>
              <w:t>Роки</w:t>
            </w:r>
          </w:p>
        </w:tc>
        <w:tc>
          <w:tcPr>
            <w:tcW w:w="1554" w:type="dxa"/>
            <w:tcBorders>
              <w:top w:val="single" w:sz="4" w:space="0" w:color="auto"/>
              <w:left w:val="single" w:sz="4" w:space="0" w:color="auto"/>
              <w:bottom w:val="single" w:sz="4" w:space="0" w:color="auto"/>
              <w:right w:val="single" w:sz="4" w:space="0" w:color="auto"/>
            </w:tcBorders>
          </w:tcPr>
          <w:p w:rsidR="0066177D" w:rsidRPr="0085674C" w:rsidRDefault="0066177D">
            <w:pPr>
              <w:rPr>
                <w:rFonts w:ascii="Cambria" w:hAnsi="Cambria" w:cs="Times New Roman"/>
                <w:b/>
                <w:sz w:val="28"/>
                <w:szCs w:val="28"/>
                <w:lang w:val="uk-UA"/>
              </w:rPr>
            </w:pPr>
          </w:p>
        </w:tc>
        <w:tc>
          <w:tcPr>
            <w:tcW w:w="1829" w:type="dxa"/>
            <w:vMerge w:val="restart"/>
            <w:tcBorders>
              <w:top w:val="single" w:sz="4" w:space="0" w:color="auto"/>
              <w:left w:val="single" w:sz="4" w:space="0" w:color="auto"/>
              <w:bottom w:val="single" w:sz="4" w:space="0" w:color="auto"/>
              <w:right w:val="single" w:sz="4" w:space="0" w:color="auto"/>
            </w:tcBorders>
            <w:hideMark/>
          </w:tcPr>
          <w:p w:rsidR="0066177D" w:rsidRPr="0085674C" w:rsidRDefault="0066177D">
            <w:pPr>
              <w:rPr>
                <w:rFonts w:ascii="Cambria" w:hAnsi="Cambria" w:cs="Times New Roman"/>
                <w:b/>
                <w:sz w:val="28"/>
                <w:szCs w:val="28"/>
                <w:lang w:val="uk-UA"/>
              </w:rPr>
            </w:pPr>
            <w:r w:rsidRPr="0085674C">
              <w:rPr>
                <w:rFonts w:ascii="Cambria" w:hAnsi="Cambria" w:cs="Times New Roman"/>
                <w:b/>
                <w:sz w:val="28"/>
                <w:szCs w:val="28"/>
                <w:lang w:val="uk-UA"/>
              </w:rPr>
              <w:t xml:space="preserve">Усього витрати на виконання програми, тис. грн. </w:t>
            </w:r>
          </w:p>
        </w:tc>
      </w:tr>
      <w:tr w:rsidR="0066177D" w:rsidRPr="0085674C" w:rsidTr="0066177D">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6177D" w:rsidRPr="0085674C" w:rsidRDefault="0066177D">
            <w:pPr>
              <w:rPr>
                <w:rFonts w:ascii="Cambria" w:eastAsia="Times New Roman" w:hAnsi="Cambria" w:cs="Times New Roman"/>
                <w:b/>
                <w:sz w:val="28"/>
                <w:szCs w:val="28"/>
                <w:lang w:val="uk-UA" w:eastAsia="ru-RU"/>
              </w:rPr>
            </w:pPr>
          </w:p>
        </w:tc>
        <w:tc>
          <w:tcPr>
            <w:tcW w:w="1561" w:type="dxa"/>
            <w:tcBorders>
              <w:top w:val="single" w:sz="4" w:space="0" w:color="auto"/>
              <w:left w:val="single" w:sz="4" w:space="0" w:color="auto"/>
              <w:bottom w:val="single" w:sz="4" w:space="0" w:color="auto"/>
              <w:right w:val="single" w:sz="4" w:space="0" w:color="auto"/>
            </w:tcBorders>
            <w:hideMark/>
          </w:tcPr>
          <w:p w:rsidR="0066177D" w:rsidRPr="0085674C" w:rsidRDefault="00746CB9">
            <w:pPr>
              <w:jc w:val="center"/>
              <w:rPr>
                <w:rFonts w:ascii="Cambria" w:hAnsi="Cambria" w:cs="Times New Roman"/>
                <w:b/>
                <w:sz w:val="28"/>
                <w:szCs w:val="28"/>
                <w:lang w:val="uk-UA"/>
              </w:rPr>
            </w:pPr>
            <w:r w:rsidRPr="0085674C">
              <w:rPr>
                <w:rFonts w:ascii="Cambria" w:hAnsi="Cambria" w:cs="Times New Roman"/>
                <w:b/>
                <w:sz w:val="28"/>
                <w:szCs w:val="28"/>
                <w:lang w:val="uk-UA"/>
              </w:rPr>
              <w:t>2026</w:t>
            </w:r>
          </w:p>
        </w:tc>
        <w:tc>
          <w:tcPr>
            <w:tcW w:w="1410" w:type="dxa"/>
            <w:tcBorders>
              <w:top w:val="single" w:sz="4" w:space="0" w:color="auto"/>
              <w:left w:val="single" w:sz="4" w:space="0" w:color="auto"/>
              <w:bottom w:val="single" w:sz="4" w:space="0" w:color="auto"/>
              <w:right w:val="single" w:sz="4" w:space="0" w:color="auto"/>
            </w:tcBorders>
            <w:hideMark/>
          </w:tcPr>
          <w:p w:rsidR="0066177D" w:rsidRPr="0085674C" w:rsidRDefault="00746CB9">
            <w:pPr>
              <w:jc w:val="center"/>
              <w:rPr>
                <w:rFonts w:ascii="Cambria" w:hAnsi="Cambria" w:cs="Times New Roman"/>
                <w:b/>
                <w:sz w:val="28"/>
                <w:szCs w:val="28"/>
                <w:lang w:val="uk-UA"/>
              </w:rPr>
            </w:pPr>
            <w:r w:rsidRPr="0085674C">
              <w:rPr>
                <w:rFonts w:ascii="Cambria" w:hAnsi="Cambria" w:cs="Times New Roman"/>
                <w:b/>
                <w:sz w:val="28"/>
                <w:szCs w:val="28"/>
                <w:lang w:val="uk-UA"/>
              </w:rPr>
              <w:t>2027</w:t>
            </w:r>
          </w:p>
        </w:tc>
        <w:tc>
          <w:tcPr>
            <w:tcW w:w="1410" w:type="dxa"/>
            <w:tcBorders>
              <w:top w:val="single" w:sz="4" w:space="0" w:color="auto"/>
              <w:left w:val="single" w:sz="4" w:space="0" w:color="auto"/>
              <w:bottom w:val="single" w:sz="4" w:space="0" w:color="auto"/>
              <w:right w:val="single" w:sz="4" w:space="0" w:color="auto"/>
            </w:tcBorders>
            <w:hideMark/>
          </w:tcPr>
          <w:p w:rsidR="0066177D" w:rsidRPr="0085674C" w:rsidRDefault="00746CB9">
            <w:pPr>
              <w:ind w:left="-108"/>
              <w:jc w:val="center"/>
              <w:rPr>
                <w:rFonts w:ascii="Cambria" w:hAnsi="Cambria" w:cs="Times New Roman"/>
                <w:b/>
                <w:sz w:val="28"/>
                <w:szCs w:val="28"/>
                <w:lang w:val="uk-UA"/>
              </w:rPr>
            </w:pPr>
            <w:r w:rsidRPr="0085674C">
              <w:rPr>
                <w:rFonts w:ascii="Cambria" w:hAnsi="Cambria" w:cs="Times New Roman"/>
                <w:b/>
                <w:sz w:val="28"/>
                <w:szCs w:val="28"/>
                <w:lang w:val="uk-UA"/>
              </w:rPr>
              <w:t>2028</w:t>
            </w:r>
          </w:p>
        </w:tc>
        <w:tc>
          <w:tcPr>
            <w:tcW w:w="1410" w:type="dxa"/>
            <w:tcBorders>
              <w:top w:val="single" w:sz="4" w:space="0" w:color="auto"/>
              <w:left w:val="single" w:sz="4" w:space="0" w:color="auto"/>
              <w:bottom w:val="single" w:sz="4" w:space="0" w:color="auto"/>
              <w:right w:val="single" w:sz="4" w:space="0" w:color="auto"/>
            </w:tcBorders>
            <w:hideMark/>
          </w:tcPr>
          <w:p w:rsidR="0066177D" w:rsidRPr="0085674C" w:rsidRDefault="00746CB9">
            <w:pPr>
              <w:jc w:val="center"/>
              <w:rPr>
                <w:rFonts w:ascii="Cambria" w:hAnsi="Cambria" w:cs="Times New Roman"/>
                <w:b/>
                <w:sz w:val="28"/>
                <w:szCs w:val="28"/>
                <w:lang w:val="uk-UA"/>
              </w:rPr>
            </w:pPr>
            <w:r w:rsidRPr="0085674C">
              <w:rPr>
                <w:rFonts w:ascii="Cambria" w:hAnsi="Cambria" w:cs="Times New Roman"/>
                <w:b/>
                <w:sz w:val="28"/>
                <w:szCs w:val="28"/>
                <w:lang w:val="uk-UA"/>
              </w:rPr>
              <w:t>2029</w:t>
            </w:r>
          </w:p>
        </w:tc>
        <w:tc>
          <w:tcPr>
            <w:tcW w:w="1554" w:type="dxa"/>
            <w:tcBorders>
              <w:top w:val="single" w:sz="4" w:space="0" w:color="auto"/>
              <w:left w:val="single" w:sz="4" w:space="0" w:color="auto"/>
              <w:bottom w:val="single" w:sz="4" w:space="0" w:color="auto"/>
              <w:right w:val="single" w:sz="4" w:space="0" w:color="auto"/>
            </w:tcBorders>
            <w:hideMark/>
          </w:tcPr>
          <w:p w:rsidR="0066177D" w:rsidRPr="0085674C" w:rsidRDefault="00746CB9">
            <w:pPr>
              <w:jc w:val="center"/>
              <w:rPr>
                <w:rFonts w:ascii="Cambria" w:hAnsi="Cambria" w:cs="Times New Roman"/>
                <w:b/>
                <w:sz w:val="28"/>
                <w:szCs w:val="28"/>
                <w:lang w:val="uk-UA"/>
              </w:rPr>
            </w:pPr>
            <w:r w:rsidRPr="0085674C">
              <w:rPr>
                <w:rFonts w:ascii="Cambria" w:hAnsi="Cambria" w:cs="Times New Roman"/>
                <w:b/>
                <w:sz w:val="28"/>
                <w:szCs w:val="28"/>
                <w:lang w:val="uk-UA"/>
              </w:rPr>
              <w:t>2030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177D" w:rsidRPr="0085674C" w:rsidRDefault="0066177D">
            <w:pPr>
              <w:rPr>
                <w:rFonts w:ascii="Cambria" w:eastAsia="Times New Roman" w:hAnsi="Cambria" w:cs="Times New Roman"/>
                <w:b/>
                <w:sz w:val="28"/>
                <w:szCs w:val="28"/>
                <w:lang w:val="uk-UA" w:eastAsia="ru-RU"/>
              </w:rPr>
            </w:pPr>
          </w:p>
        </w:tc>
      </w:tr>
      <w:tr w:rsidR="008C4C3C" w:rsidRPr="0003131F" w:rsidTr="00F21529">
        <w:trPr>
          <w:trHeight w:val="360"/>
        </w:trPr>
        <w:tc>
          <w:tcPr>
            <w:tcW w:w="6242" w:type="dxa"/>
            <w:tcBorders>
              <w:top w:val="single" w:sz="4" w:space="0" w:color="auto"/>
              <w:left w:val="single" w:sz="4" w:space="0" w:color="auto"/>
              <w:bottom w:val="single" w:sz="4" w:space="0" w:color="auto"/>
              <w:right w:val="single" w:sz="4" w:space="0" w:color="auto"/>
            </w:tcBorders>
            <w:hideMark/>
          </w:tcPr>
          <w:p w:rsidR="008C4C3C" w:rsidRPr="0003131F" w:rsidRDefault="008C4C3C" w:rsidP="008C4C3C">
            <w:pPr>
              <w:rPr>
                <w:rFonts w:ascii="Times New Roman" w:hAnsi="Times New Roman" w:cs="Times New Roman"/>
                <w:sz w:val="28"/>
                <w:szCs w:val="28"/>
                <w:lang w:val="uk-UA"/>
              </w:rPr>
            </w:pPr>
            <w:r w:rsidRPr="0003131F">
              <w:rPr>
                <w:rFonts w:ascii="Times New Roman" w:hAnsi="Times New Roman" w:cs="Times New Roman"/>
                <w:sz w:val="28"/>
                <w:szCs w:val="28"/>
                <w:lang w:val="uk-UA"/>
              </w:rPr>
              <w:t>Обсяг ресурсів усього, у тому числі:</w:t>
            </w:r>
          </w:p>
        </w:tc>
        <w:tc>
          <w:tcPr>
            <w:tcW w:w="1561" w:type="dxa"/>
            <w:tcBorders>
              <w:top w:val="single" w:sz="4" w:space="0" w:color="auto"/>
              <w:left w:val="single" w:sz="4" w:space="0" w:color="auto"/>
              <w:bottom w:val="single" w:sz="4" w:space="0" w:color="auto"/>
              <w:right w:val="single" w:sz="4" w:space="0" w:color="auto"/>
            </w:tcBorders>
          </w:tcPr>
          <w:p w:rsidR="008C4C3C" w:rsidRPr="0003131F" w:rsidRDefault="002C12BA" w:rsidP="008C4C3C">
            <w:pPr>
              <w:jc w:val="center"/>
              <w:rPr>
                <w:rFonts w:ascii="Times New Roman" w:hAnsi="Times New Roman" w:cs="Times New Roman"/>
                <w:b/>
                <w:sz w:val="28"/>
                <w:szCs w:val="28"/>
                <w:lang w:val="uk-UA"/>
              </w:rPr>
            </w:pPr>
            <w:r w:rsidRPr="0003131F">
              <w:rPr>
                <w:rFonts w:ascii="Times New Roman" w:hAnsi="Times New Roman" w:cs="Times New Roman"/>
                <w:b/>
                <w:sz w:val="28"/>
                <w:szCs w:val="28"/>
                <w:lang w:val="uk-UA"/>
              </w:rPr>
              <w:t>4922,6</w:t>
            </w:r>
          </w:p>
        </w:tc>
        <w:tc>
          <w:tcPr>
            <w:tcW w:w="1410" w:type="dxa"/>
            <w:tcBorders>
              <w:top w:val="single" w:sz="4" w:space="0" w:color="auto"/>
              <w:left w:val="single" w:sz="4" w:space="0" w:color="auto"/>
              <w:bottom w:val="single" w:sz="4" w:space="0" w:color="auto"/>
              <w:right w:val="single" w:sz="4" w:space="0" w:color="auto"/>
            </w:tcBorders>
          </w:tcPr>
          <w:p w:rsidR="008C4C3C" w:rsidRPr="0003131F" w:rsidRDefault="002C12BA" w:rsidP="008C4C3C">
            <w:pPr>
              <w:jc w:val="center"/>
              <w:rPr>
                <w:rFonts w:ascii="Times New Roman" w:hAnsi="Times New Roman" w:cs="Times New Roman"/>
                <w:b/>
                <w:sz w:val="28"/>
                <w:szCs w:val="28"/>
                <w:lang w:val="uk-UA"/>
              </w:rPr>
            </w:pPr>
            <w:r w:rsidRPr="0003131F">
              <w:rPr>
                <w:rFonts w:ascii="Times New Roman" w:hAnsi="Times New Roman" w:cs="Times New Roman"/>
                <w:b/>
                <w:sz w:val="28"/>
                <w:szCs w:val="28"/>
                <w:lang w:val="uk-UA"/>
              </w:rPr>
              <w:t>3250</w:t>
            </w:r>
          </w:p>
        </w:tc>
        <w:tc>
          <w:tcPr>
            <w:tcW w:w="1410" w:type="dxa"/>
            <w:tcBorders>
              <w:top w:val="single" w:sz="4" w:space="0" w:color="auto"/>
              <w:left w:val="single" w:sz="4" w:space="0" w:color="auto"/>
              <w:bottom w:val="single" w:sz="4" w:space="0" w:color="auto"/>
              <w:right w:val="single" w:sz="4" w:space="0" w:color="auto"/>
            </w:tcBorders>
          </w:tcPr>
          <w:p w:rsidR="008C4C3C" w:rsidRPr="0003131F" w:rsidRDefault="002C12BA" w:rsidP="008C4C3C">
            <w:pPr>
              <w:jc w:val="center"/>
              <w:rPr>
                <w:rFonts w:ascii="Times New Roman" w:hAnsi="Times New Roman" w:cs="Times New Roman"/>
                <w:b/>
                <w:sz w:val="28"/>
                <w:szCs w:val="28"/>
                <w:lang w:val="uk-UA"/>
              </w:rPr>
            </w:pPr>
            <w:r w:rsidRPr="0003131F">
              <w:rPr>
                <w:rFonts w:ascii="Times New Roman" w:hAnsi="Times New Roman" w:cs="Times New Roman"/>
                <w:b/>
                <w:sz w:val="28"/>
                <w:szCs w:val="28"/>
                <w:lang w:val="uk-UA"/>
              </w:rPr>
              <w:t>3</w:t>
            </w:r>
            <w:r w:rsidR="008C4C3C" w:rsidRPr="0003131F">
              <w:rPr>
                <w:rFonts w:ascii="Times New Roman" w:hAnsi="Times New Roman" w:cs="Times New Roman"/>
                <w:b/>
                <w:sz w:val="28"/>
                <w:szCs w:val="28"/>
                <w:lang w:val="uk-UA"/>
              </w:rPr>
              <w:t>130</w:t>
            </w:r>
          </w:p>
        </w:tc>
        <w:tc>
          <w:tcPr>
            <w:tcW w:w="1410" w:type="dxa"/>
            <w:tcBorders>
              <w:top w:val="single" w:sz="4" w:space="0" w:color="auto"/>
              <w:left w:val="single" w:sz="4" w:space="0" w:color="auto"/>
              <w:bottom w:val="single" w:sz="4" w:space="0" w:color="auto"/>
              <w:right w:val="single" w:sz="4" w:space="0" w:color="auto"/>
            </w:tcBorders>
          </w:tcPr>
          <w:p w:rsidR="008C4C3C" w:rsidRPr="0003131F" w:rsidRDefault="008C4C3C" w:rsidP="008C4C3C">
            <w:pPr>
              <w:jc w:val="center"/>
              <w:rPr>
                <w:rFonts w:ascii="Times New Roman" w:hAnsi="Times New Roman" w:cs="Times New Roman"/>
                <w:b/>
                <w:sz w:val="28"/>
                <w:szCs w:val="28"/>
                <w:lang w:val="uk-UA"/>
              </w:rPr>
            </w:pPr>
            <w:r w:rsidRPr="0003131F">
              <w:rPr>
                <w:rFonts w:ascii="Times New Roman" w:hAnsi="Times New Roman" w:cs="Times New Roman"/>
                <w:b/>
                <w:sz w:val="28"/>
                <w:szCs w:val="28"/>
                <w:lang w:val="uk-UA"/>
              </w:rPr>
              <w:t>2070</w:t>
            </w:r>
          </w:p>
        </w:tc>
        <w:tc>
          <w:tcPr>
            <w:tcW w:w="1554" w:type="dxa"/>
            <w:tcBorders>
              <w:top w:val="single" w:sz="4" w:space="0" w:color="auto"/>
              <w:left w:val="single" w:sz="4" w:space="0" w:color="auto"/>
              <w:bottom w:val="single" w:sz="4" w:space="0" w:color="auto"/>
              <w:right w:val="single" w:sz="4" w:space="0" w:color="auto"/>
            </w:tcBorders>
          </w:tcPr>
          <w:p w:rsidR="008C4C3C" w:rsidRPr="0003131F" w:rsidRDefault="008C4C3C" w:rsidP="002C12BA">
            <w:pPr>
              <w:jc w:val="center"/>
              <w:rPr>
                <w:rFonts w:ascii="Times New Roman" w:hAnsi="Times New Roman" w:cs="Times New Roman"/>
                <w:b/>
                <w:sz w:val="28"/>
                <w:szCs w:val="28"/>
                <w:lang w:val="uk-UA"/>
              </w:rPr>
            </w:pPr>
            <w:r w:rsidRPr="0003131F">
              <w:rPr>
                <w:rFonts w:ascii="Times New Roman" w:hAnsi="Times New Roman" w:cs="Times New Roman"/>
                <w:b/>
                <w:sz w:val="28"/>
                <w:szCs w:val="28"/>
                <w:lang w:val="uk-UA"/>
              </w:rPr>
              <w:t>25</w:t>
            </w:r>
            <w:r w:rsidR="002C12BA" w:rsidRPr="0003131F">
              <w:rPr>
                <w:rFonts w:ascii="Times New Roman" w:hAnsi="Times New Roman" w:cs="Times New Roman"/>
                <w:b/>
                <w:sz w:val="28"/>
                <w:szCs w:val="28"/>
                <w:lang w:val="uk-UA"/>
              </w:rPr>
              <w:t>1</w:t>
            </w:r>
            <w:r w:rsidRPr="0003131F">
              <w:rPr>
                <w:rFonts w:ascii="Times New Roman" w:hAnsi="Times New Roman" w:cs="Times New Roman"/>
                <w:b/>
                <w:sz w:val="28"/>
                <w:szCs w:val="28"/>
                <w:lang w:val="uk-UA"/>
              </w:rPr>
              <w:t>5</w:t>
            </w:r>
          </w:p>
        </w:tc>
        <w:tc>
          <w:tcPr>
            <w:tcW w:w="1829" w:type="dxa"/>
            <w:tcBorders>
              <w:top w:val="single" w:sz="4" w:space="0" w:color="auto"/>
              <w:left w:val="single" w:sz="4" w:space="0" w:color="auto"/>
              <w:bottom w:val="single" w:sz="4" w:space="0" w:color="auto"/>
              <w:right w:val="single" w:sz="4" w:space="0" w:color="auto"/>
            </w:tcBorders>
          </w:tcPr>
          <w:p w:rsidR="008C4C3C" w:rsidRPr="0003131F" w:rsidRDefault="002C12BA" w:rsidP="008C4C3C">
            <w:pPr>
              <w:jc w:val="center"/>
              <w:rPr>
                <w:rFonts w:ascii="Times New Roman" w:hAnsi="Times New Roman" w:cs="Times New Roman"/>
                <w:b/>
                <w:sz w:val="28"/>
                <w:szCs w:val="28"/>
                <w:lang w:val="uk-UA"/>
              </w:rPr>
            </w:pPr>
            <w:r w:rsidRPr="0003131F">
              <w:rPr>
                <w:rFonts w:ascii="Times New Roman" w:hAnsi="Times New Roman" w:cs="Times New Roman"/>
                <w:b/>
                <w:sz w:val="28"/>
                <w:szCs w:val="28"/>
                <w:lang w:val="uk-UA"/>
              </w:rPr>
              <w:t>15887,6</w:t>
            </w:r>
          </w:p>
        </w:tc>
      </w:tr>
      <w:tr w:rsidR="008C4C3C" w:rsidRPr="0003131F" w:rsidTr="00F21529">
        <w:trPr>
          <w:trHeight w:val="360"/>
        </w:trPr>
        <w:tc>
          <w:tcPr>
            <w:tcW w:w="6242" w:type="dxa"/>
            <w:tcBorders>
              <w:top w:val="single" w:sz="4" w:space="0" w:color="auto"/>
              <w:left w:val="single" w:sz="4" w:space="0" w:color="auto"/>
              <w:bottom w:val="single" w:sz="4" w:space="0" w:color="auto"/>
              <w:right w:val="single" w:sz="4" w:space="0" w:color="auto"/>
            </w:tcBorders>
            <w:hideMark/>
          </w:tcPr>
          <w:p w:rsidR="008C4C3C" w:rsidRPr="0003131F" w:rsidRDefault="008C4C3C" w:rsidP="0035661C">
            <w:pPr>
              <w:rPr>
                <w:rFonts w:ascii="Times New Roman" w:hAnsi="Times New Roman" w:cs="Times New Roman"/>
                <w:sz w:val="28"/>
                <w:szCs w:val="28"/>
                <w:lang w:val="uk-UA"/>
              </w:rPr>
            </w:pPr>
            <w:r w:rsidRPr="0003131F">
              <w:rPr>
                <w:rFonts w:ascii="Times New Roman" w:hAnsi="Times New Roman" w:cs="Times New Roman"/>
                <w:sz w:val="28"/>
                <w:szCs w:val="28"/>
                <w:lang w:val="uk-UA"/>
              </w:rPr>
              <w:t xml:space="preserve">бюджет сільської </w:t>
            </w:r>
            <w:r w:rsidR="0035661C" w:rsidRPr="0003131F">
              <w:rPr>
                <w:rFonts w:ascii="Times New Roman" w:hAnsi="Times New Roman" w:cs="Times New Roman"/>
                <w:sz w:val="28"/>
                <w:szCs w:val="28"/>
                <w:lang w:val="uk-UA"/>
              </w:rPr>
              <w:t>територіальної громади</w:t>
            </w:r>
          </w:p>
        </w:tc>
        <w:tc>
          <w:tcPr>
            <w:tcW w:w="1561" w:type="dxa"/>
            <w:tcBorders>
              <w:top w:val="single" w:sz="4" w:space="0" w:color="auto"/>
              <w:left w:val="single" w:sz="4" w:space="0" w:color="auto"/>
              <w:bottom w:val="single" w:sz="4" w:space="0" w:color="auto"/>
              <w:right w:val="single" w:sz="4" w:space="0" w:color="auto"/>
            </w:tcBorders>
          </w:tcPr>
          <w:p w:rsidR="008C4C3C" w:rsidRPr="0003131F" w:rsidRDefault="008C4C3C" w:rsidP="008C4C3C">
            <w:pPr>
              <w:jc w:val="center"/>
              <w:rPr>
                <w:rFonts w:ascii="Times New Roman" w:hAnsi="Times New Roman" w:cs="Times New Roman"/>
                <w:sz w:val="28"/>
                <w:szCs w:val="28"/>
                <w:lang w:val="uk-UA"/>
              </w:rPr>
            </w:pPr>
            <w:r w:rsidRPr="0003131F">
              <w:rPr>
                <w:rFonts w:ascii="Times New Roman" w:hAnsi="Times New Roman" w:cs="Times New Roman"/>
                <w:sz w:val="28"/>
                <w:szCs w:val="28"/>
                <w:lang w:val="uk-UA"/>
              </w:rPr>
              <w:t>1461,9</w:t>
            </w:r>
          </w:p>
        </w:tc>
        <w:tc>
          <w:tcPr>
            <w:tcW w:w="1410" w:type="dxa"/>
            <w:tcBorders>
              <w:top w:val="single" w:sz="4" w:space="0" w:color="auto"/>
              <w:left w:val="single" w:sz="4" w:space="0" w:color="auto"/>
              <w:bottom w:val="single" w:sz="4" w:space="0" w:color="auto"/>
              <w:right w:val="single" w:sz="4" w:space="0" w:color="auto"/>
            </w:tcBorders>
          </w:tcPr>
          <w:p w:rsidR="008C4C3C" w:rsidRPr="0003131F" w:rsidRDefault="002C12BA" w:rsidP="008C4C3C">
            <w:pPr>
              <w:jc w:val="center"/>
              <w:rPr>
                <w:rFonts w:ascii="Times New Roman" w:hAnsi="Times New Roman" w:cs="Times New Roman"/>
                <w:sz w:val="28"/>
                <w:szCs w:val="28"/>
                <w:lang w:val="uk-UA"/>
              </w:rPr>
            </w:pPr>
            <w:r w:rsidRPr="0003131F">
              <w:rPr>
                <w:rFonts w:ascii="Times New Roman" w:hAnsi="Times New Roman" w:cs="Times New Roman"/>
                <w:sz w:val="28"/>
                <w:szCs w:val="28"/>
                <w:lang w:val="uk-UA"/>
              </w:rPr>
              <w:t>2620</w:t>
            </w:r>
          </w:p>
        </w:tc>
        <w:tc>
          <w:tcPr>
            <w:tcW w:w="1410" w:type="dxa"/>
            <w:tcBorders>
              <w:top w:val="single" w:sz="4" w:space="0" w:color="auto"/>
              <w:left w:val="single" w:sz="4" w:space="0" w:color="auto"/>
              <w:bottom w:val="single" w:sz="4" w:space="0" w:color="auto"/>
              <w:right w:val="single" w:sz="4" w:space="0" w:color="auto"/>
            </w:tcBorders>
          </w:tcPr>
          <w:p w:rsidR="008C4C3C" w:rsidRPr="0003131F" w:rsidRDefault="008C4C3C" w:rsidP="008C4C3C">
            <w:pPr>
              <w:jc w:val="center"/>
              <w:rPr>
                <w:rFonts w:ascii="Times New Roman" w:hAnsi="Times New Roman" w:cs="Times New Roman"/>
                <w:sz w:val="28"/>
                <w:szCs w:val="28"/>
                <w:lang w:val="uk-UA"/>
              </w:rPr>
            </w:pPr>
            <w:r w:rsidRPr="0003131F">
              <w:rPr>
                <w:rFonts w:ascii="Times New Roman" w:hAnsi="Times New Roman" w:cs="Times New Roman"/>
                <w:sz w:val="28"/>
                <w:szCs w:val="28"/>
                <w:lang w:val="uk-UA"/>
              </w:rPr>
              <w:t>1990</w:t>
            </w:r>
          </w:p>
        </w:tc>
        <w:tc>
          <w:tcPr>
            <w:tcW w:w="1410" w:type="dxa"/>
            <w:tcBorders>
              <w:top w:val="single" w:sz="4" w:space="0" w:color="auto"/>
              <w:left w:val="single" w:sz="4" w:space="0" w:color="auto"/>
              <w:bottom w:val="single" w:sz="4" w:space="0" w:color="auto"/>
              <w:right w:val="single" w:sz="4" w:space="0" w:color="auto"/>
            </w:tcBorders>
          </w:tcPr>
          <w:p w:rsidR="008C4C3C" w:rsidRPr="0003131F" w:rsidRDefault="008C4C3C" w:rsidP="008C4C3C">
            <w:pPr>
              <w:jc w:val="center"/>
              <w:rPr>
                <w:rFonts w:ascii="Times New Roman" w:hAnsi="Times New Roman" w:cs="Times New Roman"/>
                <w:sz w:val="28"/>
                <w:szCs w:val="28"/>
                <w:lang w:val="uk-UA"/>
              </w:rPr>
            </w:pPr>
            <w:r w:rsidRPr="0003131F">
              <w:rPr>
                <w:rFonts w:ascii="Times New Roman" w:hAnsi="Times New Roman" w:cs="Times New Roman"/>
                <w:sz w:val="28"/>
                <w:szCs w:val="28"/>
                <w:lang w:val="uk-UA"/>
              </w:rPr>
              <w:t>1870</w:t>
            </w:r>
          </w:p>
        </w:tc>
        <w:tc>
          <w:tcPr>
            <w:tcW w:w="1554" w:type="dxa"/>
            <w:tcBorders>
              <w:top w:val="single" w:sz="4" w:space="0" w:color="auto"/>
              <w:left w:val="single" w:sz="4" w:space="0" w:color="auto"/>
              <w:bottom w:val="single" w:sz="4" w:space="0" w:color="auto"/>
              <w:right w:val="single" w:sz="4" w:space="0" w:color="auto"/>
            </w:tcBorders>
          </w:tcPr>
          <w:p w:rsidR="008C4C3C" w:rsidRPr="0003131F" w:rsidRDefault="002C12BA" w:rsidP="008C4C3C">
            <w:pPr>
              <w:jc w:val="center"/>
              <w:rPr>
                <w:rFonts w:ascii="Times New Roman" w:hAnsi="Times New Roman" w:cs="Times New Roman"/>
                <w:sz w:val="28"/>
                <w:szCs w:val="28"/>
                <w:lang w:val="uk-UA"/>
              </w:rPr>
            </w:pPr>
            <w:r w:rsidRPr="0003131F">
              <w:rPr>
                <w:rFonts w:ascii="Times New Roman" w:hAnsi="Times New Roman" w:cs="Times New Roman"/>
                <w:sz w:val="28"/>
                <w:szCs w:val="28"/>
                <w:lang w:val="uk-UA"/>
              </w:rPr>
              <w:t>2305</w:t>
            </w:r>
          </w:p>
        </w:tc>
        <w:tc>
          <w:tcPr>
            <w:tcW w:w="1829" w:type="dxa"/>
            <w:tcBorders>
              <w:top w:val="single" w:sz="4" w:space="0" w:color="auto"/>
              <w:left w:val="single" w:sz="4" w:space="0" w:color="auto"/>
              <w:bottom w:val="single" w:sz="4" w:space="0" w:color="auto"/>
              <w:right w:val="single" w:sz="4" w:space="0" w:color="auto"/>
            </w:tcBorders>
          </w:tcPr>
          <w:p w:rsidR="008C4C3C" w:rsidRPr="0003131F" w:rsidRDefault="002C12BA" w:rsidP="008C4C3C">
            <w:pPr>
              <w:jc w:val="center"/>
              <w:rPr>
                <w:rFonts w:ascii="Times New Roman" w:hAnsi="Times New Roman" w:cs="Times New Roman"/>
                <w:sz w:val="28"/>
                <w:szCs w:val="28"/>
                <w:lang w:val="uk-UA"/>
              </w:rPr>
            </w:pPr>
            <w:r w:rsidRPr="0003131F">
              <w:rPr>
                <w:rFonts w:ascii="Times New Roman" w:hAnsi="Times New Roman" w:cs="Times New Roman"/>
                <w:sz w:val="28"/>
                <w:szCs w:val="28"/>
                <w:lang w:val="uk-UA"/>
              </w:rPr>
              <w:t>10246,9</w:t>
            </w:r>
          </w:p>
        </w:tc>
      </w:tr>
      <w:tr w:rsidR="008C4C3C" w:rsidRPr="0003131F" w:rsidTr="00F21529">
        <w:trPr>
          <w:trHeight w:val="360"/>
        </w:trPr>
        <w:tc>
          <w:tcPr>
            <w:tcW w:w="6242" w:type="dxa"/>
            <w:tcBorders>
              <w:top w:val="single" w:sz="4" w:space="0" w:color="auto"/>
              <w:left w:val="single" w:sz="4" w:space="0" w:color="auto"/>
              <w:bottom w:val="single" w:sz="4" w:space="0" w:color="auto"/>
              <w:right w:val="single" w:sz="4" w:space="0" w:color="auto"/>
            </w:tcBorders>
            <w:hideMark/>
          </w:tcPr>
          <w:p w:rsidR="008C4C3C" w:rsidRPr="0003131F" w:rsidRDefault="008C4C3C" w:rsidP="008C4C3C">
            <w:pPr>
              <w:rPr>
                <w:rFonts w:ascii="Times New Roman" w:hAnsi="Times New Roman" w:cs="Times New Roman"/>
                <w:sz w:val="28"/>
                <w:szCs w:val="28"/>
                <w:lang w:val="uk-UA"/>
              </w:rPr>
            </w:pPr>
            <w:r w:rsidRPr="0003131F">
              <w:rPr>
                <w:rFonts w:ascii="Times New Roman" w:hAnsi="Times New Roman" w:cs="Times New Roman"/>
                <w:sz w:val="28"/>
                <w:szCs w:val="28"/>
                <w:lang w:val="uk-UA"/>
              </w:rPr>
              <w:t>кошти обласного бюджету</w:t>
            </w:r>
          </w:p>
        </w:tc>
        <w:tc>
          <w:tcPr>
            <w:tcW w:w="1561" w:type="dxa"/>
            <w:tcBorders>
              <w:top w:val="single" w:sz="4" w:space="0" w:color="auto"/>
              <w:left w:val="single" w:sz="4" w:space="0" w:color="auto"/>
              <w:bottom w:val="single" w:sz="4" w:space="0" w:color="auto"/>
              <w:right w:val="single" w:sz="4" w:space="0" w:color="auto"/>
            </w:tcBorders>
          </w:tcPr>
          <w:p w:rsidR="008C4C3C" w:rsidRPr="0003131F" w:rsidRDefault="008C4C3C" w:rsidP="008C4C3C">
            <w:pPr>
              <w:jc w:val="center"/>
              <w:rPr>
                <w:rFonts w:ascii="Times New Roman" w:hAnsi="Times New Roman" w:cs="Times New Roman"/>
                <w:sz w:val="28"/>
                <w:szCs w:val="28"/>
                <w:lang w:val="uk-UA"/>
              </w:rPr>
            </w:pPr>
            <w:r w:rsidRPr="0003131F">
              <w:rPr>
                <w:rFonts w:ascii="Times New Roman" w:hAnsi="Times New Roman" w:cs="Times New Roman"/>
                <w:sz w:val="28"/>
                <w:szCs w:val="28"/>
                <w:lang w:val="uk-UA"/>
              </w:rPr>
              <w:t>1364,9</w:t>
            </w:r>
          </w:p>
        </w:tc>
        <w:tc>
          <w:tcPr>
            <w:tcW w:w="1410" w:type="dxa"/>
            <w:tcBorders>
              <w:top w:val="single" w:sz="4" w:space="0" w:color="auto"/>
              <w:left w:val="single" w:sz="4" w:space="0" w:color="auto"/>
              <w:bottom w:val="single" w:sz="4" w:space="0" w:color="auto"/>
              <w:right w:val="single" w:sz="4" w:space="0" w:color="auto"/>
            </w:tcBorders>
          </w:tcPr>
          <w:p w:rsidR="008C4C3C" w:rsidRPr="0003131F" w:rsidRDefault="008C4C3C" w:rsidP="008C4C3C">
            <w:pPr>
              <w:jc w:val="center"/>
              <w:rPr>
                <w:rFonts w:ascii="Times New Roman" w:hAnsi="Times New Roman" w:cs="Times New Roman"/>
                <w:sz w:val="28"/>
                <w:szCs w:val="28"/>
                <w:lang w:val="uk-UA"/>
              </w:rPr>
            </w:pPr>
            <w:r w:rsidRPr="0003131F">
              <w:rPr>
                <w:rFonts w:ascii="Times New Roman" w:hAnsi="Times New Roman" w:cs="Times New Roman"/>
                <w:sz w:val="28"/>
                <w:szCs w:val="28"/>
                <w:lang w:val="uk-UA"/>
              </w:rPr>
              <w:t>0</w:t>
            </w:r>
          </w:p>
        </w:tc>
        <w:tc>
          <w:tcPr>
            <w:tcW w:w="1410" w:type="dxa"/>
            <w:tcBorders>
              <w:top w:val="single" w:sz="4" w:space="0" w:color="auto"/>
              <w:left w:val="single" w:sz="4" w:space="0" w:color="auto"/>
              <w:bottom w:val="single" w:sz="4" w:space="0" w:color="auto"/>
              <w:right w:val="single" w:sz="4" w:space="0" w:color="auto"/>
            </w:tcBorders>
          </w:tcPr>
          <w:p w:rsidR="008C4C3C" w:rsidRPr="0003131F" w:rsidRDefault="008C4C3C" w:rsidP="008C4C3C">
            <w:pPr>
              <w:jc w:val="center"/>
              <w:rPr>
                <w:rFonts w:ascii="Times New Roman" w:hAnsi="Times New Roman" w:cs="Times New Roman"/>
                <w:sz w:val="28"/>
                <w:szCs w:val="28"/>
                <w:lang w:val="uk-UA"/>
              </w:rPr>
            </w:pPr>
            <w:r w:rsidRPr="0003131F">
              <w:rPr>
                <w:rFonts w:ascii="Times New Roman" w:hAnsi="Times New Roman" w:cs="Times New Roman"/>
                <w:sz w:val="28"/>
                <w:szCs w:val="28"/>
                <w:lang w:val="uk-UA"/>
              </w:rPr>
              <w:t>0</w:t>
            </w:r>
          </w:p>
        </w:tc>
        <w:tc>
          <w:tcPr>
            <w:tcW w:w="1410" w:type="dxa"/>
            <w:tcBorders>
              <w:top w:val="single" w:sz="4" w:space="0" w:color="auto"/>
              <w:left w:val="single" w:sz="4" w:space="0" w:color="auto"/>
              <w:bottom w:val="single" w:sz="4" w:space="0" w:color="auto"/>
              <w:right w:val="single" w:sz="4" w:space="0" w:color="auto"/>
            </w:tcBorders>
          </w:tcPr>
          <w:p w:rsidR="008C4C3C" w:rsidRPr="0003131F" w:rsidRDefault="008C4C3C" w:rsidP="008C4C3C">
            <w:pPr>
              <w:jc w:val="center"/>
              <w:rPr>
                <w:rFonts w:ascii="Times New Roman" w:hAnsi="Times New Roman" w:cs="Times New Roman"/>
                <w:sz w:val="28"/>
                <w:szCs w:val="28"/>
                <w:lang w:val="uk-UA"/>
              </w:rPr>
            </w:pPr>
            <w:r w:rsidRPr="0003131F">
              <w:rPr>
                <w:rFonts w:ascii="Times New Roman" w:hAnsi="Times New Roman" w:cs="Times New Roman"/>
                <w:sz w:val="28"/>
                <w:szCs w:val="28"/>
                <w:lang w:val="uk-UA"/>
              </w:rPr>
              <w:t>0</w:t>
            </w:r>
          </w:p>
        </w:tc>
        <w:tc>
          <w:tcPr>
            <w:tcW w:w="1554" w:type="dxa"/>
            <w:tcBorders>
              <w:top w:val="single" w:sz="4" w:space="0" w:color="auto"/>
              <w:left w:val="single" w:sz="4" w:space="0" w:color="auto"/>
              <w:bottom w:val="single" w:sz="4" w:space="0" w:color="auto"/>
              <w:right w:val="single" w:sz="4" w:space="0" w:color="auto"/>
            </w:tcBorders>
          </w:tcPr>
          <w:p w:rsidR="008C4C3C" w:rsidRPr="0003131F" w:rsidRDefault="008C4C3C" w:rsidP="008C4C3C">
            <w:pPr>
              <w:jc w:val="center"/>
              <w:rPr>
                <w:rFonts w:ascii="Times New Roman" w:hAnsi="Times New Roman" w:cs="Times New Roman"/>
                <w:sz w:val="28"/>
                <w:szCs w:val="28"/>
                <w:lang w:val="uk-UA"/>
              </w:rPr>
            </w:pPr>
            <w:r w:rsidRPr="0003131F">
              <w:rPr>
                <w:rFonts w:ascii="Times New Roman" w:hAnsi="Times New Roman" w:cs="Times New Roman"/>
                <w:sz w:val="28"/>
                <w:szCs w:val="28"/>
                <w:lang w:val="uk-UA"/>
              </w:rPr>
              <w:t>0</w:t>
            </w:r>
          </w:p>
        </w:tc>
        <w:tc>
          <w:tcPr>
            <w:tcW w:w="1829" w:type="dxa"/>
            <w:tcBorders>
              <w:top w:val="single" w:sz="4" w:space="0" w:color="auto"/>
              <w:left w:val="single" w:sz="4" w:space="0" w:color="auto"/>
              <w:bottom w:val="single" w:sz="4" w:space="0" w:color="auto"/>
              <w:right w:val="single" w:sz="4" w:space="0" w:color="auto"/>
            </w:tcBorders>
          </w:tcPr>
          <w:p w:rsidR="008C4C3C" w:rsidRPr="0003131F" w:rsidRDefault="008C4C3C" w:rsidP="008C4C3C">
            <w:pPr>
              <w:jc w:val="center"/>
              <w:rPr>
                <w:rFonts w:ascii="Times New Roman" w:hAnsi="Times New Roman" w:cs="Times New Roman"/>
                <w:sz w:val="28"/>
                <w:szCs w:val="28"/>
                <w:lang w:val="uk-UA"/>
              </w:rPr>
            </w:pPr>
            <w:r w:rsidRPr="0003131F">
              <w:rPr>
                <w:rFonts w:ascii="Times New Roman" w:hAnsi="Times New Roman" w:cs="Times New Roman"/>
                <w:sz w:val="28"/>
                <w:szCs w:val="28"/>
                <w:lang w:val="uk-UA"/>
              </w:rPr>
              <w:t>1364,9</w:t>
            </w:r>
          </w:p>
        </w:tc>
      </w:tr>
      <w:tr w:rsidR="008C4C3C" w:rsidRPr="0003131F" w:rsidTr="00F21529">
        <w:trPr>
          <w:trHeight w:val="377"/>
        </w:trPr>
        <w:tc>
          <w:tcPr>
            <w:tcW w:w="6242" w:type="dxa"/>
            <w:tcBorders>
              <w:top w:val="single" w:sz="4" w:space="0" w:color="auto"/>
              <w:left w:val="single" w:sz="4" w:space="0" w:color="auto"/>
              <w:bottom w:val="single" w:sz="4" w:space="0" w:color="auto"/>
              <w:right w:val="single" w:sz="4" w:space="0" w:color="auto"/>
            </w:tcBorders>
            <w:hideMark/>
          </w:tcPr>
          <w:p w:rsidR="008C4C3C" w:rsidRPr="0003131F" w:rsidRDefault="008C4C3C" w:rsidP="008C4C3C">
            <w:pPr>
              <w:rPr>
                <w:rFonts w:ascii="Times New Roman" w:hAnsi="Times New Roman" w:cs="Times New Roman"/>
                <w:sz w:val="28"/>
                <w:szCs w:val="28"/>
                <w:lang w:val="uk-UA"/>
              </w:rPr>
            </w:pPr>
            <w:r w:rsidRPr="0003131F">
              <w:rPr>
                <w:rFonts w:ascii="Times New Roman" w:hAnsi="Times New Roman" w:cs="Times New Roman"/>
                <w:sz w:val="28"/>
                <w:szCs w:val="28"/>
                <w:lang w:val="uk-UA"/>
              </w:rPr>
              <w:t>інші джерела</w:t>
            </w:r>
          </w:p>
        </w:tc>
        <w:tc>
          <w:tcPr>
            <w:tcW w:w="1561" w:type="dxa"/>
            <w:tcBorders>
              <w:top w:val="single" w:sz="4" w:space="0" w:color="auto"/>
              <w:left w:val="single" w:sz="4" w:space="0" w:color="auto"/>
              <w:bottom w:val="single" w:sz="4" w:space="0" w:color="auto"/>
              <w:right w:val="single" w:sz="4" w:space="0" w:color="auto"/>
            </w:tcBorders>
          </w:tcPr>
          <w:p w:rsidR="008C4C3C" w:rsidRPr="0003131F" w:rsidRDefault="002C12BA" w:rsidP="008C4C3C">
            <w:pPr>
              <w:jc w:val="center"/>
              <w:rPr>
                <w:rFonts w:ascii="Times New Roman" w:hAnsi="Times New Roman" w:cs="Times New Roman"/>
                <w:sz w:val="28"/>
                <w:szCs w:val="28"/>
                <w:lang w:val="uk-UA"/>
              </w:rPr>
            </w:pPr>
            <w:r w:rsidRPr="0003131F">
              <w:rPr>
                <w:rFonts w:ascii="Times New Roman" w:hAnsi="Times New Roman" w:cs="Times New Roman"/>
                <w:sz w:val="28"/>
                <w:szCs w:val="28"/>
                <w:lang w:val="uk-UA"/>
              </w:rPr>
              <w:t>2095,8</w:t>
            </w:r>
          </w:p>
        </w:tc>
        <w:tc>
          <w:tcPr>
            <w:tcW w:w="1410" w:type="dxa"/>
            <w:tcBorders>
              <w:top w:val="single" w:sz="4" w:space="0" w:color="auto"/>
              <w:left w:val="single" w:sz="4" w:space="0" w:color="auto"/>
              <w:bottom w:val="single" w:sz="4" w:space="0" w:color="auto"/>
              <w:right w:val="single" w:sz="4" w:space="0" w:color="auto"/>
            </w:tcBorders>
          </w:tcPr>
          <w:p w:rsidR="008C4C3C" w:rsidRPr="0003131F" w:rsidRDefault="008C4C3C" w:rsidP="008C4C3C">
            <w:pPr>
              <w:jc w:val="center"/>
              <w:rPr>
                <w:rFonts w:ascii="Times New Roman" w:hAnsi="Times New Roman" w:cs="Times New Roman"/>
                <w:sz w:val="28"/>
                <w:szCs w:val="28"/>
                <w:lang w:val="uk-UA"/>
              </w:rPr>
            </w:pPr>
            <w:r w:rsidRPr="0003131F">
              <w:rPr>
                <w:rFonts w:ascii="Times New Roman" w:hAnsi="Times New Roman" w:cs="Times New Roman"/>
                <w:sz w:val="28"/>
                <w:szCs w:val="28"/>
                <w:lang w:val="uk-UA"/>
              </w:rPr>
              <w:t>630</w:t>
            </w:r>
          </w:p>
        </w:tc>
        <w:tc>
          <w:tcPr>
            <w:tcW w:w="1410" w:type="dxa"/>
            <w:tcBorders>
              <w:top w:val="single" w:sz="4" w:space="0" w:color="auto"/>
              <w:left w:val="single" w:sz="4" w:space="0" w:color="auto"/>
              <w:bottom w:val="single" w:sz="4" w:space="0" w:color="auto"/>
              <w:right w:val="single" w:sz="4" w:space="0" w:color="auto"/>
            </w:tcBorders>
          </w:tcPr>
          <w:p w:rsidR="008C4C3C" w:rsidRPr="0003131F" w:rsidRDefault="00893CF2" w:rsidP="008C4C3C">
            <w:pPr>
              <w:jc w:val="center"/>
              <w:rPr>
                <w:rFonts w:ascii="Times New Roman" w:hAnsi="Times New Roman" w:cs="Times New Roman"/>
                <w:sz w:val="28"/>
                <w:szCs w:val="28"/>
                <w:lang w:val="uk-UA"/>
              </w:rPr>
            </w:pPr>
            <w:r w:rsidRPr="0003131F">
              <w:rPr>
                <w:rFonts w:ascii="Times New Roman" w:hAnsi="Times New Roman" w:cs="Times New Roman"/>
                <w:sz w:val="28"/>
                <w:szCs w:val="28"/>
                <w:lang w:val="uk-UA"/>
              </w:rPr>
              <w:t>1</w:t>
            </w:r>
            <w:r w:rsidR="008C4C3C" w:rsidRPr="0003131F">
              <w:rPr>
                <w:rFonts w:ascii="Times New Roman" w:hAnsi="Times New Roman" w:cs="Times New Roman"/>
                <w:sz w:val="28"/>
                <w:szCs w:val="28"/>
                <w:lang w:val="uk-UA"/>
              </w:rPr>
              <w:t>140</w:t>
            </w:r>
          </w:p>
        </w:tc>
        <w:tc>
          <w:tcPr>
            <w:tcW w:w="1410" w:type="dxa"/>
            <w:tcBorders>
              <w:top w:val="single" w:sz="4" w:space="0" w:color="auto"/>
              <w:left w:val="single" w:sz="4" w:space="0" w:color="auto"/>
              <w:bottom w:val="single" w:sz="4" w:space="0" w:color="auto"/>
              <w:right w:val="single" w:sz="4" w:space="0" w:color="auto"/>
            </w:tcBorders>
          </w:tcPr>
          <w:p w:rsidR="008C4C3C" w:rsidRPr="0003131F" w:rsidRDefault="008C4C3C" w:rsidP="008C4C3C">
            <w:pPr>
              <w:jc w:val="center"/>
              <w:rPr>
                <w:rFonts w:ascii="Times New Roman" w:hAnsi="Times New Roman" w:cs="Times New Roman"/>
                <w:sz w:val="28"/>
                <w:szCs w:val="28"/>
                <w:lang w:val="uk-UA"/>
              </w:rPr>
            </w:pPr>
            <w:r w:rsidRPr="0003131F">
              <w:rPr>
                <w:rFonts w:ascii="Times New Roman" w:hAnsi="Times New Roman" w:cs="Times New Roman"/>
                <w:sz w:val="28"/>
                <w:szCs w:val="28"/>
                <w:lang w:val="uk-UA"/>
              </w:rPr>
              <w:t>200</w:t>
            </w:r>
          </w:p>
        </w:tc>
        <w:tc>
          <w:tcPr>
            <w:tcW w:w="1554" w:type="dxa"/>
            <w:tcBorders>
              <w:top w:val="single" w:sz="4" w:space="0" w:color="auto"/>
              <w:left w:val="single" w:sz="4" w:space="0" w:color="auto"/>
              <w:bottom w:val="single" w:sz="4" w:space="0" w:color="auto"/>
              <w:right w:val="single" w:sz="4" w:space="0" w:color="auto"/>
            </w:tcBorders>
          </w:tcPr>
          <w:p w:rsidR="008C4C3C" w:rsidRPr="0003131F" w:rsidRDefault="008C4C3C" w:rsidP="008C4C3C">
            <w:pPr>
              <w:jc w:val="center"/>
              <w:rPr>
                <w:rFonts w:ascii="Times New Roman" w:hAnsi="Times New Roman" w:cs="Times New Roman"/>
                <w:sz w:val="28"/>
                <w:szCs w:val="28"/>
                <w:lang w:val="uk-UA"/>
              </w:rPr>
            </w:pPr>
            <w:r w:rsidRPr="0003131F">
              <w:rPr>
                <w:rFonts w:ascii="Times New Roman" w:hAnsi="Times New Roman" w:cs="Times New Roman"/>
                <w:sz w:val="28"/>
                <w:szCs w:val="28"/>
                <w:lang w:val="uk-UA"/>
              </w:rPr>
              <w:t>210</w:t>
            </w:r>
          </w:p>
        </w:tc>
        <w:tc>
          <w:tcPr>
            <w:tcW w:w="1829" w:type="dxa"/>
            <w:tcBorders>
              <w:top w:val="single" w:sz="4" w:space="0" w:color="auto"/>
              <w:left w:val="single" w:sz="4" w:space="0" w:color="auto"/>
              <w:bottom w:val="single" w:sz="4" w:space="0" w:color="auto"/>
              <w:right w:val="single" w:sz="4" w:space="0" w:color="auto"/>
            </w:tcBorders>
          </w:tcPr>
          <w:p w:rsidR="008C4C3C" w:rsidRPr="0003131F" w:rsidRDefault="002C12BA" w:rsidP="008C4C3C">
            <w:pPr>
              <w:jc w:val="center"/>
              <w:rPr>
                <w:rFonts w:ascii="Times New Roman" w:hAnsi="Times New Roman" w:cs="Times New Roman"/>
                <w:sz w:val="28"/>
                <w:szCs w:val="28"/>
                <w:lang w:val="uk-UA"/>
              </w:rPr>
            </w:pPr>
            <w:r w:rsidRPr="0003131F">
              <w:rPr>
                <w:rFonts w:ascii="Times New Roman" w:hAnsi="Times New Roman" w:cs="Times New Roman"/>
                <w:sz w:val="28"/>
                <w:szCs w:val="28"/>
                <w:lang w:val="uk-UA"/>
              </w:rPr>
              <w:t>4275,8</w:t>
            </w:r>
          </w:p>
        </w:tc>
      </w:tr>
    </w:tbl>
    <w:p w:rsidR="0066177D" w:rsidRPr="0003131F" w:rsidRDefault="0066177D" w:rsidP="0066177D">
      <w:pPr>
        <w:rPr>
          <w:rFonts w:ascii="Times New Roman" w:eastAsia="Times New Roman" w:hAnsi="Times New Roman" w:cs="Times New Roman"/>
          <w:sz w:val="28"/>
          <w:szCs w:val="28"/>
          <w:lang w:val="uk-UA" w:eastAsia="ru-RU"/>
        </w:rPr>
      </w:pPr>
    </w:p>
    <w:p w:rsidR="0066177D" w:rsidRPr="0085674C" w:rsidRDefault="0066177D" w:rsidP="0066177D">
      <w:pPr>
        <w:rPr>
          <w:rFonts w:ascii="Cambria" w:hAnsi="Cambria" w:cs="Times New Roman"/>
          <w:sz w:val="28"/>
          <w:szCs w:val="28"/>
          <w:lang w:val="uk-UA"/>
        </w:rPr>
      </w:pPr>
    </w:p>
    <w:p w:rsidR="0066177D" w:rsidRDefault="0003131F" w:rsidP="0066177D">
      <w:pPr>
        <w:rPr>
          <w:b/>
          <w:sz w:val="28"/>
          <w:szCs w:val="28"/>
          <w:lang w:val="uk-UA"/>
        </w:rPr>
        <w:sectPr w:rsidR="0066177D">
          <w:pgSz w:w="16838" w:h="11906" w:orient="landscape"/>
          <w:pgMar w:top="357" w:right="295" w:bottom="567" w:left="1134" w:header="709" w:footer="709" w:gutter="0"/>
          <w:cols w:space="720"/>
        </w:sectPr>
      </w:pPr>
      <w:r>
        <w:rPr>
          <w:b/>
          <w:sz w:val="28"/>
          <w:szCs w:val="28"/>
          <w:lang w:val="uk-UA"/>
        </w:rPr>
        <w:t xml:space="preserve"> </w:t>
      </w:r>
    </w:p>
    <w:p w:rsidR="0066177D" w:rsidRDefault="0066177D" w:rsidP="0066177D">
      <w:pPr>
        <w:jc w:val="center"/>
        <w:rPr>
          <w:b/>
          <w:sz w:val="28"/>
          <w:szCs w:val="28"/>
          <w:lang w:val="uk-UA"/>
        </w:rPr>
      </w:pPr>
    </w:p>
    <w:p w:rsidR="0066177D" w:rsidRPr="00AC7035" w:rsidRDefault="0066177D" w:rsidP="00AC7035">
      <w:pPr>
        <w:ind w:left="12744"/>
        <w:jc w:val="right"/>
        <w:rPr>
          <w:rFonts w:ascii="Times New Roman" w:hAnsi="Times New Roman" w:cs="Times New Roman"/>
          <w:color w:val="000000"/>
          <w:sz w:val="24"/>
          <w:szCs w:val="24"/>
          <w:lang w:val="uk-UA"/>
        </w:rPr>
      </w:pPr>
      <w:r w:rsidRPr="00AC7035">
        <w:rPr>
          <w:rFonts w:ascii="Times New Roman" w:hAnsi="Times New Roman" w:cs="Times New Roman"/>
          <w:color w:val="000000"/>
          <w:sz w:val="24"/>
          <w:szCs w:val="24"/>
          <w:lang w:val="uk-UA"/>
        </w:rPr>
        <w:t>Додаток  2</w:t>
      </w:r>
    </w:p>
    <w:p w:rsidR="0066177D" w:rsidRPr="00AC7035" w:rsidRDefault="0085674C" w:rsidP="00AC7035">
      <w:pPr>
        <w:ind w:left="12744"/>
        <w:jc w:val="right"/>
        <w:rPr>
          <w:rFonts w:ascii="Times New Roman" w:hAnsi="Times New Roman" w:cs="Times New Roman"/>
          <w:color w:val="000000"/>
          <w:sz w:val="24"/>
          <w:szCs w:val="24"/>
          <w:lang w:val="uk-UA"/>
        </w:rPr>
      </w:pPr>
      <w:r w:rsidRPr="00AC7035">
        <w:rPr>
          <w:rFonts w:ascii="Times New Roman" w:hAnsi="Times New Roman" w:cs="Times New Roman"/>
          <w:color w:val="000000"/>
          <w:sz w:val="24"/>
          <w:szCs w:val="24"/>
          <w:lang w:val="uk-UA"/>
        </w:rPr>
        <w:t>до Програми</w:t>
      </w:r>
    </w:p>
    <w:p w:rsidR="0066177D" w:rsidRDefault="0066177D" w:rsidP="0085674C">
      <w:pPr>
        <w:jc w:val="center"/>
        <w:rPr>
          <w:b/>
          <w:color w:val="000000"/>
          <w:sz w:val="28"/>
          <w:szCs w:val="28"/>
          <w:lang w:val="uk-UA"/>
        </w:rPr>
      </w:pPr>
      <w:r>
        <w:rPr>
          <w:b/>
          <w:color w:val="000000"/>
          <w:sz w:val="28"/>
          <w:szCs w:val="28"/>
          <w:lang w:val="uk-UA"/>
        </w:rPr>
        <w:t>Напрямк</w:t>
      </w:r>
      <w:r w:rsidR="0085674C">
        <w:rPr>
          <w:b/>
          <w:color w:val="000000"/>
          <w:sz w:val="28"/>
          <w:szCs w:val="28"/>
          <w:lang w:val="uk-UA"/>
        </w:rPr>
        <w:t>и діяльності та заходи Програми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1826"/>
        <w:gridCol w:w="2125"/>
        <w:gridCol w:w="777"/>
        <w:gridCol w:w="1334"/>
        <w:gridCol w:w="1752"/>
        <w:gridCol w:w="930"/>
        <w:gridCol w:w="120"/>
        <w:gridCol w:w="919"/>
        <w:gridCol w:w="193"/>
        <w:gridCol w:w="627"/>
        <w:gridCol w:w="101"/>
        <w:gridCol w:w="871"/>
        <w:gridCol w:w="364"/>
        <w:gridCol w:w="517"/>
        <w:gridCol w:w="112"/>
        <w:gridCol w:w="691"/>
        <w:gridCol w:w="1817"/>
      </w:tblGrid>
      <w:tr w:rsidR="00335910" w:rsidTr="0066177D">
        <w:trPr>
          <w:trHeight w:val="156"/>
          <w:jc w:val="center"/>
        </w:trPr>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b/>
                <w:color w:val="000000"/>
                <w:sz w:val="20"/>
                <w:szCs w:val="20"/>
                <w:lang w:val="uk-UA"/>
              </w:rPr>
            </w:pPr>
            <w:r>
              <w:rPr>
                <w:b/>
                <w:color w:val="000000"/>
                <w:lang w:val="uk-UA"/>
              </w:rPr>
              <w:t>№ з/п</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66177D" w:rsidRDefault="0066177D">
            <w:pPr>
              <w:jc w:val="center"/>
              <w:rPr>
                <w:b/>
                <w:color w:val="000000"/>
                <w:lang w:val="uk-UA"/>
              </w:rPr>
            </w:pPr>
            <w:r>
              <w:rPr>
                <w:b/>
                <w:color w:val="000000"/>
                <w:lang w:val="uk-UA"/>
              </w:rPr>
              <w:t xml:space="preserve">Назва напряму діяльності </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66177D" w:rsidRDefault="0066177D">
            <w:pPr>
              <w:jc w:val="center"/>
              <w:rPr>
                <w:b/>
                <w:color w:val="000000"/>
                <w:lang w:val="uk-UA"/>
              </w:rPr>
            </w:pPr>
            <w:r>
              <w:rPr>
                <w:b/>
                <w:color w:val="000000"/>
                <w:lang w:val="uk-UA"/>
              </w:rPr>
              <w:t>Перелік заходів програми</w:t>
            </w:r>
          </w:p>
        </w:tc>
        <w:tc>
          <w:tcPr>
            <w:tcW w:w="0" w:type="auto"/>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66177D" w:rsidRDefault="0066177D">
            <w:pPr>
              <w:jc w:val="center"/>
              <w:rPr>
                <w:b/>
                <w:color w:val="000000"/>
                <w:lang w:val="uk-UA"/>
              </w:rPr>
            </w:pPr>
            <w:r>
              <w:rPr>
                <w:b/>
                <w:color w:val="000000"/>
                <w:lang w:val="uk-UA"/>
              </w:rPr>
              <w:t xml:space="preserve"> Строк виконання заходу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66177D" w:rsidRDefault="0066177D">
            <w:pPr>
              <w:jc w:val="center"/>
              <w:rPr>
                <w:b/>
                <w:color w:val="000000"/>
                <w:lang w:val="uk-UA"/>
              </w:rPr>
            </w:pPr>
            <w:r>
              <w:rPr>
                <w:b/>
                <w:color w:val="000000"/>
                <w:lang w:val="uk-UA"/>
              </w:rPr>
              <w:t xml:space="preserve"> Виконавці</w:t>
            </w:r>
          </w:p>
        </w:tc>
        <w:tc>
          <w:tcPr>
            <w:tcW w:w="0" w:type="auto"/>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66177D" w:rsidRDefault="0066177D">
            <w:pPr>
              <w:ind w:left="-108" w:right="-108"/>
              <w:jc w:val="center"/>
              <w:rPr>
                <w:b/>
                <w:color w:val="000000"/>
                <w:lang w:val="uk-UA"/>
              </w:rPr>
            </w:pPr>
            <w:r>
              <w:rPr>
                <w:b/>
                <w:color w:val="000000"/>
                <w:lang w:val="uk-UA"/>
              </w:rPr>
              <w:t>Джерела фінансування</w:t>
            </w:r>
          </w:p>
        </w:tc>
        <w:tc>
          <w:tcPr>
            <w:tcW w:w="0" w:type="auto"/>
            <w:gridSpan w:val="11"/>
            <w:tcBorders>
              <w:top w:val="single" w:sz="4" w:space="0" w:color="000000"/>
              <w:left w:val="single" w:sz="4" w:space="0" w:color="000000"/>
              <w:bottom w:val="single" w:sz="4" w:space="0" w:color="000000"/>
              <w:right w:val="single" w:sz="4" w:space="0" w:color="000000"/>
            </w:tcBorders>
            <w:hideMark/>
          </w:tcPr>
          <w:p w:rsidR="0066177D" w:rsidRDefault="0066177D">
            <w:pPr>
              <w:jc w:val="center"/>
              <w:rPr>
                <w:b/>
                <w:color w:val="000000"/>
                <w:lang w:val="uk-UA"/>
              </w:rPr>
            </w:pPr>
            <w:r>
              <w:rPr>
                <w:b/>
                <w:color w:val="000000"/>
                <w:lang w:val="uk-UA"/>
              </w:rPr>
              <w:t>Орієнтовний обсяг фінансування</w:t>
            </w:r>
          </w:p>
          <w:p w:rsidR="0066177D" w:rsidRDefault="0066177D">
            <w:pPr>
              <w:ind w:left="-108" w:right="-108"/>
              <w:jc w:val="center"/>
              <w:rPr>
                <w:b/>
                <w:color w:val="000000"/>
                <w:lang w:val="uk-UA"/>
              </w:rPr>
            </w:pPr>
            <w:r>
              <w:rPr>
                <w:b/>
                <w:color w:val="000000"/>
                <w:lang w:val="uk-UA"/>
              </w:rPr>
              <w:t>(тис. грн.)</w:t>
            </w:r>
          </w:p>
        </w:tc>
        <w:tc>
          <w:tcPr>
            <w:tcW w:w="0" w:type="auto"/>
            <w:vMerge w:val="restart"/>
            <w:tcBorders>
              <w:top w:val="single" w:sz="4" w:space="0" w:color="000000"/>
              <w:left w:val="single" w:sz="4" w:space="0" w:color="000000"/>
              <w:bottom w:val="single" w:sz="4" w:space="0" w:color="auto"/>
              <w:right w:val="single" w:sz="4" w:space="0" w:color="000000"/>
            </w:tcBorders>
          </w:tcPr>
          <w:p w:rsidR="0066177D" w:rsidRDefault="0066177D">
            <w:pPr>
              <w:ind w:left="-108" w:right="-108"/>
              <w:jc w:val="center"/>
              <w:rPr>
                <w:b/>
                <w:color w:val="000000"/>
                <w:lang w:val="uk-UA"/>
              </w:rPr>
            </w:pPr>
          </w:p>
          <w:p w:rsidR="0066177D" w:rsidRDefault="0066177D">
            <w:pPr>
              <w:ind w:left="-108" w:right="-108"/>
              <w:jc w:val="center"/>
              <w:rPr>
                <w:b/>
                <w:color w:val="000000"/>
                <w:lang w:val="uk-UA"/>
              </w:rPr>
            </w:pPr>
          </w:p>
          <w:p w:rsidR="0066177D" w:rsidRDefault="0066177D">
            <w:pPr>
              <w:ind w:left="-108" w:right="-108"/>
              <w:jc w:val="center"/>
              <w:rPr>
                <w:b/>
                <w:color w:val="000000"/>
                <w:lang w:val="uk-UA"/>
              </w:rPr>
            </w:pPr>
            <w:r>
              <w:rPr>
                <w:b/>
                <w:color w:val="000000"/>
                <w:lang w:val="uk-UA"/>
              </w:rPr>
              <w:t xml:space="preserve">Очікувані </w:t>
            </w:r>
          </w:p>
          <w:p w:rsidR="0066177D" w:rsidRDefault="0066177D">
            <w:pPr>
              <w:ind w:left="-108" w:right="-108"/>
              <w:jc w:val="center"/>
              <w:rPr>
                <w:b/>
                <w:color w:val="000000"/>
                <w:lang w:val="uk-UA"/>
              </w:rPr>
            </w:pPr>
            <w:r>
              <w:rPr>
                <w:b/>
                <w:color w:val="000000"/>
                <w:lang w:val="uk-UA"/>
              </w:rPr>
              <w:t>результати</w:t>
            </w:r>
          </w:p>
        </w:tc>
      </w:tr>
      <w:tr w:rsidR="00C471A5" w:rsidTr="0066177D">
        <w:trPr>
          <w:trHeight w:val="156"/>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b/>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b/>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b/>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b/>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b/>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b/>
                <w:color w:val="000000"/>
                <w:lang w:val="uk-UA" w:eastAsia="ru-RU"/>
              </w:rPr>
            </w:pPr>
          </w:p>
        </w:tc>
        <w:tc>
          <w:tcPr>
            <w:tcW w:w="0" w:type="auto"/>
            <w:gridSpan w:val="2"/>
            <w:vMerge w:val="restart"/>
            <w:tcBorders>
              <w:top w:val="single" w:sz="4" w:space="0" w:color="000000"/>
              <w:left w:val="single" w:sz="4" w:space="0" w:color="000000"/>
              <w:bottom w:val="single" w:sz="4" w:space="0" w:color="000000"/>
              <w:right w:val="single" w:sz="4" w:space="0" w:color="000000"/>
            </w:tcBorders>
            <w:textDirection w:val="btLr"/>
          </w:tcPr>
          <w:p w:rsidR="0066177D" w:rsidRDefault="0066177D">
            <w:pPr>
              <w:ind w:left="113" w:right="113"/>
              <w:jc w:val="center"/>
              <w:rPr>
                <w:b/>
                <w:color w:val="000000"/>
                <w:lang w:val="uk-UA"/>
              </w:rPr>
            </w:pPr>
            <w:r>
              <w:rPr>
                <w:b/>
                <w:color w:val="000000"/>
                <w:lang w:val="uk-UA"/>
              </w:rPr>
              <w:t>Усього</w:t>
            </w:r>
          </w:p>
          <w:p w:rsidR="0066177D" w:rsidRDefault="0066177D">
            <w:pPr>
              <w:ind w:left="113" w:right="113"/>
              <w:rPr>
                <w:b/>
                <w:color w:val="000000"/>
                <w:lang w:val="uk-UA"/>
              </w:rPr>
            </w:pPr>
          </w:p>
        </w:tc>
        <w:tc>
          <w:tcPr>
            <w:tcW w:w="0" w:type="auto"/>
            <w:gridSpan w:val="7"/>
            <w:tcBorders>
              <w:top w:val="single" w:sz="4" w:space="0" w:color="000000"/>
              <w:left w:val="single" w:sz="4" w:space="0" w:color="000000"/>
              <w:bottom w:val="single" w:sz="4" w:space="0" w:color="000000"/>
              <w:right w:val="single" w:sz="4" w:space="0" w:color="000000"/>
            </w:tcBorders>
            <w:hideMark/>
          </w:tcPr>
          <w:p w:rsidR="0066177D" w:rsidRDefault="0066177D">
            <w:pPr>
              <w:jc w:val="center"/>
              <w:rPr>
                <w:b/>
                <w:color w:val="000000"/>
                <w:lang w:val="uk-UA"/>
              </w:rPr>
            </w:pPr>
            <w:r>
              <w:rPr>
                <w:b/>
                <w:color w:val="000000"/>
                <w:lang w:val="uk-UA"/>
              </w:rPr>
              <w:t>Роки</w:t>
            </w:r>
          </w:p>
        </w:tc>
        <w:tc>
          <w:tcPr>
            <w:tcW w:w="0" w:type="auto"/>
            <w:gridSpan w:val="2"/>
            <w:tcBorders>
              <w:top w:val="single" w:sz="4" w:space="0" w:color="000000"/>
              <w:left w:val="single" w:sz="4" w:space="0" w:color="000000"/>
              <w:bottom w:val="single" w:sz="4" w:space="0" w:color="000000"/>
              <w:right w:val="single" w:sz="4" w:space="0" w:color="000000"/>
            </w:tcBorders>
          </w:tcPr>
          <w:p w:rsidR="0066177D" w:rsidRDefault="0066177D">
            <w:pPr>
              <w:rPr>
                <w:b/>
                <w:color w:val="000000"/>
                <w:lang w:val="uk-UA"/>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rsidR="0066177D" w:rsidRDefault="0066177D">
            <w:pPr>
              <w:rPr>
                <w:rFonts w:ascii="Times New Roman" w:eastAsia="Times New Roman" w:hAnsi="Times New Roman" w:cs="Times New Roman"/>
                <w:b/>
                <w:color w:val="000000"/>
                <w:lang w:val="uk-UA" w:eastAsia="ru-RU"/>
              </w:rPr>
            </w:pPr>
          </w:p>
        </w:tc>
      </w:tr>
      <w:tr w:rsidR="00335910" w:rsidTr="00484F7B">
        <w:trPr>
          <w:trHeight w:val="757"/>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b/>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b/>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b/>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b/>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b/>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b/>
                <w:color w:val="000000"/>
                <w:lang w:val="uk-UA" w:eastAsia="ru-RU"/>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b/>
                <w:color w:val="000000"/>
                <w:lang w:val="uk-UA" w:eastAsia="ru-RU"/>
              </w:rPr>
            </w:pPr>
          </w:p>
        </w:tc>
        <w:tc>
          <w:tcPr>
            <w:tcW w:w="919" w:type="dxa"/>
            <w:tcBorders>
              <w:top w:val="single" w:sz="4" w:space="0" w:color="000000"/>
              <w:left w:val="single" w:sz="4" w:space="0" w:color="000000"/>
              <w:bottom w:val="single" w:sz="4" w:space="0" w:color="000000"/>
              <w:right w:val="single" w:sz="4" w:space="0" w:color="000000"/>
            </w:tcBorders>
            <w:hideMark/>
          </w:tcPr>
          <w:p w:rsidR="0066177D" w:rsidRDefault="007637DE">
            <w:pPr>
              <w:jc w:val="center"/>
              <w:rPr>
                <w:b/>
                <w:color w:val="000000"/>
                <w:lang w:val="uk-UA"/>
              </w:rPr>
            </w:pPr>
            <w:r>
              <w:rPr>
                <w:b/>
                <w:color w:val="000000"/>
                <w:lang w:val="uk-UA"/>
              </w:rPr>
              <w:t>2026</w:t>
            </w:r>
          </w:p>
        </w:tc>
        <w:tc>
          <w:tcPr>
            <w:tcW w:w="921" w:type="dxa"/>
            <w:gridSpan w:val="3"/>
            <w:tcBorders>
              <w:top w:val="single" w:sz="4" w:space="0" w:color="000000"/>
              <w:left w:val="single" w:sz="4" w:space="0" w:color="000000"/>
              <w:bottom w:val="single" w:sz="4" w:space="0" w:color="000000"/>
              <w:right w:val="single" w:sz="4" w:space="0" w:color="000000"/>
            </w:tcBorders>
            <w:hideMark/>
          </w:tcPr>
          <w:p w:rsidR="0066177D" w:rsidRDefault="007637DE">
            <w:pPr>
              <w:jc w:val="center"/>
              <w:rPr>
                <w:b/>
                <w:color w:val="000000"/>
                <w:lang w:val="uk-UA"/>
              </w:rPr>
            </w:pPr>
            <w:r>
              <w:rPr>
                <w:b/>
                <w:color w:val="000000"/>
                <w:lang w:val="uk-UA"/>
              </w:rPr>
              <w:t>2027</w:t>
            </w:r>
          </w:p>
        </w:tc>
        <w:tc>
          <w:tcPr>
            <w:tcW w:w="0" w:type="auto"/>
            <w:tcBorders>
              <w:top w:val="single" w:sz="4" w:space="0" w:color="000000"/>
              <w:left w:val="single" w:sz="4" w:space="0" w:color="000000"/>
              <w:bottom w:val="single" w:sz="4" w:space="0" w:color="000000"/>
              <w:right w:val="single" w:sz="4" w:space="0" w:color="000000"/>
            </w:tcBorders>
            <w:hideMark/>
          </w:tcPr>
          <w:p w:rsidR="0066177D" w:rsidRDefault="007637DE">
            <w:pPr>
              <w:jc w:val="center"/>
              <w:rPr>
                <w:b/>
                <w:color w:val="000000"/>
                <w:lang w:val="uk-UA"/>
              </w:rPr>
            </w:pPr>
            <w:r>
              <w:rPr>
                <w:b/>
                <w:color w:val="000000"/>
                <w:lang w:val="uk-UA"/>
              </w:rPr>
              <w:t>2028</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66177D" w:rsidRDefault="007637DE">
            <w:pPr>
              <w:jc w:val="center"/>
              <w:rPr>
                <w:b/>
                <w:color w:val="000000"/>
                <w:lang w:val="uk-UA"/>
              </w:rPr>
            </w:pPr>
            <w:r>
              <w:rPr>
                <w:b/>
                <w:color w:val="000000"/>
                <w:lang w:val="uk-UA"/>
              </w:rPr>
              <w:t>2029</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66177D" w:rsidRDefault="007637DE">
            <w:pPr>
              <w:rPr>
                <w:b/>
                <w:color w:val="000000"/>
                <w:lang w:val="uk-UA"/>
              </w:rPr>
            </w:pPr>
            <w:r>
              <w:rPr>
                <w:b/>
                <w:color w:val="000000"/>
                <w:lang w:val="uk-UA"/>
              </w:rPr>
              <w:t>2030</w:t>
            </w:r>
          </w:p>
        </w:tc>
        <w:tc>
          <w:tcPr>
            <w:tcW w:w="0" w:type="auto"/>
            <w:vMerge/>
            <w:tcBorders>
              <w:top w:val="single" w:sz="4" w:space="0" w:color="000000"/>
              <w:left w:val="single" w:sz="4" w:space="0" w:color="000000"/>
              <w:bottom w:val="single" w:sz="4" w:space="0" w:color="auto"/>
              <w:right w:val="single" w:sz="4" w:space="0" w:color="000000"/>
            </w:tcBorders>
            <w:vAlign w:val="center"/>
            <w:hideMark/>
          </w:tcPr>
          <w:p w:rsidR="0066177D" w:rsidRDefault="0066177D">
            <w:pPr>
              <w:rPr>
                <w:rFonts w:ascii="Times New Roman" w:eastAsia="Times New Roman" w:hAnsi="Times New Roman" w:cs="Times New Roman"/>
                <w:b/>
                <w:color w:val="000000"/>
                <w:lang w:val="uk-UA" w:eastAsia="ru-RU"/>
              </w:rPr>
            </w:pPr>
          </w:p>
        </w:tc>
      </w:tr>
      <w:tr w:rsidR="00335910" w:rsidTr="00484F7B">
        <w:trPr>
          <w:trHeight w:val="101"/>
          <w:jc w:val="center"/>
        </w:trPr>
        <w:tc>
          <w:tcPr>
            <w:tcW w:w="0" w:type="auto"/>
            <w:tcBorders>
              <w:top w:val="single" w:sz="4" w:space="0" w:color="000000"/>
              <w:left w:val="single" w:sz="4" w:space="0" w:color="000000"/>
              <w:bottom w:val="single" w:sz="4" w:space="0" w:color="auto"/>
              <w:right w:val="single" w:sz="4" w:space="0" w:color="000000"/>
            </w:tcBorders>
            <w:hideMark/>
          </w:tcPr>
          <w:p w:rsidR="0066177D" w:rsidRDefault="0066177D">
            <w:pPr>
              <w:jc w:val="center"/>
              <w:rPr>
                <w:color w:val="000000"/>
                <w:lang w:val="uk-UA"/>
              </w:rPr>
            </w:pPr>
            <w:r>
              <w:rPr>
                <w:color w:val="000000"/>
                <w:lang w:val="uk-UA"/>
              </w:rPr>
              <w:t>1</w:t>
            </w:r>
          </w:p>
        </w:tc>
        <w:tc>
          <w:tcPr>
            <w:tcW w:w="0" w:type="auto"/>
            <w:tcBorders>
              <w:top w:val="single" w:sz="4" w:space="0" w:color="000000"/>
              <w:left w:val="single" w:sz="4" w:space="0" w:color="000000"/>
              <w:bottom w:val="single" w:sz="4" w:space="0" w:color="auto"/>
              <w:right w:val="single" w:sz="4" w:space="0" w:color="000000"/>
            </w:tcBorders>
            <w:hideMark/>
          </w:tcPr>
          <w:p w:rsidR="0066177D" w:rsidRDefault="0066177D">
            <w:pPr>
              <w:jc w:val="center"/>
              <w:rPr>
                <w:color w:val="000000"/>
                <w:lang w:val="uk-UA"/>
              </w:rPr>
            </w:pPr>
            <w:r>
              <w:rPr>
                <w:color w:val="000000"/>
                <w:lang w:val="uk-UA"/>
              </w:rPr>
              <w:t>2</w:t>
            </w:r>
          </w:p>
        </w:tc>
        <w:tc>
          <w:tcPr>
            <w:tcW w:w="0" w:type="auto"/>
            <w:tcBorders>
              <w:top w:val="single" w:sz="4" w:space="0" w:color="000000"/>
              <w:left w:val="single" w:sz="4" w:space="0" w:color="000000"/>
              <w:bottom w:val="single" w:sz="4" w:space="0" w:color="000000"/>
              <w:right w:val="single" w:sz="4" w:space="0" w:color="000000"/>
            </w:tcBorders>
            <w:hideMark/>
          </w:tcPr>
          <w:p w:rsidR="0066177D" w:rsidRDefault="0066177D">
            <w:pPr>
              <w:jc w:val="center"/>
              <w:rPr>
                <w:color w:val="000000"/>
                <w:lang w:val="uk-UA"/>
              </w:rPr>
            </w:pPr>
            <w:r>
              <w:rPr>
                <w:color w:val="000000"/>
                <w:lang w:val="uk-UA"/>
              </w:rPr>
              <w:t>3</w:t>
            </w:r>
          </w:p>
        </w:tc>
        <w:tc>
          <w:tcPr>
            <w:tcW w:w="0" w:type="auto"/>
            <w:tcBorders>
              <w:top w:val="single" w:sz="4" w:space="0" w:color="000000"/>
              <w:left w:val="single" w:sz="4" w:space="0" w:color="000000"/>
              <w:bottom w:val="single" w:sz="4" w:space="0" w:color="000000"/>
              <w:right w:val="single" w:sz="4" w:space="0" w:color="000000"/>
            </w:tcBorders>
            <w:hideMark/>
          </w:tcPr>
          <w:p w:rsidR="0066177D" w:rsidRDefault="0066177D">
            <w:pPr>
              <w:jc w:val="center"/>
              <w:rPr>
                <w:color w:val="000000"/>
                <w:lang w:val="uk-UA"/>
              </w:rPr>
            </w:pPr>
            <w:r>
              <w:rPr>
                <w:color w:val="000000"/>
                <w:lang w:val="uk-UA"/>
              </w:rPr>
              <w:t>4</w:t>
            </w:r>
          </w:p>
        </w:tc>
        <w:tc>
          <w:tcPr>
            <w:tcW w:w="0" w:type="auto"/>
            <w:tcBorders>
              <w:top w:val="single" w:sz="4" w:space="0" w:color="000000"/>
              <w:left w:val="single" w:sz="4" w:space="0" w:color="000000"/>
              <w:bottom w:val="single" w:sz="4" w:space="0" w:color="000000"/>
              <w:right w:val="single" w:sz="4" w:space="0" w:color="000000"/>
            </w:tcBorders>
            <w:hideMark/>
          </w:tcPr>
          <w:p w:rsidR="0066177D" w:rsidRDefault="0066177D">
            <w:pPr>
              <w:jc w:val="center"/>
              <w:rPr>
                <w:color w:val="000000"/>
                <w:lang w:val="uk-UA"/>
              </w:rPr>
            </w:pPr>
            <w:r>
              <w:rPr>
                <w:color w:val="000000"/>
                <w:lang w:val="uk-UA"/>
              </w:rPr>
              <w:t>5</w:t>
            </w:r>
          </w:p>
        </w:tc>
        <w:tc>
          <w:tcPr>
            <w:tcW w:w="0" w:type="auto"/>
            <w:tcBorders>
              <w:top w:val="single" w:sz="4" w:space="0" w:color="000000"/>
              <w:left w:val="single" w:sz="4" w:space="0" w:color="000000"/>
              <w:bottom w:val="single" w:sz="4" w:space="0" w:color="000000"/>
              <w:right w:val="single" w:sz="4" w:space="0" w:color="000000"/>
            </w:tcBorders>
            <w:hideMark/>
          </w:tcPr>
          <w:p w:rsidR="0066177D" w:rsidRDefault="0066177D">
            <w:pPr>
              <w:jc w:val="center"/>
              <w:rPr>
                <w:color w:val="000000"/>
                <w:lang w:val="uk-UA"/>
              </w:rPr>
            </w:pPr>
            <w:r>
              <w:rPr>
                <w:color w:val="000000"/>
                <w:lang w:val="uk-UA"/>
              </w:rPr>
              <w:t>6</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66177D" w:rsidRDefault="0066177D">
            <w:pPr>
              <w:jc w:val="center"/>
              <w:rPr>
                <w:color w:val="000000"/>
                <w:lang w:val="uk-UA"/>
              </w:rPr>
            </w:pPr>
            <w:r>
              <w:rPr>
                <w:color w:val="000000"/>
                <w:lang w:val="uk-UA"/>
              </w:rPr>
              <w:t>7</w:t>
            </w:r>
          </w:p>
        </w:tc>
        <w:tc>
          <w:tcPr>
            <w:tcW w:w="919" w:type="dxa"/>
            <w:tcBorders>
              <w:top w:val="single" w:sz="4" w:space="0" w:color="000000"/>
              <w:left w:val="single" w:sz="4" w:space="0" w:color="000000"/>
              <w:bottom w:val="single" w:sz="4" w:space="0" w:color="000000"/>
              <w:right w:val="single" w:sz="4" w:space="0" w:color="000000"/>
            </w:tcBorders>
            <w:hideMark/>
          </w:tcPr>
          <w:p w:rsidR="0066177D" w:rsidRDefault="0066177D">
            <w:pPr>
              <w:jc w:val="center"/>
              <w:rPr>
                <w:color w:val="000000"/>
                <w:lang w:val="uk-UA"/>
              </w:rPr>
            </w:pPr>
            <w:r>
              <w:rPr>
                <w:color w:val="000000"/>
                <w:lang w:val="uk-UA"/>
              </w:rPr>
              <w:t>8</w:t>
            </w:r>
          </w:p>
        </w:tc>
        <w:tc>
          <w:tcPr>
            <w:tcW w:w="921" w:type="dxa"/>
            <w:gridSpan w:val="3"/>
            <w:tcBorders>
              <w:top w:val="single" w:sz="4" w:space="0" w:color="000000"/>
              <w:left w:val="single" w:sz="4" w:space="0" w:color="000000"/>
              <w:bottom w:val="single" w:sz="4" w:space="0" w:color="000000"/>
              <w:right w:val="single" w:sz="4" w:space="0" w:color="000000"/>
            </w:tcBorders>
            <w:hideMark/>
          </w:tcPr>
          <w:p w:rsidR="0066177D" w:rsidRDefault="0066177D">
            <w:pPr>
              <w:jc w:val="center"/>
              <w:rPr>
                <w:color w:val="000000"/>
                <w:lang w:val="uk-UA"/>
              </w:rPr>
            </w:pPr>
            <w:r>
              <w:rPr>
                <w:color w:val="000000"/>
                <w:lang w:val="uk-UA"/>
              </w:rPr>
              <w:t>9</w:t>
            </w:r>
          </w:p>
        </w:tc>
        <w:tc>
          <w:tcPr>
            <w:tcW w:w="0" w:type="auto"/>
            <w:tcBorders>
              <w:top w:val="single" w:sz="4" w:space="0" w:color="000000"/>
              <w:left w:val="single" w:sz="4" w:space="0" w:color="000000"/>
              <w:bottom w:val="single" w:sz="4" w:space="0" w:color="000000"/>
              <w:right w:val="single" w:sz="4" w:space="0" w:color="000000"/>
            </w:tcBorders>
            <w:hideMark/>
          </w:tcPr>
          <w:p w:rsidR="0066177D" w:rsidRDefault="0066177D">
            <w:pPr>
              <w:jc w:val="center"/>
              <w:rPr>
                <w:color w:val="000000"/>
                <w:lang w:val="uk-UA"/>
              </w:rPr>
            </w:pPr>
            <w:r>
              <w:rPr>
                <w:color w:val="000000"/>
                <w:lang w:val="uk-UA"/>
              </w:rPr>
              <w:t>10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66177D" w:rsidRDefault="0066177D">
            <w:pPr>
              <w:jc w:val="center"/>
              <w:rPr>
                <w:color w:val="000000"/>
                <w:lang w:val="uk-UA"/>
              </w:rPr>
            </w:pPr>
            <w:r>
              <w:rPr>
                <w:color w:val="000000"/>
                <w:lang w:val="uk-UA"/>
              </w:rPr>
              <w:t>11</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66177D" w:rsidRDefault="0066177D">
            <w:pPr>
              <w:jc w:val="center"/>
              <w:rPr>
                <w:color w:val="000000"/>
                <w:lang w:val="uk-UA"/>
              </w:rPr>
            </w:pPr>
            <w:r>
              <w:rPr>
                <w:color w:val="000000"/>
                <w:lang w:val="uk-UA"/>
              </w:rPr>
              <w:t>12</w:t>
            </w:r>
          </w:p>
        </w:tc>
        <w:tc>
          <w:tcPr>
            <w:tcW w:w="0" w:type="auto"/>
            <w:tcBorders>
              <w:top w:val="single" w:sz="4" w:space="0" w:color="auto"/>
              <w:left w:val="single" w:sz="4" w:space="0" w:color="000000"/>
              <w:bottom w:val="single" w:sz="4" w:space="0" w:color="000000"/>
              <w:right w:val="single" w:sz="4" w:space="0" w:color="000000"/>
            </w:tcBorders>
            <w:hideMark/>
          </w:tcPr>
          <w:p w:rsidR="0066177D" w:rsidRDefault="0066177D">
            <w:pPr>
              <w:jc w:val="center"/>
              <w:rPr>
                <w:color w:val="000000"/>
                <w:lang w:val="uk-UA"/>
              </w:rPr>
            </w:pPr>
            <w:r>
              <w:rPr>
                <w:color w:val="000000"/>
                <w:lang w:val="uk-UA"/>
              </w:rPr>
              <w:t>13</w:t>
            </w:r>
          </w:p>
        </w:tc>
      </w:tr>
      <w:tr w:rsidR="00335910" w:rsidRPr="0003131F" w:rsidTr="00484F7B">
        <w:trPr>
          <w:trHeight w:val="1380"/>
          <w:jc w:val="center"/>
        </w:trPr>
        <w:tc>
          <w:tcPr>
            <w:tcW w:w="0" w:type="auto"/>
            <w:tcBorders>
              <w:top w:val="single" w:sz="4" w:space="0" w:color="auto"/>
              <w:left w:val="single" w:sz="4" w:space="0" w:color="000000"/>
              <w:bottom w:val="single" w:sz="4" w:space="0" w:color="000000"/>
              <w:right w:val="single" w:sz="4" w:space="0" w:color="000000"/>
            </w:tcBorders>
            <w:hideMark/>
          </w:tcPr>
          <w:p w:rsidR="007637DE" w:rsidRDefault="007637DE" w:rsidP="007637DE">
            <w:pPr>
              <w:rPr>
                <w:color w:val="000000"/>
                <w:lang w:val="uk-UA"/>
              </w:rPr>
            </w:pPr>
            <w:r>
              <w:rPr>
                <w:color w:val="000000"/>
                <w:lang w:val="uk-UA"/>
              </w:rPr>
              <w:t>1.1</w:t>
            </w:r>
          </w:p>
        </w:tc>
        <w:tc>
          <w:tcPr>
            <w:tcW w:w="0" w:type="auto"/>
            <w:vMerge w:val="restart"/>
            <w:tcBorders>
              <w:top w:val="single" w:sz="4" w:space="0" w:color="000000"/>
              <w:left w:val="single" w:sz="4" w:space="0" w:color="000000"/>
              <w:bottom w:val="single" w:sz="4" w:space="0" w:color="auto"/>
              <w:right w:val="single" w:sz="4" w:space="0" w:color="000000"/>
            </w:tcBorders>
            <w:hideMark/>
          </w:tcPr>
          <w:p w:rsidR="007637DE" w:rsidRDefault="007637DE" w:rsidP="003E0B2E">
            <w:pPr>
              <w:rPr>
                <w:color w:val="000000"/>
                <w:lang w:val="uk-UA"/>
              </w:rPr>
            </w:pPr>
            <w:r>
              <w:rPr>
                <w:color w:val="000000"/>
                <w:lang w:val="uk-UA"/>
              </w:rPr>
              <w:t xml:space="preserve">Створення в закладах освіти громади </w:t>
            </w:r>
            <w:r w:rsidR="003E0B2E">
              <w:rPr>
                <w:color w:val="000000"/>
                <w:lang w:val="uk-UA"/>
              </w:rPr>
              <w:t xml:space="preserve">безпечного та сприятливого </w:t>
            </w:r>
            <w:r>
              <w:rPr>
                <w:color w:val="000000"/>
                <w:lang w:val="uk-UA"/>
              </w:rPr>
              <w:t>середовища, спрямованого на збереження здоров’я учнів</w:t>
            </w:r>
          </w:p>
        </w:tc>
        <w:tc>
          <w:tcPr>
            <w:tcW w:w="0" w:type="auto"/>
            <w:tcBorders>
              <w:top w:val="single" w:sz="4" w:space="0" w:color="000000"/>
              <w:left w:val="single" w:sz="4" w:space="0" w:color="000000"/>
              <w:bottom w:val="single" w:sz="4" w:space="0" w:color="000000"/>
              <w:right w:val="single" w:sz="4" w:space="0" w:color="000000"/>
            </w:tcBorders>
            <w:hideMark/>
          </w:tcPr>
          <w:p w:rsidR="007637DE" w:rsidRDefault="007637DE" w:rsidP="007637DE">
            <w:pPr>
              <w:shd w:val="clear" w:color="auto" w:fill="FFFFFF"/>
              <w:tabs>
                <w:tab w:val="left" w:pos="1392"/>
              </w:tabs>
              <w:jc w:val="both"/>
              <w:rPr>
                <w:color w:val="000000"/>
                <w:spacing w:val="-4"/>
                <w:lang w:val="uk-UA"/>
              </w:rPr>
            </w:pPr>
            <w:r>
              <w:rPr>
                <w:color w:val="000000"/>
                <w:spacing w:val="-4"/>
                <w:lang w:val="uk-UA"/>
              </w:rPr>
              <w:t xml:space="preserve">Поповнення медичних кабінетів закладів освіти </w:t>
            </w:r>
            <w:r>
              <w:rPr>
                <w:spacing w:val="-4"/>
                <w:lang w:val="uk-UA"/>
              </w:rPr>
              <w:t>медикаментами, препаратами та обладнанням.</w:t>
            </w:r>
          </w:p>
        </w:tc>
        <w:tc>
          <w:tcPr>
            <w:tcW w:w="0" w:type="auto"/>
            <w:tcBorders>
              <w:top w:val="single" w:sz="4" w:space="0" w:color="000000"/>
              <w:left w:val="single" w:sz="4" w:space="0" w:color="000000"/>
              <w:bottom w:val="single" w:sz="4" w:space="0" w:color="000000"/>
              <w:right w:val="single" w:sz="4" w:space="0" w:color="000000"/>
            </w:tcBorders>
            <w:hideMark/>
          </w:tcPr>
          <w:p w:rsidR="007637DE" w:rsidRDefault="007637DE" w:rsidP="007637DE">
            <w:pPr>
              <w:rPr>
                <w:lang w:val="ru-RU"/>
              </w:rPr>
            </w:pPr>
            <w:r>
              <w:rPr>
                <w:color w:val="000000"/>
                <w:lang w:val="uk-UA"/>
              </w:rPr>
              <w:t>202</w:t>
            </w:r>
            <w:r>
              <w:rPr>
                <w:color w:val="000000"/>
              </w:rPr>
              <w:t>6</w:t>
            </w:r>
            <w:r>
              <w:rPr>
                <w:color w:val="000000"/>
                <w:lang w:val="uk-UA"/>
              </w:rPr>
              <w:t>-203</w:t>
            </w:r>
            <w:r>
              <w:rPr>
                <w:color w:val="000000"/>
              </w:rPr>
              <w:t>0</w:t>
            </w:r>
            <w:r>
              <w:rPr>
                <w:color w:val="000000"/>
                <w:lang w:val="uk-UA"/>
              </w:rPr>
              <w:t xml:space="preserve"> роки</w:t>
            </w:r>
          </w:p>
        </w:tc>
        <w:tc>
          <w:tcPr>
            <w:tcW w:w="0" w:type="auto"/>
            <w:tcBorders>
              <w:top w:val="single" w:sz="4" w:space="0" w:color="000000"/>
              <w:left w:val="single" w:sz="4" w:space="0" w:color="000000"/>
              <w:bottom w:val="single" w:sz="4" w:space="0" w:color="000000"/>
              <w:right w:val="single" w:sz="4" w:space="0" w:color="000000"/>
            </w:tcBorders>
            <w:hideMark/>
          </w:tcPr>
          <w:p w:rsidR="007637DE" w:rsidRDefault="007637DE" w:rsidP="007637DE">
            <w:pPr>
              <w:rPr>
                <w:color w:val="000000"/>
                <w:spacing w:val="-4"/>
                <w:lang w:val="uk-UA"/>
              </w:rPr>
            </w:pPr>
            <w:r>
              <w:rPr>
                <w:color w:val="000000"/>
                <w:spacing w:val="-4"/>
                <w:lang w:val="uk-UA"/>
              </w:rPr>
              <w:t>Відділ освіти, культури, молоді та спорту</w:t>
            </w:r>
          </w:p>
        </w:tc>
        <w:tc>
          <w:tcPr>
            <w:tcW w:w="0" w:type="auto"/>
            <w:tcBorders>
              <w:top w:val="single" w:sz="4" w:space="0" w:color="000000"/>
              <w:left w:val="single" w:sz="4" w:space="0" w:color="000000"/>
              <w:bottom w:val="single" w:sz="4" w:space="0" w:color="000000"/>
              <w:right w:val="single" w:sz="4" w:space="0" w:color="000000"/>
            </w:tcBorders>
            <w:hideMark/>
          </w:tcPr>
          <w:p w:rsidR="007637DE" w:rsidRDefault="007637DE" w:rsidP="0035661C">
            <w:pPr>
              <w:rPr>
                <w:color w:val="000000"/>
                <w:lang w:val="uk-UA"/>
              </w:rPr>
            </w:pPr>
            <w:r>
              <w:rPr>
                <w:color w:val="000000"/>
                <w:lang w:val="uk-UA"/>
              </w:rPr>
              <w:t>Бюджет с</w:t>
            </w:r>
            <w:r>
              <w:rPr>
                <w:color w:val="000000"/>
              </w:rPr>
              <w:t>і</w:t>
            </w:r>
            <w:r>
              <w:rPr>
                <w:color w:val="000000"/>
                <w:lang w:val="uk-UA"/>
              </w:rPr>
              <w:t xml:space="preserve">льської </w:t>
            </w:r>
            <w:r w:rsidR="0035661C">
              <w:rPr>
                <w:color w:val="000000"/>
                <w:lang w:val="uk-UA"/>
              </w:rPr>
              <w:t>територіальної громади</w:t>
            </w:r>
          </w:p>
        </w:tc>
        <w:tc>
          <w:tcPr>
            <w:tcW w:w="0" w:type="auto"/>
            <w:gridSpan w:val="2"/>
            <w:tcBorders>
              <w:top w:val="single" w:sz="4" w:space="0" w:color="000000"/>
              <w:left w:val="single" w:sz="4" w:space="0" w:color="000000"/>
              <w:bottom w:val="single" w:sz="4" w:space="0" w:color="000000"/>
              <w:right w:val="single" w:sz="4" w:space="0" w:color="auto"/>
            </w:tcBorders>
            <w:hideMark/>
          </w:tcPr>
          <w:p w:rsidR="007637DE" w:rsidRDefault="007637DE" w:rsidP="007637DE">
            <w:pPr>
              <w:jc w:val="center"/>
              <w:rPr>
                <w:b/>
                <w:lang w:val="uk-UA"/>
              </w:rPr>
            </w:pPr>
            <w:r>
              <w:rPr>
                <w:b/>
                <w:lang w:val="uk-UA"/>
              </w:rPr>
              <w:t>100,0</w:t>
            </w:r>
          </w:p>
        </w:tc>
        <w:tc>
          <w:tcPr>
            <w:tcW w:w="919" w:type="dxa"/>
            <w:tcBorders>
              <w:top w:val="single" w:sz="4" w:space="0" w:color="000000"/>
              <w:left w:val="single" w:sz="4" w:space="0" w:color="auto"/>
              <w:bottom w:val="single" w:sz="4" w:space="0" w:color="000000"/>
              <w:right w:val="single" w:sz="4" w:space="0" w:color="000000"/>
            </w:tcBorders>
            <w:hideMark/>
          </w:tcPr>
          <w:p w:rsidR="007637DE" w:rsidRDefault="007637DE" w:rsidP="007637DE">
            <w:pPr>
              <w:jc w:val="center"/>
              <w:rPr>
                <w:lang w:val="uk-UA"/>
              </w:rPr>
            </w:pPr>
            <w:r>
              <w:rPr>
                <w:lang w:val="uk-UA"/>
              </w:rPr>
              <w:t>20,0</w:t>
            </w:r>
          </w:p>
        </w:tc>
        <w:tc>
          <w:tcPr>
            <w:tcW w:w="921" w:type="dxa"/>
            <w:gridSpan w:val="3"/>
            <w:tcBorders>
              <w:top w:val="single" w:sz="4" w:space="0" w:color="000000"/>
              <w:left w:val="single" w:sz="4" w:space="0" w:color="000000"/>
              <w:bottom w:val="single" w:sz="4" w:space="0" w:color="000000"/>
              <w:right w:val="single" w:sz="4" w:space="0" w:color="auto"/>
            </w:tcBorders>
            <w:hideMark/>
          </w:tcPr>
          <w:p w:rsidR="007637DE" w:rsidRDefault="007637DE" w:rsidP="007637DE">
            <w:r w:rsidRPr="00DB7799">
              <w:rPr>
                <w:lang w:val="uk-UA"/>
              </w:rPr>
              <w:t>20,0</w:t>
            </w:r>
          </w:p>
        </w:tc>
        <w:tc>
          <w:tcPr>
            <w:tcW w:w="0" w:type="auto"/>
            <w:tcBorders>
              <w:top w:val="single" w:sz="4" w:space="0" w:color="000000"/>
              <w:left w:val="single" w:sz="4" w:space="0" w:color="auto"/>
              <w:bottom w:val="single" w:sz="4" w:space="0" w:color="000000"/>
              <w:right w:val="single" w:sz="4" w:space="0" w:color="auto"/>
            </w:tcBorders>
            <w:hideMark/>
          </w:tcPr>
          <w:p w:rsidR="007637DE" w:rsidRDefault="007637DE" w:rsidP="007637DE">
            <w:r w:rsidRPr="00DB7799">
              <w:rPr>
                <w:lang w:val="uk-UA"/>
              </w:rPr>
              <w:t>20,0</w:t>
            </w:r>
          </w:p>
        </w:tc>
        <w:tc>
          <w:tcPr>
            <w:tcW w:w="0" w:type="auto"/>
            <w:gridSpan w:val="2"/>
            <w:tcBorders>
              <w:top w:val="single" w:sz="4" w:space="0" w:color="000000"/>
              <w:left w:val="single" w:sz="4" w:space="0" w:color="auto"/>
              <w:bottom w:val="single" w:sz="4" w:space="0" w:color="000000"/>
              <w:right w:val="single" w:sz="4" w:space="0" w:color="000000"/>
            </w:tcBorders>
            <w:hideMark/>
          </w:tcPr>
          <w:p w:rsidR="007637DE" w:rsidRDefault="007637DE" w:rsidP="007637DE">
            <w:r w:rsidRPr="00DB7799">
              <w:rPr>
                <w:lang w:val="uk-UA"/>
              </w:rPr>
              <w:t>20,0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7637DE" w:rsidRDefault="007637DE" w:rsidP="007637DE">
            <w:r w:rsidRPr="00DB7799">
              <w:rPr>
                <w:lang w:val="uk-UA"/>
              </w:rPr>
              <w:t>20,0</w:t>
            </w:r>
          </w:p>
        </w:tc>
        <w:tc>
          <w:tcPr>
            <w:tcW w:w="0" w:type="auto"/>
            <w:tcBorders>
              <w:top w:val="single" w:sz="4" w:space="0" w:color="000000"/>
              <w:left w:val="single" w:sz="4" w:space="0" w:color="000000"/>
              <w:bottom w:val="single" w:sz="4" w:space="0" w:color="000000"/>
              <w:right w:val="single" w:sz="4" w:space="0" w:color="000000"/>
            </w:tcBorders>
            <w:hideMark/>
          </w:tcPr>
          <w:p w:rsidR="007637DE" w:rsidRDefault="007637DE" w:rsidP="007637DE">
            <w:pPr>
              <w:rPr>
                <w:color w:val="000000"/>
                <w:lang w:val="uk-UA"/>
              </w:rPr>
            </w:pPr>
            <w:r>
              <w:rPr>
                <w:color w:val="000000"/>
                <w:lang w:val="uk-UA"/>
              </w:rPr>
              <w:t>Надання якісної медичної допомоги вихованцям.</w:t>
            </w:r>
          </w:p>
        </w:tc>
      </w:tr>
      <w:tr w:rsidR="003162C6" w:rsidRPr="0003131F" w:rsidTr="00484F7B">
        <w:trPr>
          <w:trHeight w:val="342"/>
          <w:jc w:val="center"/>
        </w:trPr>
        <w:tc>
          <w:tcPr>
            <w:tcW w:w="0" w:type="auto"/>
            <w:tcBorders>
              <w:top w:val="single" w:sz="4" w:space="0" w:color="auto"/>
              <w:left w:val="single" w:sz="4" w:space="0" w:color="000000"/>
              <w:bottom w:val="single" w:sz="4" w:space="0" w:color="auto"/>
              <w:right w:val="single" w:sz="4" w:space="0" w:color="000000"/>
            </w:tcBorders>
            <w:hideMark/>
          </w:tcPr>
          <w:p w:rsidR="0066177D" w:rsidRDefault="0066177D">
            <w:pPr>
              <w:rPr>
                <w:color w:val="000000"/>
                <w:lang w:val="uk-UA"/>
              </w:rPr>
            </w:pPr>
            <w:r>
              <w:rPr>
                <w:color w:val="000000"/>
                <w:lang w:val="uk-UA"/>
              </w:rPr>
              <w:t>1.2</w:t>
            </w:r>
          </w:p>
        </w:tc>
        <w:tc>
          <w:tcPr>
            <w:tcW w:w="0" w:type="auto"/>
            <w:vMerge/>
            <w:tcBorders>
              <w:top w:val="single" w:sz="4" w:space="0" w:color="000000"/>
              <w:left w:val="single" w:sz="4" w:space="0" w:color="000000"/>
              <w:bottom w:val="single" w:sz="4" w:space="0" w:color="auto"/>
              <w:right w:val="single" w:sz="4" w:space="0" w:color="000000"/>
            </w:tcBorders>
            <w:vAlign w:val="center"/>
            <w:hideMark/>
          </w:tcPr>
          <w:p w:rsidR="0066177D" w:rsidRDefault="0066177D">
            <w:pPr>
              <w:rPr>
                <w:rFonts w:ascii="Times New Roman" w:eastAsia="Times New Roman" w:hAnsi="Times New Roman" w:cs="Times New Roman"/>
                <w:color w:val="000000"/>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66177D" w:rsidRDefault="0066177D">
            <w:pPr>
              <w:shd w:val="clear" w:color="auto" w:fill="FFFFFF"/>
              <w:tabs>
                <w:tab w:val="left" w:pos="1392"/>
              </w:tabs>
              <w:jc w:val="both"/>
              <w:rPr>
                <w:color w:val="000000"/>
                <w:spacing w:val="-4"/>
                <w:lang w:val="uk-UA"/>
              </w:rPr>
            </w:pPr>
            <w:r>
              <w:rPr>
                <w:color w:val="000000"/>
                <w:spacing w:val="-4"/>
                <w:lang w:val="uk-UA"/>
              </w:rPr>
              <w:t xml:space="preserve">Забезпечення стовідсоткового проходження профілактичних медичних оглядів  вихованцями, учнями,   закладів  освіти. </w:t>
            </w:r>
          </w:p>
        </w:tc>
        <w:tc>
          <w:tcPr>
            <w:tcW w:w="0" w:type="auto"/>
            <w:tcBorders>
              <w:top w:val="single" w:sz="4" w:space="0" w:color="000000"/>
              <w:left w:val="single" w:sz="4" w:space="0" w:color="000000"/>
              <w:bottom w:val="single" w:sz="4" w:space="0" w:color="000000"/>
              <w:right w:val="single" w:sz="4" w:space="0" w:color="000000"/>
            </w:tcBorders>
            <w:hideMark/>
          </w:tcPr>
          <w:p w:rsidR="0066177D" w:rsidRDefault="00EC6F78">
            <w:pPr>
              <w:rPr>
                <w:lang w:val="uk-UA"/>
              </w:rPr>
            </w:pPr>
            <w:r>
              <w:rPr>
                <w:color w:val="000000"/>
                <w:lang w:val="uk-UA"/>
              </w:rPr>
              <w:t>202</w:t>
            </w:r>
            <w:r>
              <w:rPr>
                <w:color w:val="000000"/>
              </w:rPr>
              <w:t>6</w:t>
            </w:r>
            <w:r>
              <w:rPr>
                <w:color w:val="000000"/>
                <w:lang w:val="uk-UA"/>
              </w:rPr>
              <w:t>-203</w:t>
            </w:r>
            <w:r>
              <w:rPr>
                <w:color w:val="000000"/>
              </w:rPr>
              <w:t>0</w:t>
            </w:r>
            <w:r>
              <w:rPr>
                <w:color w:val="000000"/>
                <w:lang w:val="uk-UA"/>
              </w:rPr>
              <w:t xml:space="preserve"> роки</w:t>
            </w:r>
          </w:p>
        </w:tc>
        <w:tc>
          <w:tcPr>
            <w:tcW w:w="0" w:type="auto"/>
            <w:tcBorders>
              <w:top w:val="single" w:sz="4" w:space="0" w:color="000000"/>
              <w:left w:val="single" w:sz="4" w:space="0" w:color="000000"/>
              <w:bottom w:val="single" w:sz="4" w:space="0" w:color="000000"/>
              <w:right w:val="single" w:sz="4" w:space="0" w:color="000000"/>
            </w:tcBorders>
            <w:hideMark/>
          </w:tcPr>
          <w:p w:rsidR="0066177D" w:rsidRDefault="0066177D">
            <w:pPr>
              <w:rPr>
                <w:color w:val="000000"/>
                <w:spacing w:val="-4"/>
                <w:lang w:val="uk-UA"/>
              </w:rPr>
            </w:pPr>
            <w:r>
              <w:rPr>
                <w:color w:val="000000"/>
                <w:spacing w:val="-4"/>
                <w:lang w:val="uk-UA"/>
              </w:rPr>
              <w:t>Відділ освіти, культури, молоді та спорту, заклади освіти</w:t>
            </w:r>
          </w:p>
        </w:tc>
        <w:tc>
          <w:tcPr>
            <w:tcW w:w="0" w:type="auto"/>
            <w:tcBorders>
              <w:top w:val="single" w:sz="4" w:space="0" w:color="000000"/>
              <w:left w:val="single" w:sz="4" w:space="0" w:color="000000"/>
              <w:bottom w:val="single" w:sz="4" w:space="0" w:color="000000"/>
              <w:right w:val="single" w:sz="4" w:space="0" w:color="000000"/>
            </w:tcBorders>
            <w:hideMark/>
          </w:tcPr>
          <w:p w:rsidR="0066177D" w:rsidRDefault="0066177D">
            <w:pPr>
              <w:rPr>
                <w:color w:val="000000"/>
                <w:lang w:val="uk-UA"/>
              </w:rPr>
            </w:pPr>
            <w:r>
              <w:rPr>
                <w:color w:val="000000"/>
                <w:lang w:val="uk-UA"/>
              </w:rPr>
              <w:t xml:space="preserve">Бюджет сільської </w:t>
            </w:r>
            <w:r w:rsidR="0035661C">
              <w:rPr>
                <w:color w:val="000000"/>
                <w:lang w:val="uk-UA"/>
              </w:rPr>
              <w:t>територіальної громади</w:t>
            </w:r>
          </w:p>
        </w:tc>
        <w:tc>
          <w:tcPr>
            <w:tcW w:w="1050" w:type="dxa"/>
            <w:gridSpan w:val="2"/>
            <w:tcBorders>
              <w:top w:val="single" w:sz="4" w:space="0" w:color="000000"/>
              <w:left w:val="single" w:sz="4" w:space="0" w:color="000000"/>
              <w:bottom w:val="single" w:sz="4" w:space="0" w:color="000000"/>
              <w:right w:val="single" w:sz="4" w:space="0" w:color="auto"/>
            </w:tcBorders>
          </w:tcPr>
          <w:p w:rsidR="0066177D" w:rsidRDefault="0066177D">
            <w:pPr>
              <w:jc w:val="center"/>
              <w:rPr>
                <w:color w:val="000000"/>
                <w:lang w:val="uk-UA"/>
              </w:rPr>
            </w:pPr>
          </w:p>
        </w:tc>
        <w:tc>
          <w:tcPr>
            <w:tcW w:w="919" w:type="dxa"/>
            <w:tcBorders>
              <w:top w:val="single" w:sz="4" w:space="0" w:color="000000"/>
              <w:left w:val="single" w:sz="4" w:space="0" w:color="auto"/>
              <w:bottom w:val="single" w:sz="4" w:space="0" w:color="000000"/>
              <w:right w:val="single" w:sz="4" w:space="0" w:color="auto"/>
            </w:tcBorders>
          </w:tcPr>
          <w:p w:rsidR="0066177D" w:rsidRDefault="0066177D">
            <w:pPr>
              <w:jc w:val="center"/>
              <w:rPr>
                <w:color w:val="000000"/>
                <w:lang w:val="uk-UA"/>
              </w:rPr>
            </w:pPr>
          </w:p>
        </w:tc>
        <w:tc>
          <w:tcPr>
            <w:tcW w:w="921" w:type="dxa"/>
            <w:gridSpan w:val="3"/>
            <w:tcBorders>
              <w:top w:val="single" w:sz="4" w:space="0" w:color="000000"/>
              <w:left w:val="single" w:sz="4" w:space="0" w:color="auto"/>
              <w:bottom w:val="single" w:sz="4" w:space="0" w:color="000000"/>
              <w:right w:val="single" w:sz="4" w:space="0" w:color="auto"/>
            </w:tcBorders>
          </w:tcPr>
          <w:p w:rsidR="0066177D" w:rsidRDefault="0066177D">
            <w:pPr>
              <w:jc w:val="center"/>
              <w:rPr>
                <w:color w:val="000000"/>
                <w:lang w:val="uk-UA"/>
              </w:rPr>
            </w:pPr>
          </w:p>
        </w:tc>
        <w:tc>
          <w:tcPr>
            <w:tcW w:w="871" w:type="dxa"/>
            <w:tcBorders>
              <w:top w:val="single" w:sz="4" w:space="0" w:color="000000"/>
              <w:left w:val="single" w:sz="4" w:space="0" w:color="auto"/>
              <w:bottom w:val="single" w:sz="4" w:space="0" w:color="000000"/>
              <w:right w:val="single" w:sz="4" w:space="0" w:color="auto"/>
            </w:tcBorders>
          </w:tcPr>
          <w:p w:rsidR="0066177D" w:rsidRDefault="0066177D">
            <w:pPr>
              <w:jc w:val="center"/>
              <w:rPr>
                <w:color w:val="000000"/>
                <w:lang w:val="uk-UA"/>
              </w:rPr>
            </w:pPr>
          </w:p>
        </w:tc>
        <w:tc>
          <w:tcPr>
            <w:tcW w:w="881" w:type="dxa"/>
            <w:gridSpan w:val="2"/>
            <w:tcBorders>
              <w:top w:val="single" w:sz="4" w:space="0" w:color="000000"/>
              <w:left w:val="single" w:sz="4" w:space="0" w:color="auto"/>
              <w:bottom w:val="single" w:sz="4" w:space="0" w:color="000000"/>
              <w:right w:val="single" w:sz="4" w:space="0" w:color="auto"/>
            </w:tcBorders>
          </w:tcPr>
          <w:p w:rsidR="0066177D" w:rsidRDefault="0066177D">
            <w:pPr>
              <w:jc w:val="center"/>
              <w:rPr>
                <w:color w:val="000000"/>
                <w:lang w:val="uk-UA"/>
              </w:rPr>
            </w:pPr>
          </w:p>
        </w:tc>
        <w:tc>
          <w:tcPr>
            <w:tcW w:w="803" w:type="dxa"/>
            <w:gridSpan w:val="2"/>
            <w:tcBorders>
              <w:top w:val="single" w:sz="4" w:space="0" w:color="000000"/>
              <w:left w:val="single" w:sz="4" w:space="0" w:color="auto"/>
              <w:bottom w:val="single" w:sz="4" w:space="0" w:color="000000"/>
              <w:right w:val="single" w:sz="4" w:space="0" w:color="000000"/>
            </w:tcBorders>
          </w:tcPr>
          <w:p w:rsidR="0066177D" w:rsidRDefault="0066177D">
            <w:pPr>
              <w:jc w:val="center"/>
              <w:rPr>
                <w:color w:val="000000"/>
                <w:lang w:val="uk-UA"/>
              </w:rPr>
            </w:pP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66177D" w:rsidRDefault="0066177D">
            <w:pPr>
              <w:rPr>
                <w:color w:val="000000"/>
                <w:lang w:val="uk-UA"/>
              </w:rPr>
            </w:pPr>
            <w:r>
              <w:rPr>
                <w:color w:val="000000"/>
                <w:lang w:val="uk-UA"/>
              </w:rPr>
              <w:t>Вчасне виявлення захворювань та збереження здоров’я дітей та працівників освіти.</w:t>
            </w:r>
          </w:p>
        </w:tc>
      </w:tr>
      <w:tr w:rsidR="00335910" w:rsidTr="00484F7B">
        <w:trPr>
          <w:trHeight w:val="342"/>
          <w:jc w:val="center"/>
        </w:trPr>
        <w:tc>
          <w:tcPr>
            <w:tcW w:w="0" w:type="auto"/>
            <w:tcBorders>
              <w:top w:val="single" w:sz="4" w:space="0" w:color="auto"/>
              <w:left w:val="single" w:sz="4" w:space="0" w:color="000000"/>
              <w:bottom w:val="single" w:sz="4" w:space="0" w:color="auto"/>
              <w:right w:val="single" w:sz="4" w:space="0" w:color="000000"/>
            </w:tcBorders>
            <w:hideMark/>
          </w:tcPr>
          <w:p w:rsidR="00EC6F78" w:rsidRDefault="00EC6F78" w:rsidP="00EC6F78">
            <w:pPr>
              <w:rPr>
                <w:color w:val="000000"/>
                <w:lang w:val="uk-UA"/>
              </w:rPr>
            </w:pPr>
            <w:r>
              <w:rPr>
                <w:color w:val="000000"/>
                <w:lang w:val="uk-UA"/>
              </w:rPr>
              <w:t>1.3</w:t>
            </w:r>
          </w:p>
        </w:tc>
        <w:tc>
          <w:tcPr>
            <w:tcW w:w="0" w:type="auto"/>
            <w:vMerge/>
            <w:tcBorders>
              <w:top w:val="single" w:sz="4" w:space="0" w:color="000000"/>
              <w:left w:val="single" w:sz="4" w:space="0" w:color="000000"/>
              <w:bottom w:val="single" w:sz="4" w:space="0" w:color="auto"/>
              <w:right w:val="single" w:sz="4" w:space="0" w:color="000000"/>
            </w:tcBorders>
            <w:vAlign w:val="center"/>
            <w:hideMark/>
          </w:tcPr>
          <w:p w:rsidR="00EC6F78" w:rsidRDefault="00EC6F78" w:rsidP="00EC6F78">
            <w:pPr>
              <w:rPr>
                <w:rFonts w:ascii="Times New Roman" w:eastAsia="Times New Roman" w:hAnsi="Times New Roman" w:cs="Times New Roman"/>
                <w:color w:val="000000"/>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C6F78" w:rsidRDefault="00EC6F78" w:rsidP="00EC6F78">
            <w:pPr>
              <w:shd w:val="clear" w:color="auto" w:fill="FFFFFF"/>
              <w:tabs>
                <w:tab w:val="left" w:pos="1392"/>
              </w:tabs>
              <w:jc w:val="both"/>
              <w:rPr>
                <w:color w:val="000000"/>
                <w:spacing w:val="-4"/>
                <w:lang w:val="uk-UA"/>
              </w:rPr>
            </w:pPr>
            <w:r>
              <w:rPr>
                <w:color w:val="000000"/>
                <w:spacing w:val="-4"/>
                <w:lang w:val="uk-UA"/>
              </w:rPr>
              <w:t>Забезпечення проходження планових медичних оглядів працівниками закладів освіти.</w:t>
            </w:r>
          </w:p>
        </w:tc>
        <w:tc>
          <w:tcPr>
            <w:tcW w:w="0" w:type="auto"/>
            <w:tcBorders>
              <w:top w:val="single" w:sz="4" w:space="0" w:color="000000"/>
              <w:left w:val="single" w:sz="4" w:space="0" w:color="000000"/>
              <w:bottom w:val="single" w:sz="4" w:space="0" w:color="000000"/>
              <w:right w:val="single" w:sz="4" w:space="0" w:color="000000"/>
            </w:tcBorders>
            <w:hideMark/>
          </w:tcPr>
          <w:p w:rsidR="00EC6F78" w:rsidRDefault="00EC6F78" w:rsidP="00EC6F78">
            <w:r w:rsidRPr="00C20F4A">
              <w:rPr>
                <w:color w:val="000000"/>
                <w:lang w:val="uk-UA"/>
              </w:rPr>
              <w:t>202</w:t>
            </w:r>
            <w:r w:rsidRPr="00C20F4A">
              <w:rPr>
                <w:color w:val="000000"/>
              </w:rPr>
              <w:t>6</w:t>
            </w:r>
            <w:r w:rsidRPr="00C20F4A">
              <w:rPr>
                <w:color w:val="000000"/>
                <w:lang w:val="uk-UA"/>
              </w:rPr>
              <w:t>-203</w:t>
            </w:r>
            <w:r w:rsidRPr="00C20F4A">
              <w:rPr>
                <w:color w:val="000000"/>
              </w:rPr>
              <w:t>0</w:t>
            </w:r>
            <w:r w:rsidRPr="00C20F4A">
              <w:rPr>
                <w:color w:val="000000"/>
                <w:lang w:val="uk-UA"/>
              </w:rPr>
              <w:t xml:space="preserve"> роки</w:t>
            </w:r>
          </w:p>
        </w:tc>
        <w:tc>
          <w:tcPr>
            <w:tcW w:w="0" w:type="auto"/>
            <w:tcBorders>
              <w:top w:val="single" w:sz="4" w:space="0" w:color="000000"/>
              <w:left w:val="single" w:sz="4" w:space="0" w:color="000000"/>
              <w:bottom w:val="single" w:sz="4" w:space="0" w:color="000000"/>
              <w:right w:val="single" w:sz="4" w:space="0" w:color="000000"/>
            </w:tcBorders>
            <w:hideMark/>
          </w:tcPr>
          <w:p w:rsidR="00EC6F78" w:rsidRDefault="00EC6F78" w:rsidP="00EC6F78">
            <w:pPr>
              <w:rPr>
                <w:color w:val="000000"/>
                <w:spacing w:val="-4"/>
                <w:lang w:val="uk-UA"/>
              </w:rPr>
            </w:pPr>
            <w:r>
              <w:rPr>
                <w:color w:val="000000"/>
                <w:spacing w:val="-4"/>
                <w:lang w:val="uk-UA"/>
              </w:rPr>
              <w:t>Відділ освіти, культури, молоді та спорту, заклади освіти</w:t>
            </w:r>
          </w:p>
        </w:tc>
        <w:tc>
          <w:tcPr>
            <w:tcW w:w="0" w:type="auto"/>
            <w:tcBorders>
              <w:top w:val="single" w:sz="4" w:space="0" w:color="000000"/>
              <w:left w:val="single" w:sz="4" w:space="0" w:color="000000"/>
              <w:bottom w:val="single" w:sz="4" w:space="0" w:color="000000"/>
              <w:right w:val="single" w:sz="4" w:space="0" w:color="000000"/>
            </w:tcBorders>
            <w:hideMark/>
          </w:tcPr>
          <w:p w:rsidR="00EC6F78" w:rsidRDefault="00EC6F78" w:rsidP="00EC6F78">
            <w:pPr>
              <w:rPr>
                <w:color w:val="000000"/>
                <w:lang w:val="uk-UA"/>
              </w:rPr>
            </w:pPr>
            <w:r>
              <w:rPr>
                <w:color w:val="000000"/>
                <w:lang w:val="uk-UA"/>
              </w:rPr>
              <w:t xml:space="preserve">Бюджет сільської </w:t>
            </w:r>
            <w:r w:rsidR="0035661C">
              <w:rPr>
                <w:color w:val="000000"/>
                <w:lang w:val="uk-UA"/>
              </w:rPr>
              <w:t>територіальної громади</w:t>
            </w:r>
          </w:p>
        </w:tc>
        <w:tc>
          <w:tcPr>
            <w:tcW w:w="0" w:type="auto"/>
            <w:gridSpan w:val="2"/>
            <w:tcBorders>
              <w:top w:val="single" w:sz="4" w:space="0" w:color="000000"/>
              <w:left w:val="single" w:sz="4" w:space="0" w:color="000000"/>
              <w:bottom w:val="single" w:sz="4" w:space="0" w:color="000000"/>
              <w:right w:val="single" w:sz="4" w:space="0" w:color="auto"/>
            </w:tcBorders>
            <w:hideMark/>
          </w:tcPr>
          <w:p w:rsidR="00EC6F78" w:rsidRDefault="007637DE" w:rsidP="00EC6F78">
            <w:pPr>
              <w:jc w:val="center"/>
              <w:rPr>
                <w:b/>
                <w:color w:val="000000"/>
                <w:lang w:val="uk-UA"/>
              </w:rPr>
            </w:pPr>
            <w:r>
              <w:rPr>
                <w:b/>
                <w:color w:val="000000"/>
                <w:lang w:val="uk-UA"/>
              </w:rPr>
              <w:t>45</w:t>
            </w:r>
            <w:r w:rsidR="00EC6F78">
              <w:rPr>
                <w:b/>
                <w:color w:val="000000"/>
                <w:lang w:val="uk-UA"/>
              </w:rPr>
              <w:t>0,0</w:t>
            </w:r>
          </w:p>
        </w:tc>
        <w:tc>
          <w:tcPr>
            <w:tcW w:w="919" w:type="dxa"/>
            <w:tcBorders>
              <w:top w:val="single" w:sz="4" w:space="0" w:color="000000"/>
              <w:left w:val="single" w:sz="4" w:space="0" w:color="auto"/>
              <w:bottom w:val="single" w:sz="4" w:space="0" w:color="000000"/>
              <w:right w:val="single" w:sz="4" w:space="0" w:color="auto"/>
            </w:tcBorders>
            <w:hideMark/>
          </w:tcPr>
          <w:p w:rsidR="00EC6F78" w:rsidRDefault="007637DE" w:rsidP="00EC6F78">
            <w:pPr>
              <w:jc w:val="center"/>
              <w:rPr>
                <w:color w:val="000000"/>
                <w:lang w:val="uk-UA"/>
              </w:rPr>
            </w:pPr>
            <w:r>
              <w:rPr>
                <w:color w:val="000000"/>
                <w:lang w:val="uk-UA"/>
              </w:rPr>
              <w:t>80</w:t>
            </w:r>
            <w:r w:rsidR="00EC6F78">
              <w:rPr>
                <w:color w:val="000000"/>
                <w:lang w:val="uk-UA"/>
              </w:rPr>
              <w:t>,0</w:t>
            </w:r>
          </w:p>
        </w:tc>
        <w:tc>
          <w:tcPr>
            <w:tcW w:w="921" w:type="dxa"/>
            <w:gridSpan w:val="3"/>
            <w:tcBorders>
              <w:top w:val="single" w:sz="4" w:space="0" w:color="000000"/>
              <w:left w:val="single" w:sz="4" w:space="0" w:color="auto"/>
              <w:bottom w:val="single" w:sz="4" w:space="0" w:color="000000"/>
              <w:right w:val="single" w:sz="4" w:space="0" w:color="auto"/>
            </w:tcBorders>
            <w:hideMark/>
          </w:tcPr>
          <w:p w:rsidR="00EC6F78" w:rsidRDefault="007637DE" w:rsidP="00EC6F78">
            <w:pPr>
              <w:jc w:val="center"/>
              <w:rPr>
                <w:color w:val="000000"/>
                <w:lang w:val="uk-UA"/>
              </w:rPr>
            </w:pPr>
            <w:r>
              <w:rPr>
                <w:color w:val="000000"/>
                <w:lang w:val="uk-UA"/>
              </w:rPr>
              <w:t>85,0</w:t>
            </w:r>
          </w:p>
        </w:tc>
        <w:tc>
          <w:tcPr>
            <w:tcW w:w="0" w:type="auto"/>
            <w:tcBorders>
              <w:top w:val="single" w:sz="4" w:space="0" w:color="000000"/>
              <w:left w:val="single" w:sz="4" w:space="0" w:color="auto"/>
              <w:bottom w:val="single" w:sz="4" w:space="0" w:color="000000"/>
              <w:right w:val="single" w:sz="4" w:space="0" w:color="auto"/>
            </w:tcBorders>
            <w:hideMark/>
          </w:tcPr>
          <w:p w:rsidR="00EC6F78" w:rsidRDefault="007637DE" w:rsidP="00EC6F78">
            <w:pPr>
              <w:jc w:val="center"/>
              <w:rPr>
                <w:color w:val="000000"/>
                <w:lang w:val="uk-UA"/>
              </w:rPr>
            </w:pPr>
            <w:r>
              <w:rPr>
                <w:color w:val="000000"/>
                <w:lang w:val="uk-UA"/>
              </w:rPr>
              <w:t>90</w:t>
            </w:r>
            <w:r w:rsidR="00EC6F78">
              <w:rPr>
                <w:color w:val="000000"/>
                <w:lang w:val="uk-UA"/>
              </w:rPr>
              <w:t>,0</w:t>
            </w:r>
          </w:p>
        </w:tc>
        <w:tc>
          <w:tcPr>
            <w:tcW w:w="0" w:type="auto"/>
            <w:gridSpan w:val="2"/>
            <w:tcBorders>
              <w:top w:val="single" w:sz="4" w:space="0" w:color="000000"/>
              <w:left w:val="single" w:sz="4" w:space="0" w:color="auto"/>
              <w:bottom w:val="single" w:sz="4" w:space="0" w:color="000000"/>
              <w:right w:val="single" w:sz="4" w:space="0" w:color="auto"/>
            </w:tcBorders>
            <w:hideMark/>
          </w:tcPr>
          <w:p w:rsidR="00EC6F78" w:rsidRDefault="007637DE" w:rsidP="00EC6F78">
            <w:pPr>
              <w:jc w:val="center"/>
              <w:rPr>
                <w:color w:val="000000"/>
                <w:lang w:val="uk-UA"/>
              </w:rPr>
            </w:pPr>
            <w:r>
              <w:rPr>
                <w:color w:val="000000"/>
                <w:lang w:val="uk-UA"/>
              </w:rPr>
              <w:t>95</w:t>
            </w:r>
            <w:r w:rsidR="00EC6F78">
              <w:rPr>
                <w:color w:val="000000"/>
                <w:lang w:val="uk-UA"/>
              </w:rPr>
              <w:t>,0</w:t>
            </w:r>
          </w:p>
        </w:tc>
        <w:tc>
          <w:tcPr>
            <w:tcW w:w="0" w:type="auto"/>
            <w:gridSpan w:val="2"/>
            <w:tcBorders>
              <w:top w:val="single" w:sz="4" w:space="0" w:color="000000"/>
              <w:left w:val="single" w:sz="4" w:space="0" w:color="auto"/>
              <w:bottom w:val="single" w:sz="4" w:space="0" w:color="000000"/>
              <w:right w:val="single" w:sz="4" w:space="0" w:color="000000"/>
            </w:tcBorders>
            <w:hideMark/>
          </w:tcPr>
          <w:p w:rsidR="00EC6F78" w:rsidRDefault="007637DE" w:rsidP="00EC6F78">
            <w:pPr>
              <w:jc w:val="center"/>
              <w:rPr>
                <w:color w:val="FF0000"/>
                <w:lang w:val="uk-UA"/>
              </w:rPr>
            </w:pPr>
            <w:r>
              <w:rPr>
                <w:lang w:val="uk-UA"/>
              </w:rPr>
              <w:t>100</w:t>
            </w:r>
            <w:r w:rsidR="00EC6F78">
              <w:rPr>
                <w:lang w:val="uk-UA"/>
              </w:rPr>
              <w:t>,0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C6F78" w:rsidRDefault="00EC6F78" w:rsidP="00EC6F78">
            <w:pPr>
              <w:rPr>
                <w:rFonts w:ascii="Times New Roman" w:eastAsia="Times New Roman" w:hAnsi="Times New Roman" w:cs="Times New Roman"/>
                <w:color w:val="000000"/>
                <w:lang w:val="uk-UA" w:eastAsia="ru-RU"/>
              </w:rPr>
            </w:pPr>
          </w:p>
        </w:tc>
      </w:tr>
      <w:tr w:rsidR="00335910" w:rsidRPr="0003131F" w:rsidTr="00484F7B">
        <w:trPr>
          <w:trHeight w:val="465"/>
          <w:jc w:val="center"/>
        </w:trPr>
        <w:tc>
          <w:tcPr>
            <w:tcW w:w="0" w:type="auto"/>
            <w:vMerge w:val="restart"/>
            <w:tcBorders>
              <w:top w:val="single" w:sz="4" w:space="0" w:color="auto"/>
              <w:left w:val="single" w:sz="4" w:space="0" w:color="000000"/>
              <w:bottom w:val="single" w:sz="4" w:space="0" w:color="000000"/>
              <w:right w:val="single" w:sz="4" w:space="0" w:color="000000"/>
            </w:tcBorders>
            <w:hideMark/>
          </w:tcPr>
          <w:p w:rsidR="00EC6F78" w:rsidRDefault="00EC6F78" w:rsidP="00EC6F78">
            <w:pPr>
              <w:rPr>
                <w:color w:val="000000"/>
                <w:lang w:val="uk-UA"/>
              </w:rPr>
            </w:pPr>
            <w:r>
              <w:rPr>
                <w:color w:val="000000"/>
                <w:lang w:val="uk-UA"/>
              </w:rPr>
              <w:t>1.4</w:t>
            </w:r>
          </w:p>
        </w:tc>
        <w:tc>
          <w:tcPr>
            <w:tcW w:w="0" w:type="auto"/>
            <w:vMerge/>
            <w:tcBorders>
              <w:top w:val="single" w:sz="4" w:space="0" w:color="000000"/>
              <w:left w:val="single" w:sz="4" w:space="0" w:color="000000"/>
              <w:bottom w:val="single" w:sz="4" w:space="0" w:color="auto"/>
              <w:right w:val="single" w:sz="4" w:space="0" w:color="000000"/>
            </w:tcBorders>
            <w:vAlign w:val="center"/>
            <w:hideMark/>
          </w:tcPr>
          <w:p w:rsidR="00EC6F78" w:rsidRDefault="00EC6F78" w:rsidP="00EC6F78">
            <w:pPr>
              <w:rPr>
                <w:rFonts w:ascii="Times New Roman" w:eastAsia="Times New Roman" w:hAnsi="Times New Roman" w:cs="Times New Roman"/>
                <w:color w:val="000000"/>
                <w:lang w:val="uk-UA" w:eastAsia="ru-RU"/>
              </w:rPr>
            </w:pP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EC6F78" w:rsidRDefault="00EC6F78" w:rsidP="00EC6F78">
            <w:pPr>
              <w:shd w:val="clear" w:color="auto" w:fill="FFFFFF"/>
              <w:tabs>
                <w:tab w:val="left" w:pos="1392"/>
              </w:tabs>
              <w:jc w:val="both"/>
              <w:rPr>
                <w:color w:val="000000"/>
                <w:spacing w:val="-4"/>
                <w:lang w:val="uk-UA"/>
              </w:rPr>
            </w:pPr>
            <w:r>
              <w:rPr>
                <w:spacing w:val="-4"/>
                <w:lang w:val="uk-UA"/>
              </w:rPr>
              <w:t>Забезпечення харчуванням вихованців та учнів  соціально незахищених категорій закладів освіти.</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EC6F78" w:rsidRDefault="00EC6F78" w:rsidP="00EC6F78">
            <w:r w:rsidRPr="00C20F4A">
              <w:rPr>
                <w:color w:val="000000"/>
                <w:lang w:val="uk-UA"/>
              </w:rPr>
              <w:t>202</w:t>
            </w:r>
            <w:r w:rsidRPr="00C20F4A">
              <w:rPr>
                <w:color w:val="000000"/>
              </w:rPr>
              <w:t>6</w:t>
            </w:r>
            <w:r w:rsidRPr="00C20F4A">
              <w:rPr>
                <w:color w:val="000000"/>
                <w:lang w:val="uk-UA"/>
              </w:rPr>
              <w:t>-203</w:t>
            </w:r>
            <w:r w:rsidRPr="00C20F4A">
              <w:rPr>
                <w:color w:val="000000"/>
              </w:rPr>
              <w:t>0</w:t>
            </w:r>
            <w:r w:rsidRPr="00C20F4A">
              <w:rPr>
                <w:color w:val="000000"/>
                <w:lang w:val="uk-UA"/>
              </w:rPr>
              <w:t xml:space="preserve"> роки</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EC6F78" w:rsidRDefault="00EC6F78" w:rsidP="00EC6F78">
            <w:pPr>
              <w:rPr>
                <w:color w:val="000000"/>
                <w:spacing w:val="-4"/>
                <w:lang w:val="uk-UA"/>
              </w:rPr>
            </w:pPr>
            <w:r>
              <w:rPr>
                <w:color w:val="000000"/>
                <w:spacing w:val="-4"/>
                <w:lang w:val="uk-UA"/>
              </w:rPr>
              <w:t xml:space="preserve">Відділ освіти, культури, молоді та спорту, заклади освіти </w:t>
            </w:r>
          </w:p>
        </w:tc>
        <w:tc>
          <w:tcPr>
            <w:tcW w:w="0" w:type="auto"/>
            <w:tcBorders>
              <w:top w:val="single" w:sz="4" w:space="0" w:color="000000"/>
              <w:left w:val="single" w:sz="4" w:space="0" w:color="000000"/>
              <w:bottom w:val="single" w:sz="4" w:space="0" w:color="auto"/>
              <w:right w:val="single" w:sz="4" w:space="0" w:color="000000"/>
            </w:tcBorders>
            <w:hideMark/>
          </w:tcPr>
          <w:p w:rsidR="00EC6F78" w:rsidRDefault="00EC6F78" w:rsidP="00EC6F78">
            <w:pPr>
              <w:rPr>
                <w:lang w:val="ru-RU"/>
              </w:rPr>
            </w:pPr>
            <w:r>
              <w:rPr>
                <w:color w:val="000000"/>
                <w:lang w:val="uk-UA"/>
              </w:rPr>
              <w:t xml:space="preserve">Бюджет сільської </w:t>
            </w:r>
            <w:r w:rsidR="0035661C">
              <w:rPr>
                <w:color w:val="000000"/>
                <w:lang w:val="uk-UA"/>
              </w:rPr>
              <w:t>територіальної громади</w:t>
            </w:r>
          </w:p>
        </w:tc>
        <w:tc>
          <w:tcPr>
            <w:tcW w:w="0" w:type="auto"/>
            <w:gridSpan w:val="2"/>
            <w:tcBorders>
              <w:top w:val="single" w:sz="4" w:space="0" w:color="000000"/>
              <w:left w:val="single" w:sz="4" w:space="0" w:color="000000"/>
              <w:bottom w:val="single" w:sz="4" w:space="0" w:color="auto"/>
              <w:right w:val="single" w:sz="4" w:space="0" w:color="auto"/>
            </w:tcBorders>
            <w:hideMark/>
          </w:tcPr>
          <w:p w:rsidR="00EC6F78" w:rsidRDefault="00EC6F78" w:rsidP="00EC6F78">
            <w:pPr>
              <w:jc w:val="center"/>
              <w:rPr>
                <w:b/>
                <w:lang w:val="uk-UA"/>
              </w:rPr>
            </w:pPr>
            <w:r>
              <w:rPr>
                <w:b/>
                <w:lang w:val="uk-UA"/>
              </w:rPr>
              <w:t>689,2</w:t>
            </w:r>
          </w:p>
        </w:tc>
        <w:tc>
          <w:tcPr>
            <w:tcW w:w="919" w:type="dxa"/>
            <w:tcBorders>
              <w:top w:val="single" w:sz="4" w:space="0" w:color="000000"/>
              <w:left w:val="single" w:sz="4" w:space="0" w:color="auto"/>
              <w:bottom w:val="single" w:sz="4" w:space="0" w:color="auto"/>
              <w:right w:val="single" w:sz="4" w:space="0" w:color="auto"/>
            </w:tcBorders>
            <w:hideMark/>
          </w:tcPr>
          <w:p w:rsidR="00EC6F78" w:rsidRDefault="00EC6F78" w:rsidP="00EC6F78">
            <w:pPr>
              <w:jc w:val="center"/>
              <w:rPr>
                <w:lang w:val="uk-UA"/>
              </w:rPr>
            </w:pPr>
            <w:r>
              <w:rPr>
                <w:lang w:val="uk-UA"/>
              </w:rPr>
              <w:t>79,2</w:t>
            </w:r>
          </w:p>
        </w:tc>
        <w:tc>
          <w:tcPr>
            <w:tcW w:w="921" w:type="dxa"/>
            <w:gridSpan w:val="3"/>
            <w:tcBorders>
              <w:top w:val="single" w:sz="4" w:space="0" w:color="000000"/>
              <w:left w:val="single" w:sz="4" w:space="0" w:color="auto"/>
              <w:bottom w:val="single" w:sz="4" w:space="0" w:color="auto"/>
              <w:right w:val="single" w:sz="4" w:space="0" w:color="auto"/>
            </w:tcBorders>
            <w:hideMark/>
          </w:tcPr>
          <w:p w:rsidR="00EC6F78" w:rsidRDefault="00EC6F78" w:rsidP="00EC6F78">
            <w:pPr>
              <w:jc w:val="center"/>
              <w:rPr>
                <w:lang w:val="uk-UA"/>
              </w:rPr>
            </w:pPr>
            <w:r>
              <w:rPr>
                <w:lang w:val="uk-UA"/>
              </w:rPr>
              <w:t>100,0</w:t>
            </w:r>
          </w:p>
        </w:tc>
        <w:tc>
          <w:tcPr>
            <w:tcW w:w="0" w:type="auto"/>
            <w:tcBorders>
              <w:top w:val="single" w:sz="4" w:space="0" w:color="000000"/>
              <w:left w:val="single" w:sz="4" w:space="0" w:color="auto"/>
              <w:bottom w:val="single" w:sz="4" w:space="0" w:color="auto"/>
              <w:right w:val="single" w:sz="4" w:space="0" w:color="auto"/>
            </w:tcBorders>
            <w:hideMark/>
          </w:tcPr>
          <w:p w:rsidR="00EC6F78" w:rsidRDefault="00EC6F78" w:rsidP="00EC6F78">
            <w:pPr>
              <w:jc w:val="center"/>
              <w:rPr>
                <w:lang w:val="uk-UA"/>
              </w:rPr>
            </w:pPr>
            <w:r>
              <w:rPr>
                <w:lang w:val="uk-UA"/>
              </w:rPr>
              <w:t>130,0</w:t>
            </w:r>
          </w:p>
        </w:tc>
        <w:tc>
          <w:tcPr>
            <w:tcW w:w="0" w:type="auto"/>
            <w:gridSpan w:val="2"/>
            <w:tcBorders>
              <w:top w:val="single" w:sz="4" w:space="0" w:color="000000"/>
              <w:left w:val="single" w:sz="4" w:space="0" w:color="auto"/>
              <w:bottom w:val="single" w:sz="4" w:space="0" w:color="auto"/>
              <w:right w:val="single" w:sz="4" w:space="0" w:color="000000"/>
            </w:tcBorders>
            <w:hideMark/>
          </w:tcPr>
          <w:p w:rsidR="00EC6F78" w:rsidRDefault="00EC6F78" w:rsidP="00EC6F78">
            <w:pPr>
              <w:jc w:val="center"/>
              <w:rPr>
                <w:lang w:val="uk-UA"/>
              </w:rPr>
            </w:pPr>
            <w:r>
              <w:rPr>
                <w:lang w:val="uk-UA"/>
              </w:rPr>
              <w:t>170,0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EC6F78" w:rsidRDefault="00EC6F78" w:rsidP="00EC6F78">
            <w:pPr>
              <w:jc w:val="center"/>
              <w:rPr>
                <w:color w:val="000000"/>
                <w:lang w:val="uk-UA"/>
              </w:rPr>
            </w:pPr>
            <w:r>
              <w:rPr>
                <w:color w:val="000000"/>
                <w:lang w:val="uk-UA"/>
              </w:rPr>
              <w:t>210,0</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EC6F78" w:rsidRDefault="00EC6F78" w:rsidP="00EC6F78">
            <w:pPr>
              <w:rPr>
                <w:color w:val="000000"/>
                <w:lang w:val="uk-UA"/>
              </w:rPr>
            </w:pPr>
            <w:r>
              <w:rPr>
                <w:color w:val="000000"/>
                <w:lang w:val="uk-UA"/>
              </w:rPr>
              <w:t>Забезпечення вихованців та учнів закладів освіти повноцінним харчуванням.</w:t>
            </w:r>
          </w:p>
          <w:p w:rsidR="00EC6F78" w:rsidRDefault="00EC6F78" w:rsidP="00EC6F78">
            <w:pPr>
              <w:rPr>
                <w:color w:val="000000"/>
                <w:lang w:val="uk-UA"/>
              </w:rPr>
            </w:pPr>
            <w:r>
              <w:rPr>
                <w:lang w:val="uk-UA"/>
              </w:rPr>
              <w:t xml:space="preserve">Покращення </w:t>
            </w:r>
            <w:r>
              <w:rPr>
                <w:lang w:val="uk-UA"/>
              </w:rPr>
              <w:lastRenderedPageBreak/>
              <w:t>якості харчування  окремих категорій учнів та вихованців.</w:t>
            </w:r>
          </w:p>
        </w:tc>
      </w:tr>
      <w:tr w:rsidR="00335910" w:rsidTr="00484F7B">
        <w:trPr>
          <w:trHeight w:val="497"/>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EC6F78" w:rsidRDefault="00EC6F78" w:rsidP="00EC6F78">
            <w:pPr>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rsidR="00EC6F78" w:rsidRDefault="00EC6F78" w:rsidP="00EC6F78">
            <w:pPr>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C6F78" w:rsidRDefault="00EC6F78" w:rsidP="00EC6F78">
            <w:pPr>
              <w:rPr>
                <w:rFonts w:ascii="Times New Roman" w:eastAsia="Times New Roman" w:hAnsi="Times New Roman" w:cs="Times New Roman"/>
                <w:color w:val="000000"/>
                <w:spacing w:val="-4"/>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hideMark/>
          </w:tcPr>
          <w:p w:rsidR="00EC6F78" w:rsidRDefault="00EC6F78" w:rsidP="00EC6F78">
            <w:pPr>
              <w:rPr>
                <w:rFonts w:ascii="Times New Roman" w:eastAsia="Times New Roman" w:hAnsi="Times New Roman" w:cs="Times New Roman"/>
                <w:lang w:val="ru-RU"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C6F78" w:rsidRDefault="00EC6F78" w:rsidP="00EC6F78">
            <w:pPr>
              <w:rPr>
                <w:rFonts w:ascii="Times New Roman" w:eastAsia="Times New Roman" w:hAnsi="Times New Roman" w:cs="Times New Roman"/>
                <w:color w:val="000000"/>
                <w:spacing w:val="-4"/>
                <w:lang w:val="uk-UA" w:eastAsia="ru-RU"/>
              </w:rPr>
            </w:pPr>
          </w:p>
        </w:tc>
        <w:tc>
          <w:tcPr>
            <w:tcW w:w="0" w:type="auto"/>
            <w:tcBorders>
              <w:top w:val="single" w:sz="4" w:space="0" w:color="auto"/>
              <w:left w:val="single" w:sz="4" w:space="0" w:color="000000"/>
              <w:bottom w:val="single" w:sz="4" w:space="0" w:color="000000"/>
              <w:right w:val="single" w:sz="4" w:space="0" w:color="000000"/>
            </w:tcBorders>
            <w:hideMark/>
          </w:tcPr>
          <w:p w:rsidR="00EC6F78" w:rsidRDefault="00EC6F78" w:rsidP="00EC6F78">
            <w:pPr>
              <w:rPr>
                <w:color w:val="000000"/>
                <w:lang w:val="uk-UA"/>
              </w:rPr>
            </w:pPr>
            <w:r>
              <w:rPr>
                <w:color w:val="000000"/>
                <w:lang w:val="uk-UA"/>
              </w:rPr>
              <w:t>Інші джерела</w:t>
            </w:r>
          </w:p>
        </w:tc>
        <w:tc>
          <w:tcPr>
            <w:tcW w:w="0" w:type="auto"/>
            <w:gridSpan w:val="2"/>
            <w:tcBorders>
              <w:top w:val="single" w:sz="4" w:space="0" w:color="auto"/>
              <w:left w:val="single" w:sz="4" w:space="0" w:color="000000"/>
              <w:bottom w:val="single" w:sz="4" w:space="0" w:color="000000"/>
              <w:right w:val="single" w:sz="4" w:space="0" w:color="auto"/>
            </w:tcBorders>
          </w:tcPr>
          <w:p w:rsidR="00EC6F78" w:rsidRDefault="00EC6F78" w:rsidP="00EC6F78">
            <w:pPr>
              <w:jc w:val="center"/>
              <w:rPr>
                <w:b/>
                <w:lang w:val="uk-UA"/>
              </w:rPr>
            </w:pPr>
          </w:p>
        </w:tc>
        <w:tc>
          <w:tcPr>
            <w:tcW w:w="919" w:type="dxa"/>
            <w:tcBorders>
              <w:top w:val="single" w:sz="4" w:space="0" w:color="auto"/>
              <w:left w:val="single" w:sz="4" w:space="0" w:color="auto"/>
              <w:bottom w:val="single" w:sz="4" w:space="0" w:color="000000"/>
              <w:right w:val="single" w:sz="4" w:space="0" w:color="auto"/>
            </w:tcBorders>
          </w:tcPr>
          <w:p w:rsidR="00EC6F78" w:rsidRDefault="00EC6F78" w:rsidP="00EC6F78">
            <w:pPr>
              <w:jc w:val="center"/>
              <w:rPr>
                <w:lang w:val="uk-UA"/>
              </w:rPr>
            </w:pPr>
          </w:p>
        </w:tc>
        <w:tc>
          <w:tcPr>
            <w:tcW w:w="921" w:type="dxa"/>
            <w:gridSpan w:val="3"/>
            <w:tcBorders>
              <w:top w:val="single" w:sz="4" w:space="0" w:color="auto"/>
              <w:left w:val="single" w:sz="4" w:space="0" w:color="auto"/>
              <w:bottom w:val="single" w:sz="4" w:space="0" w:color="000000"/>
              <w:right w:val="single" w:sz="4" w:space="0" w:color="auto"/>
            </w:tcBorders>
          </w:tcPr>
          <w:p w:rsidR="00EC6F78" w:rsidRDefault="00EC6F78" w:rsidP="00EC6F78">
            <w:pPr>
              <w:jc w:val="center"/>
              <w:rPr>
                <w:lang w:val="uk-UA"/>
              </w:rPr>
            </w:pPr>
          </w:p>
        </w:tc>
        <w:tc>
          <w:tcPr>
            <w:tcW w:w="0" w:type="auto"/>
            <w:tcBorders>
              <w:top w:val="single" w:sz="4" w:space="0" w:color="auto"/>
              <w:left w:val="single" w:sz="4" w:space="0" w:color="auto"/>
              <w:bottom w:val="single" w:sz="4" w:space="0" w:color="000000"/>
              <w:right w:val="single" w:sz="4" w:space="0" w:color="auto"/>
            </w:tcBorders>
          </w:tcPr>
          <w:p w:rsidR="00EC6F78" w:rsidRDefault="00EC6F78" w:rsidP="00EC6F78">
            <w:pPr>
              <w:jc w:val="center"/>
              <w:rPr>
                <w:lang w:val="uk-UA"/>
              </w:rPr>
            </w:pPr>
          </w:p>
        </w:tc>
        <w:tc>
          <w:tcPr>
            <w:tcW w:w="0" w:type="auto"/>
            <w:gridSpan w:val="2"/>
            <w:tcBorders>
              <w:top w:val="single" w:sz="4" w:space="0" w:color="auto"/>
              <w:left w:val="single" w:sz="4" w:space="0" w:color="auto"/>
              <w:bottom w:val="single" w:sz="4" w:space="0" w:color="000000"/>
              <w:right w:val="single" w:sz="4" w:space="0" w:color="000000"/>
            </w:tcBorders>
          </w:tcPr>
          <w:p w:rsidR="00EC6F78" w:rsidRDefault="00EC6F78" w:rsidP="00EC6F78">
            <w:pPr>
              <w:jc w:val="center"/>
              <w:rPr>
                <w:lang w:val="uk-UA"/>
              </w:rPr>
            </w:pPr>
          </w:p>
        </w:tc>
        <w:tc>
          <w:tcPr>
            <w:tcW w:w="0" w:type="auto"/>
            <w:gridSpan w:val="2"/>
            <w:tcBorders>
              <w:top w:val="single" w:sz="4" w:space="0" w:color="000000"/>
              <w:left w:val="single" w:sz="4" w:space="0" w:color="000000"/>
              <w:bottom w:val="single" w:sz="4" w:space="0" w:color="000000"/>
              <w:right w:val="single" w:sz="4" w:space="0" w:color="000000"/>
            </w:tcBorders>
          </w:tcPr>
          <w:p w:rsidR="00EC6F78" w:rsidRDefault="00EC6F78" w:rsidP="00EC6F78">
            <w:pPr>
              <w:jc w:val="center"/>
              <w:rPr>
                <w:color w:val="000000"/>
                <w:lang w:val="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C6F78" w:rsidRDefault="00EC6F78" w:rsidP="00EC6F78">
            <w:pPr>
              <w:rPr>
                <w:rFonts w:ascii="Times New Roman" w:eastAsia="Times New Roman" w:hAnsi="Times New Roman" w:cs="Times New Roman"/>
                <w:color w:val="000000"/>
                <w:lang w:val="uk-UA" w:eastAsia="ru-RU"/>
              </w:rPr>
            </w:pPr>
          </w:p>
        </w:tc>
      </w:tr>
      <w:tr w:rsidR="00335910" w:rsidTr="00484F7B">
        <w:trPr>
          <w:trHeight w:val="1419"/>
          <w:jc w:val="center"/>
        </w:trPr>
        <w:tc>
          <w:tcPr>
            <w:tcW w:w="0" w:type="auto"/>
            <w:tcBorders>
              <w:top w:val="single" w:sz="4" w:space="0" w:color="auto"/>
              <w:left w:val="single" w:sz="4" w:space="0" w:color="000000"/>
              <w:bottom w:val="single" w:sz="4" w:space="0" w:color="auto"/>
              <w:right w:val="single" w:sz="4" w:space="0" w:color="000000"/>
            </w:tcBorders>
            <w:hideMark/>
          </w:tcPr>
          <w:p w:rsidR="00EC6F78" w:rsidRDefault="00EC6F78" w:rsidP="00EC6F78">
            <w:pPr>
              <w:rPr>
                <w:color w:val="000000"/>
                <w:lang w:val="uk-UA"/>
              </w:rPr>
            </w:pPr>
            <w:r>
              <w:rPr>
                <w:color w:val="000000"/>
                <w:lang w:val="uk-UA"/>
              </w:rPr>
              <w:lastRenderedPageBreak/>
              <w:t>1.5</w:t>
            </w:r>
          </w:p>
        </w:tc>
        <w:tc>
          <w:tcPr>
            <w:tcW w:w="0" w:type="auto"/>
            <w:vMerge/>
            <w:tcBorders>
              <w:top w:val="single" w:sz="4" w:space="0" w:color="000000"/>
              <w:left w:val="single" w:sz="4" w:space="0" w:color="000000"/>
              <w:bottom w:val="single" w:sz="4" w:space="0" w:color="auto"/>
              <w:right w:val="single" w:sz="4" w:space="0" w:color="000000"/>
            </w:tcBorders>
            <w:vAlign w:val="center"/>
            <w:hideMark/>
          </w:tcPr>
          <w:p w:rsidR="00EC6F78" w:rsidRDefault="00EC6F78" w:rsidP="00EC6F78">
            <w:pPr>
              <w:rPr>
                <w:rFonts w:ascii="Times New Roman" w:eastAsia="Times New Roman" w:hAnsi="Times New Roman" w:cs="Times New Roman"/>
                <w:color w:val="000000"/>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C6F78" w:rsidRDefault="00EC6F78" w:rsidP="00EC6F78">
            <w:pPr>
              <w:shd w:val="clear" w:color="auto" w:fill="FFFFFF"/>
              <w:tabs>
                <w:tab w:val="left" w:pos="1392"/>
              </w:tabs>
              <w:jc w:val="both"/>
              <w:rPr>
                <w:spacing w:val="-4"/>
                <w:lang w:val="uk-UA"/>
              </w:rPr>
            </w:pPr>
            <w:r>
              <w:rPr>
                <w:spacing w:val="-4"/>
                <w:lang w:val="uk-UA"/>
              </w:rPr>
              <w:t>Звільнення від сплати за харчування окремих категорій вихованців дошкільної освіти та учнів закладів загальної середньої освіти.</w:t>
            </w:r>
          </w:p>
        </w:tc>
        <w:tc>
          <w:tcPr>
            <w:tcW w:w="0" w:type="auto"/>
            <w:tcBorders>
              <w:top w:val="single" w:sz="4" w:space="0" w:color="000000"/>
              <w:left w:val="single" w:sz="4" w:space="0" w:color="000000"/>
              <w:bottom w:val="single" w:sz="4" w:space="0" w:color="000000"/>
              <w:right w:val="single" w:sz="4" w:space="0" w:color="000000"/>
            </w:tcBorders>
            <w:hideMark/>
          </w:tcPr>
          <w:p w:rsidR="00EC6F78" w:rsidRDefault="00EC6F78" w:rsidP="00EC6F78">
            <w:r w:rsidRPr="00C20F4A">
              <w:rPr>
                <w:color w:val="000000"/>
                <w:lang w:val="uk-UA"/>
              </w:rPr>
              <w:t>202</w:t>
            </w:r>
            <w:r w:rsidRPr="00C20F4A">
              <w:rPr>
                <w:color w:val="000000"/>
              </w:rPr>
              <w:t>6</w:t>
            </w:r>
            <w:r w:rsidRPr="00C20F4A">
              <w:rPr>
                <w:color w:val="000000"/>
                <w:lang w:val="uk-UA"/>
              </w:rPr>
              <w:t>-203</w:t>
            </w:r>
            <w:r w:rsidRPr="00C20F4A">
              <w:rPr>
                <w:color w:val="000000"/>
              </w:rPr>
              <w:t>0</w:t>
            </w:r>
            <w:r w:rsidRPr="00C20F4A">
              <w:rPr>
                <w:color w:val="000000"/>
                <w:lang w:val="uk-UA"/>
              </w:rPr>
              <w:t xml:space="preserve"> роки</w:t>
            </w:r>
          </w:p>
        </w:tc>
        <w:tc>
          <w:tcPr>
            <w:tcW w:w="0" w:type="auto"/>
            <w:tcBorders>
              <w:top w:val="single" w:sz="4" w:space="0" w:color="000000"/>
              <w:left w:val="single" w:sz="4" w:space="0" w:color="000000"/>
              <w:bottom w:val="single" w:sz="4" w:space="0" w:color="000000"/>
              <w:right w:val="single" w:sz="4" w:space="0" w:color="000000"/>
            </w:tcBorders>
            <w:hideMark/>
          </w:tcPr>
          <w:p w:rsidR="00EC6F78" w:rsidRDefault="00EC6F78" w:rsidP="00EC6F78">
            <w:pPr>
              <w:rPr>
                <w:color w:val="000000"/>
                <w:spacing w:val="-4"/>
                <w:lang w:val="uk-UA"/>
              </w:rPr>
            </w:pPr>
            <w:r>
              <w:rPr>
                <w:color w:val="000000"/>
                <w:spacing w:val="-4"/>
                <w:lang w:val="uk-UA"/>
              </w:rPr>
              <w:t xml:space="preserve">Відділ освіти,, культури,  молоді та спорту </w:t>
            </w:r>
          </w:p>
        </w:tc>
        <w:tc>
          <w:tcPr>
            <w:tcW w:w="0" w:type="auto"/>
            <w:tcBorders>
              <w:top w:val="single" w:sz="4" w:space="0" w:color="000000"/>
              <w:left w:val="single" w:sz="4" w:space="0" w:color="000000"/>
              <w:bottom w:val="single" w:sz="4" w:space="0" w:color="000000"/>
              <w:right w:val="single" w:sz="4" w:space="0" w:color="000000"/>
            </w:tcBorders>
            <w:hideMark/>
          </w:tcPr>
          <w:p w:rsidR="00EC6F78" w:rsidRDefault="00EC6F78" w:rsidP="00EC6F78">
            <w:pPr>
              <w:rPr>
                <w:lang w:val="ru-RU"/>
              </w:rPr>
            </w:pPr>
            <w:r>
              <w:rPr>
                <w:color w:val="000000"/>
                <w:lang w:val="uk-UA"/>
              </w:rPr>
              <w:t xml:space="preserve">Бюджет сільської </w:t>
            </w:r>
            <w:r w:rsidR="0035661C">
              <w:rPr>
                <w:color w:val="000000"/>
                <w:lang w:val="uk-UA"/>
              </w:rPr>
              <w:t>територіальної громади</w:t>
            </w:r>
          </w:p>
        </w:tc>
        <w:tc>
          <w:tcPr>
            <w:tcW w:w="0" w:type="auto"/>
            <w:gridSpan w:val="2"/>
            <w:tcBorders>
              <w:top w:val="single" w:sz="4" w:space="0" w:color="000000"/>
              <w:left w:val="single" w:sz="4" w:space="0" w:color="000000"/>
              <w:bottom w:val="single" w:sz="4" w:space="0" w:color="000000"/>
              <w:right w:val="single" w:sz="4" w:space="0" w:color="auto"/>
            </w:tcBorders>
            <w:hideMark/>
          </w:tcPr>
          <w:p w:rsidR="00EC6F78" w:rsidRDefault="00EC6F78" w:rsidP="00EC6F78">
            <w:pPr>
              <w:jc w:val="center"/>
              <w:rPr>
                <w:b/>
                <w:color w:val="000000"/>
                <w:lang w:val="uk-UA"/>
              </w:rPr>
            </w:pPr>
            <w:r>
              <w:rPr>
                <w:b/>
                <w:color w:val="000000"/>
                <w:lang w:val="uk-UA"/>
              </w:rPr>
              <w:t>950,7</w:t>
            </w:r>
          </w:p>
        </w:tc>
        <w:tc>
          <w:tcPr>
            <w:tcW w:w="919" w:type="dxa"/>
            <w:tcBorders>
              <w:top w:val="single" w:sz="4" w:space="0" w:color="000000"/>
              <w:left w:val="single" w:sz="4" w:space="0" w:color="auto"/>
              <w:bottom w:val="single" w:sz="4" w:space="0" w:color="000000"/>
              <w:right w:val="single" w:sz="4" w:space="0" w:color="auto"/>
            </w:tcBorders>
            <w:hideMark/>
          </w:tcPr>
          <w:p w:rsidR="00EC6F78" w:rsidRDefault="00EC6F78" w:rsidP="00EC6F78">
            <w:pPr>
              <w:jc w:val="center"/>
              <w:rPr>
                <w:color w:val="000000"/>
                <w:lang w:val="uk-UA"/>
              </w:rPr>
            </w:pPr>
            <w:r>
              <w:rPr>
                <w:color w:val="000000"/>
                <w:lang w:val="uk-UA"/>
              </w:rPr>
              <w:t>150,7</w:t>
            </w:r>
          </w:p>
        </w:tc>
        <w:tc>
          <w:tcPr>
            <w:tcW w:w="921" w:type="dxa"/>
            <w:gridSpan w:val="3"/>
            <w:tcBorders>
              <w:top w:val="single" w:sz="4" w:space="0" w:color="000000"/>
              <w:left w:val="single" w:sz="4" w:space="0" w:color="auto"/>
              <w:bottom w:val="single" w:sz="4" w:space="0" w:color="000000"/>
              <w:right w:val="single" w:sz="4" w:space="0" w:color="auto"/>
            </w:tcBorders>
            <w:hideMark/>
          </w:tcPr>
          <w:p w:rsidR="00EC6F78" w:rsidRDefault="00EC6F78" w:rsidP="00EC6F78">
            <w:pPr>
              <w:jc w:val="center"/>
              <w:rPr>
                <w:color w:val="000000"/>
                <w:lang w:val="uk-UA"/>
              </w:rPr>
            </w:pPr>
            <w:r>
              <w:rPr>
                <w:color w:val="000000"/>
                <w:lang w:val="uk-UA"/>
              </w:rPr>
              <w:t>170,0</w:t>
            </w:r>
          </w:p>
        </w:tc>
        <w:tc>
          <w:tcPr>
            <w:tcW w:w="0" w:type="auto"/>
            <w:tcBorders>
              <w:top w:val="single" w:sz="4" w:space="0" w:color="000000"/>
              <w:left w:val="single" w:sz="4" w:space="0" w:color="auto"/>
              <w:bottom w:val="single" w:sz="4" w:space="0" w:color="000000"/>
              <w:right w:val="single" w:sz="4" w:space="0" w:color="auto"/>
            </w:tcBorders>
            <w:hideMark/>
          </w:tcPr>
          <w:p w:rsidR="00EC6F78" w:rsidRDefault="00EC6F78" w:rsidP="00EC6F78">
            <w:pPr>
              <w:jc w:val="center"/>
              <w:rPr>
                <w:color w:val="000000"/>
                <w:lang w:val="uk-UA"/>
              </w:rPr>
            </w:pPr>
            <w:r>
              <w:rPr>
                <w:color w:val="000000"/>
                <w:lang w:val="uk-UA"/>
              </w:rPr>
              <w:t>190,0</w:t>
            </w:r>
          </w:p>
        </w:tc>
        <w:tc>
          <w:tcPr>
            <w:tcW w:w="0" w:type="auto"/>
            <w:gridSpan w:val="2"/>
            <w:tcBorders>
              <w:top w:val="single" w:sz="4" w:space="0" w:color="000000"/>
              <w:left w:val="single" w:sz="4" w:space="0" w:color="auto"/>
              <w:bottom w:val="single" w:sz="4" w:space="0" w:color="000000"/>
              <w:right w:val="single" w:sz="4" w:space="0" w:color="000000"/>
            </w:tcBorders>
            <w:hideMark/>
          </w:tcPr>
          <w:p w:rsidR="00EC6F78" w:rsidRDefault="00EC6F78" w:rsidP="00EC6F78">
            <w:pPr>
              <w:jc w:val="center"/>
              <w:rPr>
                <w:color w:val="000000"/>
                <w:lang w:val="uk-UA"/>
              </w:rPr>
            </w:pPr>
            <w:r>
              <w:rPr>
                <w:color w:val="000000"/>
                <w:lang w:val="uk-UA"/>
              </w:rPr>
              <w:t>210,0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EC6F78" w:rsidRDefault="00EC6F78" w:rsidP="00EC6F78">
            <w:pPr>
              <w:jc w:val="center"/>
              <w:rPr>
                <w:color w:val="000000"/>
                <w:lang w:val="uk-UA"/>
              </w:rPr>
            </w:pPr>
            <w:r>
              <w:rPr>
                <w:color w:val="000000"/>
                <w:lang w:val="uk-UA"/>
              </w:rPr>
              <w:t>230,0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C6F78" w:rsidRDefault="00EC6F78" w:rsidP="00EC6F78">
            <w:pPr>
              <w:rPr>
                <w:rFonts w:ascii="Times New Roman" w:eastAsia="Times New Roman" w:hAnsi="Times New Roman" w:cs="Times New Roman"/>
                <w:color w:val="000000"/>
                <w:lang w:val="uk-UA" w:eastAsia="ru-RU"/>
              </w:rPr>
            </w:pPr>
          </w:p>
        </w:tc>
      </w:tr>
      <w:tr w:rsidR="003162C6" w:rsidTr="00484F7B">
        <w:trPr>
          <w:trHeight w:val="552"/>
          <w:jc w:val="center"/>
        </w:trPr>
        <w:tc>
          <w:tcPr>
            <w:tcW w:w="0" w:type="auto"/>
            <w:tcBorders>
              <w:top w:val="single" w:sz="4" w:space="0" w:color="auto"/>
              <w:left w:val="single" w:sz="4" w:space="0" w:color="000000"/>
              <w:bottom w:val="single" w:sz="4" w:space="0" w:color="auto"/>
              <w:right w:val="single" w:sz="4" w:space="0" w:color="000000"/>
            </w:tcBorders>
            <w:hideMark/>
          </w:tcPr>
          <w:p w:rsidR="003E0B2E" w:rsidRDefault="003E0B2E" w:rsidP="003E0B2E">
            <w:pPr>
              <w:rPr>
                <w:color w:val="000000"/>
                <w:lang w:val="uk-UA"/>
              </w:rPr>
            </w:pPr>
            <w:r>
              <w:rPr>
                <w:color w:val="000000"/>
                <w:lang w:val="uk-UA"/>
              </w:rPr>
              <w:lastRenderedPageBreak/>
              <w:t>1.6</w:t>
            </w:r>
          </w:p>
        </w:tc>
        <w:tc>
          <w:tcPr>
            <w:tcW w:w="0" w:type="auto"/>
            <w:vMerge/>
            <w:tcBorders>
              <w:top w:val="single" w:sz="4" w:space="0" w:color="000000"/>
              <w:left w:val="single" w:sz="4" w:space="0" w:color="000000"/>
              <w:bottom w:val="single" w:sz="4" w:space="0" w:color="auto"/>
              <w:right w:val="single" w:sz="4" w:space="0" w:color="000000"/>
            </w:tcBorders>
            <w:vAlign w:val="center"/>
            <w:hideMark/>
          </w:tcPr>
          <w:p w:rsidR="003E0B2E" w:rsidRDefault="003E0B2E" w:rsidP="003E0B2E">
            <w:pPr>
              <w:rPr>
                <w:rFonts w:ascii="Times New Roman" w:eastAsia="Times New Roman" w:hAnsi="Times New Roman" w:cs="Times New Roman"/>
                <w:color w:val="000000"/>
                <w:lang w:val="uk-UA" w:eastAsia="ru-RU"/>
              </w:rPr>
            </w:pPr>
          </w:p>
        </w:tc>
        <w:tc>
          <w:tcPr>
            <w:tcW w:w="0" w:type="auto"/>
            <w:tcBorders>
              <w:top w:val="single" w:sz="4" w:space="0" w:color="000000"/>
              <w:left w:val="single" w:sz="4" w:space="0" w:color="000000"/>
              <w:bottom w:val="single" w:sz="4" w:space="0" w:color="000000"/>
              <w:right w:val="single" w:sz="4" w:space="0" w:color="000000"/>
            </w:tcBorders>
          </w:tcPr>
          <w:p w:rsidR="003E0B2E" w:rsidRDefault="003E0B2E" w:rsidP="003E0B2E">
            <w:pPr>
              <w:shd w:val="clear" w:color="auto" w:fill="FFFFFF"/>
              <w:tabs>
                <w:tab w:val="left" w:pos="1392"/>
              </w:tabs>
              <w:jc w:val="both"/>
              <w:rPr>
                <w:color w:val="7030A0"/>
                <w:spacing w:val="-4"/>
                <w:lang w:val="uk-UA"/>
              </w:rPr>
            </w:pPr>
            <w:r>
              <w:rPr>
                <w:spacing w:val="-4"/>
                <w:lang w:val="uk-UA"/>
              </w:rPr>
              <w:t>Проведення профілактичних заходів  та запобігання поширенню гострих респіраторних хвороб</w:t>
            </w:r>
          </w:p>
        </w:tc>
        <w:tc>
          <w:tcPr>
            <w:tcW w:w="0" w:type="auto"/>
            <w:tcBorders>
              <w:top w:val="single" w:sz="4" w:space="0" w:color="000000"/>
              <w:left w:val="single" w:sz="4" w:space="0" w:color="000000"/>
              <w:bottom w:val="single" w:sz="4" w:space="0" w:color="000000"/>
              <w:right w:val="single" w:sz="4" w:space="0" w:color="000000"/>
            </w:tcBorders>
          </w:tcPr>
          <w:p w:rsidR="003E0B2E" w:rsidRDefault="003E0B2E" w:rsidP="003E0B2E">
            <w:pPr>
              <w:rPr>
                <w:lang w:val="ru-RU"/>
              </w:rPr>
            </w:pPr>
            <w:r>
              <w:rPr>
                <w:color w:val="000000"/>
                <w:lang w:val="uk-UA"/>
              </w:rPr>
              <w:t>202</w:t>
            </w:r>
            <w:r>
              <w:rPr>
                <w:color w:val="000000"/>
              </w:rPr>
              <w:t>6</w:t>
            </w:r>
            <w:r>
              <w:rPr>
                <w:color w:val="000000"/>
                <w:lang w:val="uk-UA"/>
              </w:rPr>
              <w:t>-203</w:t>
            </w:r>
            <w:r>
              <w:rPr>
                <w:color w:val="000000"/>
              </w:rPr>
              <w:t>0</w:t>
            </w:r>
            <w:r>
              <w:rPr>
                <w:color w:val="000000"/>
                <w:lang w:val="uk-UA"/>
              </w:rPr>
              <w:t xml:space="preserve"> роки</w:t>
            </w:r>
          </w:p>
        </w:tc>
        <w:tc>
          <w:tcPr>
            <w:tcW w:w="0" w:type="auto"/>
            <w:tcBorders>
              <w:top w:val="single" w:sz="4" w:space="0" w:color="000000"/>
              <w:left w:val="single" w:sz="4" w:space="0" w:color="000000"/>
              <w:bottom w:val="single" w:sz="4" w:space="0" w:color="000000"/>
              <w:right w:val="single" w:sz="4" w:space="0" w:color="000000"/>
            </w:tcBorders>
          </w:tcPr>
          <w:p w:rsidR="003E0B2E" w:rsidRDefault="003E0B2E" w:rsidP="003E0B2E">
            <w:pPr>
              <w:rPr>
                <w:color w:val="000000"/>
                <w:spacing w:val="-4"/>
                <w:lang w:val="uk-UA"/>
              </w:rPr>
            </w:pPr>
            <w:r>
              <w:rPr>
                <w:color w:val="000000"/>
                <w:spacing w:val="-4"/>
                <w:lang w:val="uk-UA"/>
              </w:rPr>
              <w:t xml:space="preserve">Відділ освіти, молоді та спорту, заклади освіти </w:t>
            </w:r>
          </w:p>
        </w:tc>
        <w:tc>
          <w:tcPr>
            <w:tcW w:w="0" w:type="auto"/>
            <w:tcBorders>
              <w:top w:val="single" w:sz="4" w:space="0" w:color="000000"/>
              <w:left w:val="single" w:sz="4" w:space="0" w:color="000000"/>
              <w:bottom w:val="single" w:sz="4" w:space="0" w:color="000000"/>
              <w:right w:val="single" w:sz="4" w:space="0" w:color="000000"/>
            </w:tcBorders>
          </w:tcPr>
          <w:p w:rsidR="003E0B2E" w:rsidRDefault="003E0B2E" w:rsidP="003E0B2E">
            <w:pPr>
              <w:rPr>
                <w:lang w:val="ru-RU"/>
              </w:rPr>
            </w:pPr>
            <w:r>
              <w:rPr>
                <w:color w:val="000000"/>
                <w:lang w:val="uk-UA"/>
              </w:rPr>
              <w:t xml:space="preserve">Бюджет сільської </w:t>
            </w:r>
            <w:r w:rsidR="0035661C">
              <w:rPr>
                <w:color w:val="000000"/>
                <w:lang w:val="uk-UA"/>
              </w:rPr>
              <w:t>територіальної громади</w:t>
            </w:r>
          </w:p>
        </w:tc>
        <w:tc>
          <w:tcPr>
            <w:tcW w:w="0" w:type="auto"/>
            <w:gridSpan w:val="2"/>
            <w:tcBorders>
              <w:top w:val="single" w:sz="4" w:space="0" w:color="000000"/>
              <w:left w:val="single" w:sz="4" w:space="0" w:color="000000"/>
              <w:bottom w:val="single" w:sz="4" w:space="0" w:color="000000"/>
              <w:right w:val="single" w:sz="4" w:space="0" w:color="auto"/>
            </w:tcBorders>
          </w:tcPr>
          <w:p w:rsidR="003E0B2E" w:rsidRPr="00B23821" w:rsidRDefault="003E0B2E" w:rsidP="003E0B2E">
            <w:pPr>
              <w:jc w:val="center"/>
              <w:rPr>
                <w:b/>
                <w:lang w:val="uk-UA"/>
              </w:rPr>
            </w:pPr>
            <w:r w:rsidRPr="00B23821">
              <w:rPr>
                <w:b/>
                <w:lang w:val="uk-UA"/>
              </w:rPr>
              <w:t>175,0</w:t>
            </w:r>
          </w:p>
        </w:tc>
        <w:tc>
          <w:tcPr>
            <w:tcW w:w="919" w:type="dxa"/>
            <w:tcBorders>
              <w:top w:val="single" w:sz="4" w:space="0" w:color="000000"/>
              <w:left w:val="single" w:sz="4" w:space="0" w:color="auto"/>
              <w:bottom w:val="single" w:sz="4" w:space="0" w:color="000000"/>
              <w:right w:val="single" w:sz="4" w:space="0" w:color="auto"/>
            </w:tcBorders>
          </w:tcPr>
          <w:p w:rsidR="003E0B2E" w:rsidRPr="00B23821" w:rsidRDefault="00B23821" w:rsidP="003E0B2E">
            <w:pPr>
              <w:jc w:val="center"/>
              <w:rPr>
                <w:lang w:val="uk-UA"/>
              </w:rPr>
            </w:pPr>
            <w:r w:rsidRPr="00B23821">
              <w:rPr>
                <w:lang w:val="uk-UA"/>
              </w:rPr>
              <w:t>30,0</w:t>
            </w:r>
          </w:p>
        </w:tc>
        <w:tc>
          <w:tcPr>
            <w:tcW w:w="921" w:type="dxa"/>
            <w:gridSpan w:val="3"/>
            <w:tcBorders>
              <w:top w:val="single" w:sz="4" w:space="0" w:color="000000"/>
              <w:left w:val="single" w:sz="4" w:space="0" w:color="auto"/>
              <w:bottom w:val="single" w:sz="4" w:space="0" w:color="000000"/>
              <w:right w:val="single" w:sz="4" w:space="0" w:color="auto"/>
            </w:tcBorders>
          </w:tcPr>
          <w:p w:rsidR="003E0B2E" w:rsidRPr="00B23821" w:rsidRDefault="003E0B2E" w:rsidP="003E0B2E">
            <w:pPr>
              <w:jc w:val="center"/>
              <w:rPr>
                <w:lang w:val="uk-UA"/>
              </w:rPr>
            </w:pPr>
            <w:r w:rsidRPr="00B23821">
              <w:rPr>
                <w:lang w:val="uk-UA"/>
              </w:rPr>
              <w:t>25,0</w:t>
            </w:r>
          </w:p>
        </w:tc>
        <w:tc>
          <w:tcPr>
            <w:tcW w:w="0" w:type="auto"/>
            <w:tcBorders>
              <w:top w:val="single" w:sz="4" w:space="0" w:color="000000"/>
              <w:left w:val="single" w:sz="4" w:space="0" w:color="auto"/>
              <w:bottom w:val="single" w:sz="4" w:space="0" w:color="000000"/>
              <w:right w:val="single" w:sz="4" w:space="0" w:color="auto"/>
            </w:tcBorders>
          </w:tcPr>
          <w:p w:rsidR="003E0B2E" w:rsidRPr="00B23821" w:rsidRDefault="003E0B2E" w:rsidP="003E0B2E">
            <w:pPr>
              <w:jc w:val="center"/>
              <w:rPr>
                <w:lang w:val="uk-UA"/>
              </w:rPr>
            </w:pPr>
            <w:r w:rsidRPr="00B23821">
              <w:rPr>
                <w:lang w:val="uk-UA"/>
              </w:rPr>
              <w:t>40,0</w:t>
            </w:r>
          </w:p>
        </w:tc>
        <w:tc>
          <w:tcPr>
            <w:tcW w:w="0" w:type="auto"/>
            <w:gridSpan w:val="2"/>
            <w:tcBorders>
              <w:top w:val="single" w:sz="4" w:space="0" w:color="000000"/>
              <w:left w:val="single" w:sz="4" w:space="0" w:color="auto"/>
              <w:bottom w:val="single" w:sz="4" w:space="0" w:color="000000"/>
              <w:right w:val="single" w:sz="4" w:space="0" w:color="000000"/>
            </w:tcBorders>
          </w:tcPr>
          <w:p w:rsidR="003E0B2E" w:rsidRPr="00B23821" w:rsidRDefault="00B23821" w:rsidP="003E0B2E">
            <w:pPr>
              <w:jc w:val="center"/>
              <w:rPr>
                <w:lang w:val="uk-UA"/>
              </w:rPr>
            </w:pPr>
            <w:r w:rsidRPr="00B23821">
              <w:rPr>
                <w:lang w:val="uk-UA"/>
              </w:rPr>
              <w:t>4</w:t>
            </w:r>
            <w:r w:rsidR="003E0B2E" w:rsidRPr="00B23821">
              <w:rPr>
                <w:lang w:val="uk-UA"/>
              </w:rPr>
              <w:t>0,0</w:t>
            </w:r>
          </w:p>
        </w:tc>
        <w:tc>
          <w:tcPr>
            <w:tcW w:w="0" w:type="auto"/>
            <w:gridSpan w:val="2"/>
            <w:tcBorders>
              <w:top w:val="single" w:sz="4" w:space="0" w:color="000000"/>
              <w:left w:val="single" w:sz="4" w:space="0" w:color="000000"/>
              <w:bottom w:val="single" w:sz="4" w:space="0" w:color="000000"/>
              <w:right w:val="single" w:sz="4" w:space="0" w:color="000000"/>
            </w:tcBorders>
          </w:tcPr>
          <w:p w:rsidR="003E0B2E" w:rsidRPr="00B23821" w:rsidRDefault="00B23821" w:rsidP="003E0B2E">
            <w:pPr>
              <w:jc w:val="center"/>
              <w:rPr>
                <w:lang w:val="uk-UA"/>
              </w:rPr>
            </w:pPr>
            <w:r w:rsidRPr="00B23821">
              <w:rPr>
                <w:lang w:val="uk-UA"/>
              </w:rPr>
              <w:t>4</w:t>
            </w:r>
            <w:r w:rsidR="003E0B2E" w:rsidRPr="00B23821">
              <w:rPr>
                <w:lang w:val="uk-UA"/>
              </w:rPr>
              <w:t>0,0</w:t>
            </w:r>
          </w:p>
        </w:tc>
        <w:tc>
          <w:tcPr>
            <w:tcW w:w="0" w:type="auto"/>
            <w:tcBorders>
              <w:top w:val="single" w:sz="4" w:space="0" w:color="000000"/>
              <w:left w:val="single" w:sz="4" w:space="0" w:color="000000"/>
              <w:bottom w:val="single" w:sz="4" w:space="0" w:color="000000"/>
              <w:right w:val="single" w:sz="4" w:space="0" w:color="000000"/>
            </w:tcBorders>
          </w:tcPr>
          <w:p w:rsidR="003E0B2E" w:rsidRDefault="003E0B2E" w:rsidP="003E0B2E">
            <w:pPr>
              <w:rPr>
                <w:color w:val="000000"/>
                <w:lang w:val="uk-UA"/>
              </w:rPr>
            </w:pPr>
          </w:p>
        </w:tc>
      </w:tr>
      <w:tr w:rsidR="003162C6" w:rsidRPr="0003131F" w:rsidTr="00484F7B">
        <w:trPr>
          <w:trHeight w:val="1094"/>
          <w:jc w:val="center"/>
        </w:trPr>
        <w:tc>
          <w:tcPr>
            <w:tcW w:w="0" w:type="auto"/>
            <w:tcBorders>
              <w:top w:val="single" w:sz="4" w:space="0" w:color="auto"/>
              <w:left w:val="single" w:sz="4" w:space="0" w:color="000000"/>
              <w:bottom w:val="single" w:sz="4" w:space="0" w:color="auto"/>
              <w:right w:val="single" w:sz="4" w:space="0" w:color="000000"/>
            </w:tcBorders>
            <w:hideMark/>
          </w:tcPr>
          <w:p w:rsidR="00764DB6" w:rsidRDefault="00764DB6" w:rsidP="00764DB6">
            <w:pPr>
              <w:rPr>
                <w:color w:val="000000"/>
                <w:lang w:val="uk-UA"/>
              </w:rPr>
            </w:pPr>
            <w:r>
              <w:rPr>
                <w:color w:val="000000"/>
                <w:lang w:val="uk-UA"/>
              </w:rPr>
              <w:t>1.7</w:t>
            </w:r>
          </w:p>
        </w:tc>
        <w:tc>
          <w:tcPr>
            <w:tcW w:w="0" w:type="auto"/>
            <w:vMerge/>
            <w:tcBorders>
              <w:top w:val="single" w:sz="4" w:space="0" w:color="000000"/>
              <w:left w:val="single" w:sz="4" w:space="0" w:color="000000"/>
              <w:bottom w:val="single" w:sz="4" w:space="0" w:color="auto"/>
              <w:right w:val="single" w:sz="4" w:space="0" w:color="000000"/>
            </w:tcBorders>
            <w:vAlign w:val="center"/>
            <w:hideMark/>
          </w:tcPr>
          <w:p w:rsidR="00764DB6" w:rsidRDefault="00764DB6" w:rsidP="00764DB6">
            <w:pPr>
              <w:rPr>
                <w:rFonts w:ascii="Times New Roman" w:eastAsia="Times New Roman" w:hAnsi="Times New Roman" w:cs="Times New Roman"/>
                <w:color w:val="000000"/>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764DB6" w:rsidRDefault="00764DB6" w:rsidP="00764DB6">
            <w:pPr>
              <w:shd w:val="clear" w:color="auto" w:fill="FFFFFF"/>
              <w:tabs>
                <w:tab w:val="left" w:pos="1392"/>
              </w:tabs>
              <w:jc w:val="both"/>
              <w:rPr>
                <w:color w:val="7030A0"/>
                <w:spacing w:val="-4"/>
                <w:lang w:val="uk-UA"/>
              </w:rPr>
            </w:pPr>
            <w:r>
              <w:rPr>
                <w:spacing w:val="-4"/>
                <w:lang w:val="uk-UA"/>
              </w:rPr>
              <w:t>Закупівля первинних засобів пожежогасіння, аптечок, оновлення вогнегасників, проведення навчань з безпеки</w:t>
            </w:r>
          </w:p>
        </w:tc>
        <w:tc>
          <w:tcPr>
            <w:tcW w:w="0" w:type="auto"/>
            <w:tcBorders>
              <w:top w:val="single" w:sz="4" w:space="0" w:color="000000"/>
              <w:left w:val="single" w:sz="4" w:space="0" w:color="000000"/>
              <w:bottom w:val="single" w:sz="4" w:space="0" w:color="000000"/>
              <w:right w:val="single" w:sz="4" w:space="0" w:color="000000"/>
            </w:tcBorders>
            <w:hideMark/>
          </w:tcPr>
          <w:p w:rsidR="00764DB6" w:rsidRDefault="00764DB6" w:rsidP="00764DB6">
            <w:pPr>
              <w:rPr>
                <w:lang w:val="ru-RU"/>
              </w:rPr>
            </w:pPr>
            <w:r>
              <w:rPr>
                <w:color w:val="000000"/>
                <w:lang w:val="uk-UA"/>
              </w:rPr>
              <w:t>202</w:t>
            </w:r>
            <w:r>
              <w:rPr>
                <w:color w:val="000000"/>
              </w:rPr>
              <w:t>6</w:t>
            </w:r>
            <w:r>
              <w:rPr>
                <w:color w:val="000000"/>
                <w:lang w:val="uk-UA"/>
              </w:rPr>
              <w:t>-203</w:t>
            </w:r>
            <w:r>
              <w:rPr>
                <w:color w:val="000000"/>
              </w:rPr>
              <w:t>0</w:t>
            </w:r>
            <w:r>
              <w:rPr>
                <w:color w:val="000000"/>
                <w:lang w:val="uk-UA"/>
              </w:rPr>
              <w:t xml:space="preserve"> роки</w:t>
            </w:r>
          </w:p>
        </w:tc>
        <w:tc>
          <w:tcPr>
            <w:tcW w:w="0" w:type="auto"/>
            <w:tcBorders>
              <w:top w:val="single" w:sz="4" w:space="0" w:color="000000"/>
              <w:left w:val="single" w:sz="4" w:space="0" w:color="000000"/>
              <w:bottom w:val="single" w:sz="4" w:space="0" w:color="000000"/>
              <w:right w:val="single" w:sz="4" w:space="0" w:color="000000"/>
            </w:tcBorders>
            <w:hideMark/>
          </w:tcPr>
          <w:p w:rsidR="00764DB6" w:rsidRDefault="00764DB6" w:rsidP="00764DB6">
            <w:pPr>
              <w:rPr>
                <w:color w:val="000000"/>
                <w:spacing w:val="-4"/>
                <w:lang w:val="uk-UA"/>
              </w:rPr>
            </w:pPr>
            <w:r>
              <w:rPr>
                <w:color w:val="000000"/>
                <w:spacing w:val="-4"/>
                <w:lang w:val="uk-UA"/>
              </w:rPr>
              <w:t xml:space="preserve">Відділ освіти, молоді та спорту, заклади освіти </w:t>
            </w:r>
          </w:p>
        </w:tc>
        <w:tc>
          <w:tcPr>
            <w:tcW w:w="0" w:type="auto"/>
            <w:tcBorders>
              <w:top w:val="single" w:sz="4" w:space="0" w:color="000000"/>
              <w:left w:val="single" w:sz="4" w:space="0" w:color="000000"/>
              <w:bottom w:val="single" w:sz="4" w:space="0" w:color="000000"/>
              <w:right w:val="single" w:sz="4" w:space="0" w:color="000000"/>
            </w:tcBorders>
            <w:hideMark/>
          </w:tcPr>
          <w:p w:rsidR="00764DB6" w:rsidRDefault="00764DB6" w:rsidP="00764DB6">
            <w:pPr>
              <w:rPr>
                <w:lang w:val="ru-RU"/>
              </w:rPr>
            </w:pPr>
            <w:r>
              <w:rPr>
                <w:color w:val="000000"/>
                <w:lang w:val="uk-UA"/>
              </w:rPr>
              <w:t xml:space="preserve">Бюджет сільської </w:t>
            </w:r>
            <w:r w:rsidR="0035661C">
              <w:rPr>
                <w:color w:val="000000"/>
                <w:lang w:val="uk-UA"/>
              </w:rPr>
              <w:t>територіальної громади</w:t>
            </w:r>
          </w:p>
        </w:tc>
        <w:tc>
          <w:tcPr>
            <w:tcW w:w="0" w:type="auto"/>
            <w:gridSpan w:val="2"/>
            <w:tcBorders>
              <w:top w:val="single" w:sz="4" w:space="0" w:color="000000"/>
              <w:left w:val="single" w:sz="4" w:space="0" w:color="000000"/>
              <w:bottom w:val="single" w:sz="4" w:space="0" w:color="000000"/>
              <w:right w:val="single" w:sz="4" w:space="0" w:color="auto"/>
            </w:tcBorders>
            <w:hideMark/>
          </w:tcPr>
          <w:p w:rsidR="00764DB6" w:rsidRDefault="00764DB6" w:rsidP="00764DB6">
            <w:pPr>
              <w:jc w:val="center"/>
              <w:rPr>
                <w:b/>
                <w:lang w:val="uk-UA"/>
              </w:rPr>
            </w:pPr>
            <w:r>
              <w:rPr>
                <w:b/>
                <w:lang w:val="uk-UA"/>
              </w:rPr>
              <w:t>200,0</w:t>
            </w:r>
          </w:p>
        </w:tc>
        <w:tc>
          <w:tcPr>
            <w:tcW w:w="919" w:type="dxa"/>
            <w:tcBorders>
              <w:top w:val="single" w:sz="4" w:space="0" w:color="000000"/>
              <w:left w:val="single" w:sz="4" w:space="0" w:color="auto"/>
              <w:bottom w:val="single" w:sz="4" w:space="0" w:color="000000"/>
              <w:right w:val="single" w:sz="4" w:space="0" w:color="auto"/>
            </w:tcBorders>
          </w:tcPr>
          <w:p w:rsidR="00764DB6" w:rsidRDefault="00764DB6" w:rsidP="00764DB6">
            <w:pPr>
              <w:jc w:val="center"/>
              <w:rPr>
                <w:lang w:val="uk-UA"/>
              </w:rPr>
            </w:pPr>
            <w:r>
              <w:rPr>
                <w:lang w:val="uk-UA"/>
              </w:rPr>
              <w:t>40,0</w:t>
            </w:r>
          </w:p>
        </w:tc>
        <w:tc>
          <w:tcPr>
            <w:tcW w:w="921" w:type="dxa"/>
            <w:gridSpan w:val="3"/>
            <w:tcBorders>
              <w:top w:val="single" w:sz="4" w:space="0" w:color="000000"/>
              <w:left w:val="single" w:sz="4" w:space="0" w:color="auto"/>
              <w:bottom w:val="single" w:sz="4" w:space="0" w:color="000000"/>
              <w:right w:val="single" w:sz="4" w:space="0" w:color="auto"/>
            </w:tcBorders>
            <w:hideMark/>
          </w:tcPr>
          <w:p w:rsidR="00764DB6" w:rsidRDefault="00764DB6" w:rsidP="00764DB6">
            <w:r w:rsidRPr="00DE4ADE">
              <w:rPr>
                <w:lang w:val="uk-UA"/>
              </w:rPr>
              <w:t>40,0</w:t>
            </w:r>
          </w:p>
        </w:tc>
        <w:tc>
          <w:tcPr>
            <w:tcW w:w="0" w:type="auto"/>
            <w:tcBorders>
              <w:top w:val="single" w:sz="4" w:space="0" w:color="000000"/>
              <w:left w:val="single" w:sz="4" w:space="0" w:color="auto"/>
              <w:bottom w:val="single" w:sz="4" w:space="0" w:color="000000"/>
              <w:right w:val="single" w:sz="4" w:space="0" w:color="auto"/>
            </w:tcBorders>
            <w:hideMark/>
          </w:tcPr>
          <w:p w:rsidR="00764DB6" w:rsidRDefault="00764DB6" w:rsidP="00764DB6">
            <w:r w:rsidRPr="00DE4ADE">
              <w:rPr>
                <w:lang w:val="uk-UA"/>
              </w:rPr>
              <w:t>40,0</w:t>
            </w:r>
          </w:p>
        </w:tc>
        <w:tc>
          <w:tcPr>
            <w:tcW w:w="0" w:type="auto"/>
            <w:gridSpan w:val="2"/>
            <w:tcBorders>
              <w:top w:val="single" w:sz="4" w:space="0" w:color="000000"/>
              <w:left w:val="single" w:sz="4" w:space="0" w:color="auto"/>
              <w:bottom w:val="single" w:sz="4" w:space="0" w:color="000000"/>
              <w:right w:val="single" w:sz="4" w:space="0" w:color="000000"/>
            </w:tcBorders>
            <w:hideMark/>
          </w:tcPr>
          <w:p w:rsidR="00764DB6" w:rsidRDefault="00764DB6" w:rsidP="00764DB6">
            <w:r w:rsidRPr="00DE4ADE">
              <w:rPr>
                <w:lang w:val="uk-UA"/>
              </w:rPr>
              <w:t>40,0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764DB6" w:rsidRDefault="00764DB6" w:rsidP="00764DB6">
            <w:r w:rsidRPr="00DE4ADE">
              <w:rPr>
                <w:lang w:val="uk-UA"/>
              </w:rPr>
              <w:t>40,0</w:t>
            </w:r>
          </w:p>
        </w:tc>
        <w:tc>
          <w:tcPr>
            <w:tcW w:w="0" w:type="auto"/>
            <w:tcBorders>
              <w:top w:val="single" w:sz="4" w:space="0" w:color="000000"/>
              <w:left w:val="single" w:sz="4" w:space="0" w:color="000000"/>
              <w:bottom w:val="single" w:sz="4" w:space="0" w:color="000000"/>
              <w:right w:val="single" w:sz="4" w:space="0" w:color="000000"/>
            </w:tcBorders>
            <w:hideMark/>
          </w:tcPr>
          <w:p w:rsidR="00764DB6" w:rsidRDefault="00764DB6" w:rsidP="00764DB6">
            <w:pPr>
              <w:rPr>
                <w:color w:val="000000"/>
                <w:lang w:val="uk-UA"/>
              </w:rPr>
            </w:pPr>
            <w:r>
              <w:rPr>
                <w:color w:val="000000"/>
                <w:lang w:val="uk-UA"/>
              </w:rPr>
              <w:t xml:space="preserve">Зниження рівня </w:t>
            </w:r>
            <w:r>
              <w:rPr>
                <w:lang w:val="uk-UA"/>
              </w:rPr>
              <w:t xml:space="preserve">захворюваності серед дітей. Запобігання поширенню гострої респіраторної хвороби </w:t>
            </w:r>
            <w:r>
              <w:t>COVID</w:t>
            </w:r>
            <w:r>
              <w:rPr>
                <w:lang w:val="uk-UA"/>
              </w:rPr>
              <w:t>-19.</w:t>
            </w:r>
          </w:p>
        </w:tc>
      </w:tr>
      <w:tr w:rsidR="00335910" w:rsidRPr="0003131F" w:rsidTr="00484F7B">
        <w:trPr>
          <w:trHeight w:val="972"/>
          <w:jc w:val="center"/>
        </w:trPr>
        <w:tc>
          <w:tcPr>
            <w:tcW w:w="0" w:type="auto"/>
            <w:tcBorders>
              <w:top w:val="single" w:sz="4" w:space="0" w:color="auto"/>
              <w:left w:val="single" w:sz="4" w:space="0" w:color="000000"/>
              <w:bottom w:val="single" w:sz="4" w:space="0" w:color="auto"/>
              <w:right w:val="single" w:sz="4" w:space="0" w:color="000000"/>
            </w:tcBorders>
            <w:hideMark/>
          </w:tcPr>
          <w:p w:rsidR="0066177D" w:rsidRDefault="0066177D">
            <w:pPr>
              <w:rPr>
                <w:color w:val="000000"/>
                <w:lang w:val="uk-UA"/>
              </w:rPr>
            </w:pPr>
            <w:r>
              <w:rPr>
                <w:color w:val="000000"/>
                <w:lang w:val="uk-UA"/>
              </w:rPr>
              <w:t>1.8</w:t>
            </w:r>
          </w:p>
        </w:tc>
        <w:tc>
          <w:tcPr>
            <w:tcW w:w="0" w:type="auto"/>
            <w:tcBorders>
              <w:top w:val="single" w:sz="4" w:space="0" w:color="000000"/>
              <w:left w:val="single" w:sz="4" w:space="0" w:color="000000"/>
              <w:bottom w:val="single" w:sz="4" w:space="0" w:color="auto"/>
              <w:right w:val="single" w:sz="4" w:space="0" w:color="000000"/>
            </w:tcBorders>
          </w:tcPr>
          <w:p w:rsidR="0066177D" w:rsidRDefault="0066177D">
            <w:pPr>
              <w:rPr>
                <w:color w:val="000000"/>
                <w:lang w:val="uk-UA"/>
              </w:rPr>
            </w:pPr>
          </w:p>
        </w:tc>
        <w:tc>
          <w:tcPr>
            <w:tcW w:w="0" w:type="auto"/>
            <w:tcBorders>
              <w:top w:val="single" w:sz="4" w:space="0" w:color="000000"/>
              <w:left w:val="single" w:sz="4" w:space="0" w:color="000000"/>
              <w:bottom w:val="single" w:sz="4" w:space="0" w:color="000000"/>
              <w:right w:val="single" w:sz="4" w:space="0" w:color="000000"/>
            </w:tcBorders>
            <w:hideMark/>
          </w:tcPr>
          <w:p w:rsidR="0066177D" w:rsidRDefault="0066177D">
            <w:pPr>
              <w:shd w:val="clear" w:color="auto" w:fill="FFFFFF"/>
              <w:tabs>
                <w:tab w:val="left" w:pos="1392"/>
              </w:tabs>
              <w:jc w:val="both"/>
              <w:rPr>
                <w:color w:val="000000"/>
                <w:spacing w:val="-4"/>
                <w:lang w:val="uk-UA"/>
              </w:rPr>
            </w:pPr>
            <w:r>
              <w:rPr>
                <w:color w:val="000000"/>
                <w:spacing w:val="-4"/>
                <w:lang w:val="uk-UA"/>
              </w:rPr>
              <w:t xml:space="preserve">Встановлення </w:t>
            </w:r>
            <w:r w:rsidRPr="0066177D">
              <w:rPr>
                <w:color w:val="222222"/>
                <w:shd w:val="clear" w:color="auto" w:fill="FFFFFF"/>
                <w:lang w:val="ru-RU"/>
              </w:rPr>
              <w:t xml:space="preserve">автоматичної пожежної сигналізації, системи оповіщення людей про пожежу </w:t>
            </w:r>
            <w:r>
              <w:rPr>
                <w:color w:val="222222"/>
                <w:shd w:val="clear" w:color="auto" w:fill="FFFFFF"/>
                <w:lang w:val="uk-UA"/>
              </w:rPr>
              <w:t>в закладах освіти</w:t>
            </w:r>
          </w:p>
        </w:tc>
        <w:tc>
          <w:tcPr>
            <w:tcW w:w="0" w:type="auto"/>
            <w:tcBorders>
              <w:top w:val="single" w:sz="4" w:space="0" w:color="000000"/>
              <w:left w:val="single" w:sz="4" w:space="0" w:color="000000"/>
              <w:bottom w:val="single" w:sz="4" w:space="0" w:color="000000"/>
              <w:right w:val="single" w:sz="4" w:space="0" w:color="000000"/>
            </w:tcBorders>
            <w:hideMark/>
          </w:tcPr>
          <w:p w:rsidR="0066177D" w:rsidRDefault="00EC6F78">
            <w:pPr>
              <w:rPr>
                <w:lang w:val="uk-UA"/>
              </w:rPr>
            </w:pPr>
            <w:r>
              <w:rPr>
                <w:color w:val="000000"/>
                <w:lang w:val="uk-UA"/>
              </w:rPr>
              <w:t>202</w:t>
            </w:r>
            <w:r>
              <w:rPr>
                <w:color w:val="000000"/>
              </w:rPr>
              <w:t>6</w:t>
            </w:r>
            <w:r>
              <w:rPr>
                <w:color w:val="000000"/>
                <w:lang w:val="uk-UA"/>
              </w:rPr>
              <w:t>-203</w:t>
            </w:r>
            <w:r>
              <w:rPr>
                <w:color w:val="000000"/>
              </w:rPr>
              <w:t>0</w:t>
            </w:r>
            <w:r>
              <w:rPr>
                <w:color w:val="000000"/>
                <w:lang w:val="uk-UA"/>
              </w:rPr>
              <w:t xml:space="preserve"> роки</w:t>
            </w:r>
          </w:p>
        </w:tc>
        <w:tc>
          <w:tcPr>
            <w:tcW w:w="0" w:type="auto"/>
            <w:tcBorders>
              <w:top w:val="single" w:sz="4" w:space="0" w:color="000000"/>
              <w:left w:val="single" w:sz="4" w:space="0" w:color="000000"/>
              <w:bottom w:val="single" w:sz="4" w:space="0" w:color="000000"/>
              <w:right w:val="single" w:sz="4" w:space="0" w:color="000000"/>
            </w:tcBorders>
            <w:hideMark/>
          </w:tcPr>
          <w:p w:rsidR="0066177D" w:rsidRDefault="0066177D">
            <w:pPr>
              <w:rPr>
                <w:color w:val="000000"/>
                <w:spacing w:val="-4"/>
                <w:lang w:val="uk-UA"/>
              </w:rPr>
            </w:pPr>
            <w:r>
              <w:rPr>
                <w:color w:val="000000"/>
                <w:spacing w:val="-4"/>
                <w:lang w:val="uk-UA"/>
              </w:rPr>
              <w:t>Відділ освіти, культури, молоді та спорту</w:t>
            </w:r>
          </w:p>
        </w:tc>
        <w:tc>
          <w:tcPr>
            <w:tcW w:w="0" w:type="auto"/>
            <w:tcBorders>
              <w:top w:val="single" w:sz="4" w:space="0" w:color="000000"/>
              <w:left w:val="single" w:sz="4" w:space="0" w:color="000000"/>
              <w:bottom w:val="single" w:sz="4" w:space="0" w:color="000000"/>
              <w:right w:val="single" w:sz="4" w:space="0" w:color="000000"/>
            </w:tcBorders>
            <w:hideMark/>
          </w:tcPr>
          <w:p w:rsidR="0066177D" w:rsidRDefault="0066177D">
            <w:pPr>
              <w:rPr>
                <w:lang w:val="uk-UA"/>
              </w:rPr>
            </w:pPr>
            <w:r>
              <w:rPr>
                <w:color w:val="000000"/>
                <w:lang w:val="uk-UA"/>
              </w:rPr>
              <w:t>Інші джерела</w:t>
            </w:r>
          </w:p>
        </w:tc>
        <w:tc>
          <w:tcPr>
            <w:tcW w:w="0" w:type="auto"/>
            <w:gridSpan w:val="2"/>
            <w:tcBorders>
              <w:top w:val="single" w:sz="4" w:space="0" w:color="000000"/>
              <w:left w:val="single" w:sz="4" w:space="0" w:color="000000"/>
              <w:bottom w:val="single" w:sz="4" w:space="0" w:color="000000"/>
              <w:right w:val="single" w:sz="4" w:space="0" w:color="auto"/>
            </w:tcBorders>
            <w:hideMark/>
          </w:tcPr>
          <w:p w:rsidR="0066177D" w:rsidRDefault="0066177D">
            <w:pPr>
              <w:jc w:val="center"/>
              <w:rPr>
                <w:b/>
                <w:color w:val="000000"/>
                <w:lang w:val="uk-UA"/>
              </w:rPr>
            </w:pPr>
            <w:r>
              <w:rPr>
                <w:b/>
                <w:color w:val="000000"/>
                <w:lang w:val="uk-UA"/>
              </w:rPr>
              <w:t>1985,8</w:t>
            </w:r>
          </w:p>
        </w:tc>
        <w:tc>
          <w:tcPr>
            <w:tcW w:w="919" w:type="dxa"/>
            <w:tcBorders>
              <w:top w:val="single" w:sz="4" w:space="0" w:color="000000"/>
              <w:left w:val="single" w:sz="4" w:space="0" w:color="auto"/>
              <w:bottom w:val="single" w:sz="4" w:space="0" w:color="000000"/>
              <w:right w:val="single" w:sz="4" w:space="0" w:color="auto"/>
            </w:tcBorders>
            <w:hideMark/>
          </w:tcPr>
          <w:p w:rsidR="0066177D" w:rsidRDefault="0066177D">
            <w:pPr>
              <w:jc w:val="center"/>
              <w:rPr>
                <w:color w:val="000000"/>
                <w:lang w:val="uk-UA"/>
              </w:rPr>
            </w:pPr>
            <w:r>
              <w:rPr>
                <w:color w:val="000000"/>
                <w:lang w:val="uk-UA"/>
              </w:rPr>
              <w:t>1985,8</w:t>
            </w:r>
          </w:p>
        </w:tc>
        <w:tc>
          <w:tcPr>
            <w:tcW w:w="921" w:type="dxa"/>
            <w:gridSpan w:val="3"/>
            <w:tcBorders>
              <w:top w:val="single" w:sz="4" w:space="0" w:color="000000"/>
              <w:left w:val="single" w:sz="4" w:space="0" w:color="auto"/>
              <w:bottom w:val="single" w:sz="4" w:space="0" w:color="000000"/>
              <w:right w:val="single" w:sz="4" w:space="0" w:color="auto"/>
            </w:tcBorders>
          </w:tcPr>
          <w:p w:rsidR="0066177D" w:rsidRDefault="0066177D">
            <w:pPr>
              <w:jc w:val="center"/>
              <w:rPr>
                <w:color w:val="000000"/>
                <w:lang w:val="uk-UA"/>
              </w:rPr>
            </w:pPr>
          </w:p>
        </w:tc>
        <w:tc>
          <w:tcPr>
            <w:tcW w:w="0" w:type="auto"/>
            <w:tcBorders>
              <w:top w:val="single" w:sz="4" w:space="0" w:color="000000"/>
              <w:left w:val="single" w:sz="4" w:space="0" w:color="auto"/>
              <w:bottom w:val="single" w:sz="4" w:space="0" w:color="000000"/>
              <w:right w:val="single" w:sz="4" w:space="0" w:color="auto"/>
            </w:tcBorders>
          </w:tcPr>
          <w:p w:rsidR="0066177D" w:rsidRDefault="0066177D">
            <w:pPr>
              <w:jc w:val="center"/>
              <w:rPr>
                <w:color w:val="000000"/>
                <w:lang w:val="uk-UA"/>
              </w:rPr>
            </w:pPr>
          </w:p>
        </w:tc>
        <w:tc>
          <w:tcPr>
            <w:tcW w:w="0" w:type="auto"/>
            <w:gridSpan w:val="2"/>
            <w:tcBorders>
              <w:top w:val="single" w:sz="4" w:space="0" w:color="000000"/>
              <w:left w:val="single" w:sz="4" w:space="0" w:color="auto"/>
              <w:bottom w:val="single" w:sz="4" w:space="0" w:color="000000"/>
              <w:right w:val="single" w:sz="4" w:space="0" w:color="000000"/>
            </w:tcBorders>
          </w:tcPr>
          <w:p w:rsidR="0066177D" w:rsidRDefault="0066177D">
            <w:pPr>
              <w:jc w:val="center"/>
              <w:rPr>
                <w:color w:val="000000"/>
                <w:lang w:val="uk-UA"/>
              </w:rPr>
            </w:pPr>
          </w:p>
        </w:tc>
        <w:tc>
          <w:tcPr>
            <w:tcW w:w="0" w:type="auto"/>
            <w:gridSpan w:val="2"/>
            <w:tcBorders>
              <w:top w:val="single" w:sz="4" w:space="0" w:color="000000"/>
              <w:left w:val="single" w:sz="4" w:space="0" w:color="000000"/>
              <w:bottom w:val="single" w:sz="4" w:space="0" w:color="000000"/>
              <w:right w:val="single" w:sz="4" w:space="0" w:color="000000"/>
            </w:tcBorders>
          </w:tcPr>
          <w:p w:rsidR="0066177D" w:rsidRDefault="0066177D">
            <w:pPr>
              <w:jc w:val="center"/>
              <w:rPr>
                <w:color w:val="000000"/>
                <w:lang w:val="uk-UA"/>
              </w:rPr>
            </w:pP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66177D" w:rsidRDefault="0066177D">
            <w:pPr>
              <w:rPr>
                <w:color w:val="000000"/>
                <w:lang w:val="uk-UA"/>
              </w:rPr>
            </w:pPr>
            <w:r>
              <w:rPr>
                <w:color w:val="000000"/>
                <w:lang w:val="uk-UA"/>
              </w:rPr>
              <w:t xml:space="preserve">Створення безпечних умов для перебування дітей в закладах освіти. </w:t>
            </w:r>
          </w:p>
        </w:tc>
      </w:tr>
      <w:tr w:rsidR="00335910" w:rsidTr="00484F7B">
        <w:trPr>
          <w:trHeight w:val="1094"/>
          <w:jc w:val="center"/>
        </w:trPr>
        <w:tc>
          <w:tcPr>
            <w:tcW w:w="0" w:type="auto"/>
            <w:tcBorders>
              <w:top w:val="single" w:sz="4" w:space="0" w:color="auto"/>
              <w:left w:val="single" w:sz="4" w:space="0" w:color="000000"/>
              <w:bottom w:val="single" w:sz="4" w:space="0" w:color="auto"/>
              <w:right w:val="single" w:sz="4" w:space="0" w:color="000000"/>
            </w:tcBorders>
            <w:hideMark/>
          </w:tcPr>
          <w:p w:rsidR="007637DE" w:rsidRDefault="007637DE" w:rsidP="007637DE">
            <w:pPr>
              <w:rPr>
                <w:color w:val="000000"/>
                <w:lang w:val="uk-UA"/>
              </w:rPr>
            </w:pPr>
            <w:r>
              <w:rPr>
                <w:color w:val="000000"/>
                <w:lang w:val="uk-UA"/>
              </w:rPr>
              <w:t>1.9</w:t>
            </w:r>
          </w:p>
        </w:tc>
        <w:tc>
          <w:tcPr>
            <w:tcW w:w="0" w:type="auto"/>
            <w:tcBorders>
              <w:top w:val="single" w:sz="4" w:space="0" w:color="000000"/>
              <w:left w:val="single" w:sz="4" w:space="0" w:color="000000"/>
              <w:bottom w:val="single" w:sz="4" w:space="0" w:color="auto"/>
              <w:right w:val="single" w:sz="4" w:space="0" w:color="000000"/>
            </w:tcBorders>
          </w:tcPr>
          <w:p w:rsidR="007637DE" w:rsidRDefault="007637DE" w:rsidP="007637DE">
            <w:pPr>
              <w:rPr>
                <w:color w:val="000000"/>
                <w:lang w:val="uk-UA"/>
              </w:rPr>
            </w:pPr>
          </w:p>
        </w:tc>
        <w:tc>
          <w:tcPr>
            <w:tcW w:w="0" w:type="auto"/>
            <w:tcBorders>
              <w:top w:val="single" w:sz="4" w:space="0" w:color="000000"/>
              <w:left w:val="single" w:sz="4" w:space="0" w:color="000000"/>
              <w:bottom w:val="single" w:sz="4" w:space="0" w:color="000000"/>
              <w:right w:val="single" w:sz="4" w:space="0" w:color="000000"/>
            </w:tcBorders>
            <w:hideMark/>
          </w:tcPr>
          <w:p w:rsidR="007637DE" w:rsidRDefault="007637DE" w:rsidP="007637DE">
            <w:pPr>
              <w:shd w:val="clear" w:color="auto" w:fill="FFFFFF"/>
              <w:tabs>
                <w:tab w:val="left" w:pos="1392"/>
              </w:tabs>
              <w:rPr>
                <w:color w:val="000000"/>
                <w:spacing w:val="-4"/>
                <w:lang w:val="uk-UA"/>
              </w:rPr>
            </w:pPr>
            <w:r>
              <w:rPr>
                <w:color w:val="000000"/>
                <w:spacing w:val="-4"/>
                <w:lang w:val="uk-UA"/>
              </w:rPr>
              <w:t>Обробка дерев’яних поверхонь (горищ) закладів освіти</w:t>
            </w:r>
          </w:p>
        </w:tc>
        <w:tc>
          <w:tcPr>
            <w:tcW w:w="0" w:type="auto"/>
            <w:tcBorders>
              <w:top w:val="single" w:sz="4" w:space="0" w:color="000000"/>
              <w:left w:val="single" w:sz="4" w:space="0" w:color="000000"/>
              <w:bottom w:val="single" w:sz="4" w:space="0" w:color="000000"/>
              <w:right w:val="single" w:sz="4" w:space="0" w:color="000000"/>
            </w:tcBorders>
            <w:hideMark/>
          </w:tcPr>
          <w:p w:rsidR="007637DE" w:rsidRDefault="007637DE" w:rsidP="007637DE">
            <w:pPr>
              <w:rPr>
                <w:lang w:val="ru-RU"/>
              </w:rPr>
            </w:pPr>
            <w:r>
              <w:rPr>
                <w:color w:val="000000"/>
                <w:lang w:val="uk-UA"/>
              </w:rPr>
              <w:t>202</w:t>
            </w:r>
            <w:r>
              <w:rPr>
                <w:color w:val="000000"/>
              </w:rPr>
              <w:t>6</w:t>
            </w:r>
            <w:r>
              <w:rPr>
                <w:color w:val="000000"/>
                <w:lang w:val="uk-UA"/>
              </w:rPr>
              <w:t>-203</w:t>
            </w:r>
            <w:r>
              <w:rPr>
                <w:color w:val="000000"/>
              </w:rPr>
              <w:t>0</w:t>
            </w:r>
            <w:r>
              <w:rPr>
                <w:color w:val="000000"/>
                <w:lang w:val="uk-UA"/>
              </w:rPr>
              <w:t xml:space="preserve"> роки</w:t>
            </w:r>
          </w:p>
        </w:tc>
        <w:tc>
          <w:tcPr>
            <w:tcW w:w="0" w:type="auto"/>
            <w:tcBorders>
              <w:top w:val="single" w:sz="4" w:space="0" w:color="000000"/>
              <w:left w:val="single" w:sz="4" w:space="0" w:color="000000"/>
              <w:bottom w:val="single" w:sz="4" w:space="0" w:color="000000"/>
              <w:right w:val="single" w:sz="4" w:space="0" w:color="000000"/>
            </w:tcBorders>
            <w:hideMark/>
          </w:tcPr>
          <w:p w:rsidR="007637DE" w:rsidRDefault="007637DE" w:rsidP="007637DE">
            <w:pPr>
              <w:rPr>
                <w:color w:val="000000"/>
                <w:spacing w:val="-4"/>
                <w:lang w:val="uk-UA"/>
              </w:rPr>
            </w:pPr>
            <w:r>
              <w:rPr>
                <w:color w:val="000000"/>
                <w:spacing w:val="-4"/>
                <w:lang w:val="uk-UA"/>
              </w:rPr>
              <w:t>Відділ освіти, культури, молоді та спорту</w:t>
            </w:r>
          </w:p>
        </w:tc>
        <w:tc>
          <w:tcPr>
            <w:tcW w:w="0" w:type="auto"/>
            <w:tcBorders>
              <w:top w:val="single" w:sz="4" w:space="0" w:color="000000"/>
              <w:left w:val="single" w:sz="4" w:space="0" w:color="000000"/>
              <w:bottom w:val="single" w:sz="4" w:space="0" w:color="000000"/>
              <w:right w:val="single" w:sz="4" w:space="0" w:color="000000"/>
            </w:tcBorders>
            <w:hideMark/>
          </w:tcPr>
          <w:p w:rsidR="007637DE" w:rsidRDefault="007637DE" w:rsidP="007637DE">
            <w:pPr>
              <w:rPr>
                <w:color w:val="000000"/>
                <w:lang w:val="uk-UA"/>
              </w:rPr>
            </w:pPr>
            <w:r>
              <w:rPr>
                <w:color w:val="000000"/>
                <w:lang w:val="uk-UA"/>
              </w:rPr>
              <w:t xml:space="preserve">Бюджет сільської </w:t>
            </w:r>
            <w:r w:rsidR="0035661C">
              <w:rPr>
                <w:color w:val="000000"/>
                <w:lang w:val="uk-UA"/>
              </w:rPr>
              <w:t>територіальної громади</w:t>
            </w:r>
          </w:p>
        </w:tc>
        <w:tc>
          <w:tcPr>
            <w:tcW w:w="0" w:type="auto"/>
            <w:gridSpan w:val="2"/>
            <w:tcBorders>
              <w:top w:val="single" w:sz="4" w:space="0" w:color="000000"/>
              <w:left w:val="single" w:sz="4" w:space="0" w:color="000000"/>
              <w:bottom w:val="single" w:sz="4" w:space="0" w:color="000000"/>
              <w:right w:val="single" w:sz="4" w:space="0" w:color="auto"/>
            </w:tcBorders>
            <w:hideMark/>
          </w:tcPr>
          <w:p w:rsidR="007637DE" w:rsidRDefault="007637DE" w:rsidP="007637DE">
            <w:pPr>
              <w:jc w:val="center"/>
              <w:rPr>
                <w:b/>
                <w:lang w:val="uk-UA"/>
              </w:rPr>
            </w:pPr>
            <w:r>
              <w:rPr>
                <w:b/>
                <w:lang w:val="uk-UA"/>
              </w:rPr>
              <w:t>100,0</w:t>
            </w:r>
          </w:p>
        </w:tc>
        <w:tc>
          <w:tcPr>
            <w:tcW w:w="919" w:type="dxa"/>
            <w:tcBorders>
              <w:top w:val="single" w:sz="4" w:space="0" w:color="000000"/>
              <w:left w:val="single" w:sz="4" w:space="0" w:color="auto"/>
              <w:bottom w:val="single" w:sz="4" w:space="0" w:color="000000"/>
              <w:right w:val="single" w:sz="4" w:space="0" w:color="auto"/>
            </w:tcBorders>
          </w:tcPr>
          <w:p w:rsidR="007637DE" w:rsidRDefault="007637DE" w:rsidP="007637DE">
            <w:pPr>
              <w:jc w:val="center"/>
              <w:rPr>
                <w:lang w:val="uk-UA"/>
              </w:rPr>
            </w:pPr>
            <w:r>
              <w:rPr>
                <w:lang w:val="uk-UA"/>
              </w:rPr>
              <w:t>20,0</w:t>
            </w:r>
          </w:p>
        </w:tc>
        <w:tc>
          <w:tcPr>
            <w:tcW w:w="921" w:type="dxa"/>
            <w:gridSpan w:val="3"/>
            <w:tcBorders>
              <w:top w:val="single" w:sz="4" w:space="0" w:color="000000"/>
              <w:left w:val="single" w:sz="4" w:space="0" w:color="auto"/>
              <w:bottom w:val="single" w:sz="4" w:space="0" w:color="000000"/>
              <w:right w:val="single" w:sz="4" w:space="0" w:color="auto"/>
            </w:tcBorders>
            <w:hideMark/>
          </w:tcPr>
          <w:p w:rsidR="007637DE" w:rsidRDefault="007637DE" w:rsidP="007637DE">
            <w:r w:rsidRPr="00382D1D">
              <w:rPr>
                <w:lang w:val="uk-UA"/>
              </w:rPr>
              <w:t>20,0</w:t>
            </w:r>
          </w:p>
        </w:tc>
        <w:tc>
          <w:tcPr>
            <w:tcW w:w="0" w:type="auto"/>
            <w:tcBorders>
              <w:top w:val="single" w:sz="4" w:space="0" w:color="000000"/>
              <w:left w:val="single" w:sz="4" w:space="0" w:color="auto"/>
              <w:bottom w:val="single" w:sz="4" w:space="0" w:color="000000"/>
              <w:right w:val="single" w:sz="4" w:space="0" w:color="auto"/>
            </w:tcBorders>
          </w:tcPr>
          <w:p w:rsidR="007637DE" w:rsidRDefault="007637DE" w:rsidP="007637DE">
            <w:r w:rsidRPr="00382D1D">
              <w:rPr>
                <w:lang w:val="uk-UA"/>
              </w:rPr>
              <w:t>20,0</w:t>
            </w:r>
          </w:p>
        </w:tc>
        <w:tc>
          <w:tcPr>
            <w:tcW w:w="0" w:type="auto"/>
            <w:gridSpan w:val="2"/>
            <w:tcBorders>
              <w:top w:val="single" w:sz="4" w:space="0" w:color="000000"/>
              <w:left w:val="single" w:sz="4" w:space="0" w:color="auto"/>
              <w:bottom w:val="single" w:sz="4" w:space="0" w:color="000000"/>
              <w:right w:val="single" w:sz="4" w:space="0" w:color="000000"/>
            </w:tcBorders>
          </w:tcPr>
          <w:p w:rsidR="007637DE" w:rsidRDefault="007637DE" w:rsidP="007637DE">
            <w:r w:rsidRPr="00382D1D">
              <w:rPr>
                <w:lang w:val="uk-UA"/>
              </w:rPr>
              <w:t>20,0</w:t>
            </w:r>
          </w:p>
        </w:tc>
        <w:tc>
          <w:tcPr>
            <w:tcW w:w="0" w:type="auto"/>
            <w:gridSpan w:val="2"/>
            <w:tcBorders>
              <w:top w:val="single" w:sz="4" w:space="0" w:color="000000"/>
              <w:left w:val="single" w:sz="4" w:space="0" w:color="000000"/>
              <w:bottom w:val="single" w:sz="4" w:space="0" w:color="000000"/>
              <w:right w:val="single" w:sz="4" w:space="0" w:color="000000"/>
            </w:tcBorders>
          </w:tcPr>
          <w:p w:rsidR="007637DE" w:rsidRDefault="007637DE" w:rsidP="007637DE">
            <w:r w:rsidRPr="00382D1D">
              <w:rPr>
                <w:lang w:val="uk-UA"/>
              </w:rPr>
              <w:t>20,0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637DE" w:rsidRDefault="007637DE" w:rsidP="007637DE">
            <w:pPr>
              <w:rPr>
                <w:rFonts w:ascii="Times New Roman" w:eastAsia="Times New Roman" w:hAnsi="Times New Roman" w:cs="Times New Roman"/>
                <w:color w:val="000000"/>
                <w:lang w:val="uk-UA" w:eastAsia="ru-RU"/>
              </w:rPr>
            </w:pPr>
          </w:p>
        </w:tc>
      </w:tr>
      <w:tr w:rsidR="00335910" w:rsidTr="00484F7B">
        <w:trPr>
          <w:trHeight w:val="278"/>
          <w:jc w:val="center"/>
        </w:trPr>
        <w:tc>
          <w:tcPr>
            <w:tcW w:w="0" w:type="auto"/>
            <w:vMerge w:val="restart"/>
            <w:tcBorders>
              <w:top w:val="single" w:sz="4" w:space="0" w:color="auto"/>
              <w:left w:val="single" w:sz="4" w:space="0" w:color="000000"/>
              <w:bottom w:val="single" w:sz="4" w:space="0" w:color="000000"/>
              <w:right w:val="single" w:sz="4" w:space="0" w:color="000000"/>
            </w:tcBorders>
          </w:tcPr>
          <w:p w:rsidR="0066177D" w:rsidRDefault="0066177D">
            <w:pPr>
              <w:rPr>
                <w:color w:val="000000"/>
                <w:lang w:val="uk-UA"/>
              </w:rPr>
            </w:pPr>
          </w:p>
        </w:tc>
        <w:tc>
          <w:tcPr>
            <w:tcW w:w="0" w:type="auto"/>
            <w:vMerge w:val="restart"/>
            <w:tcBorders>
              <w:top w:val="single" w:sz="4" w:space="0" w:color="auto"/>
              <w:left w:val="single" w:sz="4" w:space="0" w:color="000000"/>
              <w:bottom w:val="single" w:sz="4" w:space="0" w:color="000000"/>
              <w:right w:val="single" w:sz="4" w:space="0" w:color="000000"/>
            </w:tcBorders>
            <w:hideMark/>
          </w:tcPr>
          <w:p w:rsidR="0066177D" w:rsidRPr="00AC7035" w:rsidRDefault="0066177D" w:rsidP="00AC7035">
            <w:pPr>
              <w:rPr>
                <w:rFonts w:ascii="Times New Roman" w:hAnsi="Times New Roman" w:cs="Times New Roman"/>
                <w:color w:val="000000"/>
                <w:lang w:val="uk-UA"/>
              </w:rPr>
            </w:pPr>
            <w:r w:rsidRPr="00AC7035">
              <w:rPr>
                <w:rFonts w:ascii="Times New Roman" w:hAnsi="Times New Roman" w:cs="Times New Roman"/>
                <w:color w:val="000000"/>
                <w:lang w:val="uk-UA"/>
              </w:rPr>
              <w:t>Разом</w:t>
            </w:r>
          </w:p>
          <w:p w:rsidR="0066177D" w:rsidRDefault="0066177D" w:rsidP="00AC7035">
            <w:pPr>
              <w:rPr>
                <w:color w:val="000000"/>
                <w:lang w:val="uk-UA"/>
              </w:rPr>
            </w:pPr>
            <w:r w:rsidRPr="00AC7035">
              <w:rPr>
                <w:rFonts w:ascii="Times New Roman" w:hAnsi="Times New Roman" w:cs="Times New Roman"/>
                <w:color w:val="000000"/>
                <w:lang w:val="uk-UA"/>
              </w:rPr>
              <w:lastRenderedPageBreak/>
              <w:t>за напрямом 1</w:t>
            </w:r>
          </w:p>
        </w:tc>
        <w:tc>
          <w:tcPr>
            <w:tcW w:w="0" w:type="auto"/>
            <w:vMerge w:val="restart"/>
            <w:tcBorders>
              <w:top w:val="single" w:sz="4" w:space="0" w:color="000000"/>
              <w:left w:val="single" w:sz="4" w:space="0" w:color="000000"/>
              <w:bottom w:val="single" w:sz="4" w:space="0" w:color="000000"/>
              <w:right w:val="single" w:sz="4" w:space="0" w:color="000000"/>
            </w:tcBorders>
          </w:tcPr>
          <w:p w:rsidR="0066177D" w:rsidRDefault="0066177D">
            <w:pPr>
              <w:shd w:val="clear" w:color="auto" w:fill="FFFFFF"/>
              <w:tabs>
                <w:tab w:val="left" w:pos="1392"/>
              </w:tabs>
              <w:rPr>
                <w:color w:val="000000"/>
                <w:spacing w:val="-4"/>
                <w:lang w:val="uk-UA"/>
              </w:rPr>
            </w:pPr>
          </w:p>
        </w:tc>
        <w:tc>
          <w:tcPr>
            <w:tcW w:w="0" w:type="auto"/>
            <w:vMerge w:val="restart"/>
            <w:tcBorders>
              <w:top w:val="single" w:sz="4" w:space="0" w:color="000000"/>
              <w:left w:val="single" w:sz="4" w:space="0" w:color="000000"/>
              <w:bottom w:val="single" w:sz="4" w:space="0" w:color="000000"/>
              <w:right w:val="single" w:sz="4" w:space="0" w:color="000000"/>
            </w:tcBorders>
          </w:tcPr>
          <w:p w:rsidR="0066177D" w:rsidRDefault="0066177D">
            <w:pPr>
              <w:jc w:val="both"/>
              <w:rPr>
                <w:color w:val="000000"/>
                <w:lang w:val="ru-RU"/>
              </w:rPr>
            </w:pPr>
          </w:p>
        </w:tc>
        <w:tc>
          <w:tcPr>
            <w:tcW w:w="0" w:type="auto"/>
            <w:vMerge w:val="restart"/>
            <w:tcBorders>
              <w:top w:val="single" w:sz="4" w:space="0" w:color="000000"/>
              <w:left w:val="single" w:sz="4" w:space="0" w:color="000000"/>
              <w:bottom w:val="single" w:sz="4" w:space="0" w:color="000000"/>
              <w:right w:val="single" w:sz="4" w:space="0" w:color="000000"/>
            </w:tcBorders>
          </w:tcPr>
          <w:p w:rsidR="0066177D" w:rsidRDefault="0066177D">
            <w:pPr>
              <w:rPr>
                <w:color w:val="000000"/>
                <w:spacing w:val="-4"/>
                <w:lang w:val="uk-UA"/>
              </w:rPr>
            </w:pPr>
          </w:p>
        </w:tc>
        <w:tc>
          <w:tcPr>
            <w:tcW w:w="0" w:type="auto"/>
            <w:tcBorders>
              <w:top w:val="single" w:sz="4" w:space="0" w:color="000000"/>
              <w:left w:val="single" w:sz="4" w:space="0" w:color="000000"/>
              <w:bottom w:val="single" w:sz="4" w:space="0" w:color="000000"/>
              <w:right w:val="single" w:sz="4" w:space="0" w:color="000000"/>
            </w:tcBorders>
            <w:hideMark/>
          </w:tcPr>
          <w:p w:rsidR="0066177D" w:rsidRDefault="0066177D">
            <w:pPr>
              <w:rPr>
                <w:b/>
                <w:color w:val="000000"/>
                <w:lang w:val="uk-UA"/>
              </w:rPr>
            </w:pPr>
            <w:r>
              <w:rPr>
                <w:b/>
                <w:color w:val="000000"/>
                <w:lang w:val="uk-UA"/>
              </w:rPr>
              <w:t>Усього</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66177D" w:rsidRDefault="00764DB6">
            <w:pPr>
              <w:jc w:val="center"/>
              <w:rPr>
                <w:b/>
                <w:lang w:val="uk-UA"/>
              </w:rPr>
            </w:pPr>
            <w:r>
              <w:rPr>
                <w:b/>
                <w:lang w:val="uk-UA"/>
              </w:rPr>
              <w:t>46</w:t>
            </w:r>
            <w:r w:rsidR="00746CB9">
              <w:rPr>
                <w:b/>
                <w:lang w:val="uk-UA"/>
              </w:rPr>
              <w:t>50</w:t>
            </w:r>
            <w:r w:rsidR="0066177D">
              <w:rPr>
                <w:b/>
                <w:lang w:val="uk-UA"/>
              </w:rPr>
              <w:t>,7</w:t>
            </w:r>
          </w:p>
        </w:tc>
        <w:tc>
          <w:tcPr>
            <w:tcW w:w="919" w:type="dxa"/>
            <w:tcBorders>
              <w:top w:val="single" w:sz="4" w:space="0" w:color="000000"/>
              <w:left w:val="single" w:sz="4" w:space="0" w:color="000000"/>
              <w:bottom w:val="single" w:sz="4" w:space="0" w:color="000000"/>
              <w:right w:val="single" w:sz="4" w:space="0" w:color="000000"/>
            </w:tcBorders>
            <w:hideMark/>
          </w:tcPr>
          <w:p w:rsidR="0066177D" w:rsidRDefault="00B93DC3">
            <w:pPr>
              <w:jc w:val="center"/>
              <w:rPr>
                <w:b/>
                <w:lang w:val="uk-UA"/>
              </w:rPr>
            </w:pPr>
            <w:r>
              <w:rPr>
                <w:b/>
                <w:lang w:val="uk-UA"/>
              </w:rPr>
              <w:t>240</w:t>
            </w:r>
            <w:r w:rsidR="00746CB9">
              <w:rPr>
                <w:b/>
                <w:lang w:val="uk-UA"/>
              </w:rPr>
              <w:t>5</w:t>
            </w:r>
            <w:r w:rsidR="0066177D">
              <w:rPr>
                <w:b/>
                <w:lang w:val="uk-UA"/>
              </w:rPr>
              <w:t>,7</w:t>
            </w:r>
          </w:p>
        </w:tc>
        <w:tc>
          <w:tcPr>
            <w:tcW w:w="921" w:type="dxa"/>
            <w:gridSpan w:val="3"/>
            <w:tcBorders>
              <w:top w:val="single" w:sz="4" w:space="0" w:color="000000"/>
              <w:left w:val="single" w:sz="4" w:space="0" w:color="000000"/>
              <w:bottom w:val="single" w:sz="4" w:space="0" w:color="000000"/>
              <w:right w:val="single" w:sz="4" w:space="0" w:color="000000"/>
            </w:tcBorders>
            <w:hideMark/>
          </w:tcPr>
          <w:p w:rsidR="0066177D" w:rsidRDefault="006C6E61">
            <w:pPr>
              <w:jc w:val="center"/>
              <w:rPr>
                <w:b/>
                <w:lang w:val="uk-UA"/>
              </w:rPr>
            </w:pPr>
            <w:r>
              <w:rPr>
                <w:b/>
                <w:lang w:val="uk-UA"/>
              </w:rPr>
              <w:t>460</w:t>
            </w:r>
            <w:r w:rsidR="0066177D">
              <w:rPr>
                <w:b/>
                <w:lang w:val="uk-UA"/>
              </w:rPr>
              <w:t>,0</w:t>
            </w:r>
          </w:p>
        </w:tc>
        <w:tc>
          <w:tcPr>
            <w:tcW w:w="0" w:type="auto"/>
            <w:tcBorders>
              <w:top w:val="single" w:sz="4" w:space="0" w:color="000000"/>
              <w:left w:val="single" w:sz="4" w:space="0" w:color="000000"/>
              <w:bottom w:val="single" w:sz="4" w:space="0" w:color="000000"/>
              <w:right w:val="single" w:sz="4" w:space="0" w:color="000000"/>
            </w:tcBorders>
            <w:hideMark/>
          </w:tcPr>
          <w:p w:rsidR="0066177D" w:rsidRDefault="00764DB6">
            <w:pPr>
              <w:jc w:val="center"/>
              <w:rPr>
                <w:b/>
                <w:lang w:val="uk-UA"/>
              </w:rPr>
            </w:pPr>
            <w:r>
              <w:rPr>
                <w:b/>
                <w:lang w:val="uk-UA"/>
              </w:rPr>
              <w:t>53</w:t>
            </w:r>
            <w:r w:rsidR="00746CB9">
              <w:rPr>
                <w:b/>
                <w:lang w:val="uk-UA"/>
              </w:rPr>
              <w:t>0</w:t>
            </w:r>
            <w:r w:rsidR="0066177D">
              <w:rPr>
                <w:b/>
                <w:lang w:val="uk-UA"/>
              </w:rPr>
              <w:t>,0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66177D" w:rsidRDefault="00B93DC3">
            <w:pPr>
              <w:jc w:val="center"/>
              <w:rPr>
                <w:b/>
                <w:lang w:val="uk-UA"/>
              </w:rPr>
            </w:pPr>
            <w:r>
              <w:rPr>
                <w:b/>
                <w:lang w:val="uk-UA"/>
              </w:rPr>
              <w:t>59</w:t>
            </w:r>
            <w:r w:rsidR="0090534F">
              <w:rPr>
                <w:b/>
                <w:lang w:val="uk-UA"/>
              </w:rPr>
              <w:t>5</w:t>
            </w:r>
            <w:r w:rsidR="0066177D">
              <w:rPr>
                <w:b/>
                <w:lang w:val="uk-UA"/>
              </w:rPr>
              <w:t>,0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66177D" w:rsidRDefault="0090534F" w:rsidP="00764DB6">
            <w:pPr>
              <w:jc w:val="center"/>
              <w:rPr>
                <w:b/>
                <w:color w:val="000000"/>
                <w:lang w:val="uk-UA"/>
              </w:rPr>
            </w:pPr>
            <w:r>
              <w:rPr>
                <w:b/>
                <w:color w:val="000000"/>
                <w:lang w:val="uk-UA"/>
              </w:rPr>
              <w:t>6</w:t>
            </w:r>
            <w:r w:rsidR="00B93DC3">
              <w:rPr>
                <w:b/>
                <w:color w:val="000000"/>
                <w:lang w:val="uk-UA"/>
              </w:rPr>
              <w:t>6</w:t>
            </w:r>
            <w:r>
              <w:rPr>
                <w:b/>
                <w:color w:val="000000"/>
                <w:lang w:val="uk-UA"/>
              </w:rPr>
              <w:t>0</w:t>
            </w:r>
            <w:r w:rsidR="0066177D">
              <w:rPr>
                <w:b/>
                <w:color w:val="000000"/>
                <w:lang w:val="uk-UA"/>
              </w:rPr>
              <w:t>,0</w:t>
            </w:r>
          </w:p>
        </w:tc>
        <w:tc>
          <w:tcPr>
            <w:tcW w:w="0" w:type="auto"/>
            <w:vMerge w:val="restart"/>
            <w:tcBorders>
              <w:top w:val="single" w:sz="4" w:space="0" w:color="000000"/>
              <w:left w:val="single" w:sz="4" w:space="0" w:color="000000"/>
              <w:bottom w:val="single" w:sz="4" w:space="0" w:color="000000"/>
              <w:right w:val="single" w:sz="4" w:space="0" w:color="000000"/>
            </w:tcBorders>
          </w:tcPr>
          <w:p w:rsidR="0066177D" w:rsidRDefault="0066177D">
            <w:pPr>
              <w:rPr>
                <w:color w:val="000000"/>
                <w:lang w:val="uk-UA"/>
              </w:rPr>
            </w:pPr>
          </w:p>
        </w:tc>
      </w:tr>
      <w:tr w:rsidR="00335910" w:rsidTr="00484F7B">
        <w:trPr>
          <w:trHeight w:val="342"/>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lang w:val="uk-UA" w:eastAsia="ru-RU"/>
              </w:rPr>
            </w:pPr>
          </w:p>
        </w:tc>
        <w:tc>
          <w:tcPr>
            <w:tcW w:w="0" w:type="auto"/>
            <w:vMerge/>
            <w:tcBorders>
              <w:top w:val="single" w:sz="4" w:space="0" w:color="auto"/>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spacing w:val="-4"/>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lang w:val="ru-RU"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spacing w:val="-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66177D" w:rsidRDefault="0066177D">
            <w:pPr>
              <w:rPr>
                <w:lang w:val="ru-RU"/>
              </w:rPr>
            </w:pPr>
            <w:r>
              <w:rPr>
                <w:color w:val="000000"/>
                <w:lang w:val="uk-UA"/>
              </w:rPr>
              <w:t xml:space="preserve">Бюджет сільської </w:t>
            </w:r>
            <w:r w:rsidR="00862001">
              <w:rPr>
                <w:color w:val="000000"/>
                <w:lang w:val="uk-UA"/>
              </w:rPr>
              <w:t>територіальної громади</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66177D" w:rsidRDefault="007A6805">
            <w:pPr>
              <w:jc w:val="center"/>
              <w:rPr>
                <w:b/>
                <w:lang w:val="uk-UA"/>
              </w:rPr>
            </w:pPr>
            <w:r>
              <w:rPr>
                <w:b/>
                <w:lang w:val="uk-UA"/>
              </w:rPr>
              <w:t>2664,9</w:t>
            </w:r>
          </w:p>
        </w:tc>
        <w:tc>
          <w:tcPr>
            <w:tcW w:w="919" w:type="dxa"/>
            <w:tcBorders>
              <w:top w:val="single" w:sz="4" w:space="0" w:color="000000"/>
              <w:left w:val="single" w:sz="4" w:space="0" w:color="000000"/>
              <w:bottom w:val="single" w:sz="4" w:space="0" w:color="000000"/>
              <w:right w:val="single" w:sz="4" w:space="0" w:color="000000"/>
            </w:tcBorders>
            <w:hideMark/>
          </w:tcPr>
          <w:p w:rsidR="0066177D" w:rsidRDefault="00B93DC3">
            <w:pPr>
              <w:jc w:val="center"/>
              <w:rPr>
                <w:b/>
                <w:lang w:val="uk-UA"/>
              </w:rPr>
            </w:pPr>
            <w:r>
              <w:rPr>
                <w:b/>
                <w:lang w:val="uk-UA"/>
              </w:rPr>
              <w:t>41</w:t>
            </w:r>
            <w:r w:rsidR="00746CB9">
              <w:rPr>
                <w:b/>
                <w:lang w:val="uk-UA"/>
              </w:rPr>
              <w:t>9</w:t>
            </w:r>
            <w:r w:rsidR="0066177D">
              <w:rPr>
                <w:b/>
                <w:lang w:val="uk-UA"/>
              </w:rPr>
              <w:t>,9</w:t>
            </w:r>
          </w:p>
        </w:tc>
        <w:tc>
          <w:tcPr>
            <w:tcW w:w="921" w:type="dxa"/>
            <w:gridSpan w:val="3"/>
            <w:tcBorders>
              <w:top w:val="single" w:sz="4" w:space="0" w:color="000000"/>
              <w:left w:val="single" w:sz="4" w:space="0" w:color="000000"/>
              <w:bottom w:val="single" w:sz="4" w:space="0" w:color="000000"/>
              <w:right w:val="single" w:sz="4" w:space="0" w:color="000000"/>
            </w:tcBorders>
            <w:hideMark/>
          </w:tcPr>
          <w:p w:rsidR="0066177D" w:rsidRDefault="006C6E61">
            <w:pPr>
              <w:jc w:val="center"/>
              <w:rPr>
                <w:b/>
                <w:lang w:val="uk-UA"/>
              </w:rPr>
            </w:pPr>
            <w:r>
              <w:rPr>
                <w:b/>
                <w:lang w:val="uk-UA"/>
              </w:rPr>
              <w:t>460</w:t>
            </w:r>
            <w:r w:rsidR="00746CB9">
              <w:rPr>
                <w:b/>
                <w:lang w:val="uk-UA"/>
              </w:rPr>
              <w:t>,0</w:t>
            </w:r>
          </w:p>
        </w:tc>
        <w:tc>
          <w:tcPr>
            <w:tcW w:w="0" w:type="auto"/>
            <w:tcBorders>
              <w:top w:val="single" w:sz="4" w:space="0" w:color="000000"/>
              <w:left w:val="single" w:sz="4" w:space="0" w:color="000000"/>
              <w:bottom w:val="single" w:sz="4" w:space="0" w:color="000000"/>
              <w:right w:val="single" w:sz="4" w:space="0" w:color="000000"/>
            </w:tcBorders>
            <w:hideMark/>
          </w:tcPr>
          <w:p w:rsidR="0066177D" w:rsidRDefault="00764DB6">
            <w:pPr>
              <w:jc w:val="center"/>
              <w:rPr>
                <w:b/>
                <w:lang w:val="uk-UA"/>
              </w:rPr>
            </w:pPr>
            <w:r>
              <w:rPr>
                <w:b/>
                <w:lang w:val="uk-UA"/>
              </w:rPr>
              <w:t>53</w:t>
            </w:r>
            <w:r w:rsidR="00746CB9">
              <w:rPr>
                <w:b/>
                <w:lang w:val="uk-UA"/>
              </w:rPr>
              <w:t>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66177D" w:rsidRDefault="00B93DC3">
            <w:pPr>
              <w:jc w:val="center"/>
              <w:rPr>
                <w:b/>
                <w:lang w:val="uk-UA"/>
              </w:rPr>
            </w:pPr>
            <w:r>
              <w:rPr>
                <w:b/>
                <w:lang w:val="uk-UA"/>
              </w:rPr>
              <w:t>59</w:t>
            </w:r>
            <w:r w:rsidR="0090534F">
              <w:rPr>
                <w:b/>
                <w:lang w:val="uk-UA"/>
              </w:rPr>
              <w:t>5,0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66177D" w:rsidRDefault="00B93DC3">
            <w:pPr>
              <w:jc w:val="center"/>
              <w:rPr>
                <w:b/>
                <w:color w:val="000000"/>
                <w:lang w:val="uk-UA"/>
              </w:rPr>
            </w:pPr>
            <w:r>
              <w:rPr>
                <w:b/>
                <w:color w:val="000000"/>
                <w:lang w:val="uk-UA"/>
              </w:rPr>
              <w:t>66</w:t>
            </w:r>
            <w:r w:rsidR="0090534F">
              <w:rPr>
                <w:b/>
                <w:color w:val="000000"/>
                <w:lang w:val="uk-UA"/>
              </w:rPr>
              <w:t>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lang w:val="uk-UA" w:eastAsia="ru-RU"/>
              </w:rPr>
            </w:pPr>
          </w:p>
        </w:tc>
      </w:tr>
      <w:tr w:rsidR="00335910" w:rsidTr="00484F7B">
        <w:trPr>
          <w:trHeight w:val="500"/>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lang w:val="uk-UA" w:eastAsia="ru-RU"/>
              </w:rPr>
            </w:pPr>
          </w:p>
        </w:tc>
        <w:tc>
          <w:tcPr>
            <w:tcW w:w="0" w:type="auto"/>
            <w:vMerge/>
            <w:tcBorders>
              <w:top w:val="single" w:sz="4" w:space="0" w:color="auto"/>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spacing w:val="-4"/>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lang w:val="ru-RU"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spacing w:val="-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66177D" w:rsidRDefault="0066177D">
            <w:pPr>
              <w:rPr>
                <w:color w:val="000000"/>
                <w:lang w:val="uk-UA"/>
              </w:rPr>
            </w:pPr>
            <w:r>
              <w:rPr>
                <w:color w:val="000000"/>
                <w:lang w:val="uk-UA"/>
              </w:rPr>
              <w:t>Інші джерела</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66177D" w:rsidRDefault="0066177D">
            <w:pPr>
              <w:jc w:val="center"/>
              <w:rPr>
                <w:b/>
                <w:lang w:val="uk-UA"/>
              </w:rPr>
            </w:pPr>
            <w:r>
              <w:rPr>
                <w:b/>
                <w:lang w:val="uk-UA"/>
              </w:rPr>
              <w:t>1985,8</w:t>
            </w:r>
          </w:p>
        </w:tc>
        <w:tc>
          <w:tcPr>
            <w:tcW w:w="919" w:type="dxa"/>
            <w:tcBorders>
              <w:top w:val="single" w:sz="4" w:space="0" w:color="000000"/>
              <w:left w:val="single" w:sz="4" w:space="0" w:color="000000"/>
              <w:bottom w:val="single" w:sz="4" w:space="0" w:color="000000"/>
              <w:right w:val="single" w:sz="4" w:space="0" w:color="000000"/>
            </w:tcBorders>
            <w:hideMark/>
          </w:tcPr>
          <w:p w:rsidR="0066177D" w:rsidRDefault="0066177D">
            <w:pPr>
              <w:jc w:val="center"/>
              <w:rPr>
                <w:b/>
                <w:lang w:val="uk-UA"/>
              </w:rPr>
            </w:pPr>
            <w:r>
              <w:rPr>
                <w:b/>
                <w:lang w:val="uk-UA"/>
              </w:rPr>
              <w:t>1985,8</w:t>
            </w:r>
          </w:p>
        </w:tc>
        <w:tc>
          <w:tcPr>
            <w:tcW w:w="921" w:type="dxa"/>
            <w:gridSpan w:val="3"/>
            <w:tcBorders>
              <w:top w:val="single" w:sz="4" w:space="0" w:color="000000"/>
              <w:left w:val="single" w:sz="4" w:space="0" w:color="000000"/>
              <w:bottom w:val="single" w:sz="4" w:space="0" w:color="000000"/>
              <w:right w:val="single" w:sz="4" w:space="0" w:color="000000"/>
            </w:tcBorders>
            <w:hideMark/>
          </w:tcPr>
          <w:p w:rsidR="0066177D" w:rsidRDefault="0066177D">
            <w:pPr>
              <w:jc w:val="center"/>
              <w:rPr>
                <w:b/>
                <w:lang w:val="uk-UA"/>
              </w:rPr>
            </w:pPr>
            <w:r>
              <w:rPr>
                <w:b/>
                <w:lang w:val="uk-UA"/>
              </w:rPr>
              <w:t>0,0</w:t>
            </w:r>
          </w:p>
        </w:tc>
        <w:tc>
          <w:tcPr>
            <w:tcW w:w="0" w:type="auto"/>
            <w:tcBorders>
              <w:top w:val="single" w:sz="4" w:space="0" w:color="000000"/>
              <w:left w:val="single" w:sz="4" w:space="0" w:color="000000"/>
              <w:bottom w:val="single" w:sz="4" w:space="0" w:color="000000"/>
              <w:right w:val="single" w:sz="4" w:space="0" w:color="000000"/>
            </w:tcBorders>
            <w:hideMark/>
          </w:tcPr>
          <w:p w:rsidR="0066177D" w:rsidRDefault="0066177D">
            <w:pPr>
              <w:jc w:val="center"/>
              <w:rPr>
                <w:b/>
                <w:lang w:val="uk-UA"/>
              </w:rPr>
            </w:pPr>
            <w:r>
              <w:rPr>
                <w:b/>
                <w:lang w:val="uk-UA"/>
              </w:rPr>
              <w:t>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66177D" w:rsidRDefault="0066177D">
            <w:pPr>
              <w:jc w:val="center"/>
              <w:rPr>
                <w:b/>
                <w:lang w:val="uk-UA"/>
              </w:rPr>
            </w:pPr>
            <w:r>
              <w:rPr>
                <w:b/>
                <w:lang w:val="uk-UA"/>
              </w:rPr>
              <w:t>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66177D" w:rsidRDefault="0066177D">
            <w:pPr>
              <w:jc w:val="center"/>
              <w:rPr>
                <w:b/>
                <w:color w:val="000000"/>
                <w:lang w:val="uk-UA"/>
              </w:rPr>
            </w:pPr>
            <w:r>
              <w:rPr>
                <w:b/>
                <w:color w:val="000000"/>
                <w:lang w:val="uk-UA"/>
              </w:rPr>
              <w:t>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lang w:val="uk-UA" w:eastAsia="ru-RU"/>
              </w:rPr>
            </w:pPr>
          </w:p>
        </w:tc>
      </w:tr>
      <w:tr w:rsidR="00335910" w:rsidRPr="0003131F" w:rsidTr="00484F7B">
        <w:trPr>
          <w:trHeight w:val="342"/>
          <w:jc w:val="center"/>
        </w:trPr>
        <w:tc>
          <w:tcPr>
            <w:tcW w:w="0" w:type="auto"/>
            <w:tcBorders>
              <w:top w:val="single" w:sz="4" w:space="0" w:color="000000"/>
              <w:left w:val="single" w:sz="4" w:space="0" w:color="000000"/>
              <w:bottom w:val="single" w:sz="4" w:space="0" w:color="000000"/>
              <w:right w:val="single" w:sz="4" w:space="0" w:color="000000"/>
            </w:tcBorders>
            <w:hideMark/>
          </w:tcPr>
          <w:p w:rsidR="0066177D" w:rsidRDefault="0066177D">
            <w:pPr>
              <w:rPr>
                <w:color w:val="000000"/>
                <w:lang w:val="uk-UA"/>
              </w:rPr>
            </w:pPr>
            <w:r>
              <w:rPr>
                <w:color w:val="000000"/>
                <w:lang w:val="uk-UA"/>
              </w:rPr>
              <w:t>2.1</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66177D" w:rsidRDefault="0066177D">
            <w:pPr>
              <w:jc w:val="both"/>
              <w:rPr>
                <w:color w:val="000000"/>
                <w:lang w:val="uk-UA"/>
              </w:rPr>
            </w:pPr>
            <w:r>
              <w:rPr>
                <w:color w:val="000000"/>
                <w:lang w:val="uk-UA"/>
              </w:rPr>
              <w:t>Забезпечення конституційних прав і державних гарантій щодо доступності здобуття дошкільної освіти.</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66177D" w:rsidRDefault="00B93DC3">
            <w:pPr>
              <w:shd w:val="clear" w:color="auto" w:fill="FFFFFF"/>
              <w:tabs>
                <w:tab w:val="left" w:pos="1392"/>
              </w:tabs>
              <w:jc w:val="both"/>
              <w:rPr>
                <w:color w:val="000000"/>
                <w:spacing w:val="-4"/>
                <w:lang w:val="uk-UA"/>
              </w:rPr>
            </w:pPr>
            <w:r w:rsidRPr="00B93DC3">
              <w:rPr>
                <w:color w:val="000000"/>
                <w:spacing w:val="-4"/>
                <w:lang w:val="uk-UA"/>
              </w:rPr>
              <w:t xml:space="preserve">Забезпечення </w:t>
            </w:r>
            <w:r w:rsidR="0066177D" w:rsidRPr="00B93DC3">
              <w:rPr>
                <w:color w:val="000000"/>
                <w:spacing w:val="-4"/>
                <w:lang w:val="uk-UA"/>
              </w:rPr>
              <w:t>підвезення дітей спеціальним транспортним засобом до закладів освіти Піщанської сільської ради</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66177D" w:rsidRDefault="00EC6F78">
            <w:pPr>
              <w:rPr>
                <w:lang w:val="ru-RU"/>
              </w:rPr>
            </w:pPr>
            <w:r>
              <w:rPr>
                <w:color w:val="000000"/>
                <w:lang w:val="uk-UA"/>
              </w:rPr>
              <w:t>202</w:t>
            </w:r>
            <w:r>
              <w:rPr>
                <w:color w:val="000000"/>
              </w:rPr>
              <w:t>6</w:t>
            </w:r>
            <w:r>
              <w:rPr>
                <w:color w:val="000000"/>
                <w:lang w:val="uk-UA"/>
              </w:rPr>
              <w:t>-203</w:t>
            </w:r>
            <w:r>
              <w:rPr>
                <w:color w:val="000000"/>
              </w:rPr>
              <w:t>0</w:t>
            </w:r>
            <w:r>
              <w:rPr>
                <w:color w:val="000000"/>
                <w:lang w:val="uk-UA"/>
              </w:rPr>
              <w:t xml:space="preserve"> роки</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66177D" w:rsidRDefault="0066177D">
            <w:pPr>
              <w:rPr>
                <w:color w:val="000000"/>
                <w:spacing w:val="-4"/>
                <w:lang w:val="uk-UA"/>
              </w:rPr>
            </w:pPr>
            <w:r>
              <w:rPr>
                <w:color w:val="000000"/>
                <w:spacing w:val="-4"/>
                <w:lang w:val="uk-UA"/>
              </w:rPr>
              <w:t>Відділ освіти, культури, молоді та спорту</w:t>
            </w:r>
          </w:p>
        </w:tc>
        <w:tc>
          <w:tcPr>
            <w:tcW w:w="0" w:type="auto"/>
            <w:vMerge w:val="restart"/>
            <w:tcBorders>
              <w:top w:val="single" w:sz="4" w:space="0" w:color="000000"/>
              <w:left w:val="single" w:sz="4" w:space="0" w:color="000000"/>
              <w:bottom w:val="single" w:sz="4" w:space="0" w:color="auto"/>
              <w:right w:val="single" w:sz="4" w:space="0" w:color="000000"/>
            </w:tcBorders>
            <w:hideMark/>
          </w:tcPr>
          <w:p w:rsidR="0066177D" w:rsidRDefault="0066177D">
            <w:pPr>
              <w:rPr>
                <w:color w:val="000000"/>
                <w:lang w:val="uk-UA"/>
              </w:rPr>
            </w:pPr>
            <w:r>
              <w:rPr>
                <w:color w:val="000000"/>
                <w:lang w:val="uk-UA"/>
              </w:rPr>
              <w:t xml:space="preserve">Бюджет сільської </w:t>
            </w:r>
            <w:r w:rsidR="00862001">
              <w:rPr>
                <w:color w:val="000000"/>
                <w:lang w:val="uk-UA"/>
              </w:rPr>
              <w:t>територіальної громади</w:t>
            </w:r>
          </w:p>
        </w:tc>
        <w:tc>
          <w:tcPr>
            <w:tcW w:w="0" w:type="auto"/>
            <w:gridSpan w:val="2"/>
            <w:vMerge w:val="restart"/>
            <w:tcBorders>
              <w:top w:val="single" w:sz="4" w:space="0" w:color="000000"/>
              <w:left w:val="single" w:sz="4" w:space="0" w:color="000000"/>
              <w:bottom w:val="single" w:sz="4" w:space="0" w:color="auto"/>
              <w:right w:val="single" w:sz="4" w:space="0" w:color="000000"/>
            </w:tcBorders>
            <w:hideMark/>
          </w:tcPr>
          <w:p w:rsidR="0066177D" w:rsidRDefault="0066177D">
            <w:pPr>
              <w:jc w:val="center"/>
              <w:rPr>
                <w:b/>
                <w:color w:val="000000"/>
                <w:lang w:val="uk-UA"/>
              </w:rPr>
            </w:pPr>
            <w:r>
              <w:rPr>
                <w:b/>
                <w:color w:val="000000"/>
                <w:lang w:val="uk-UA"/>
              </w:rPr>
              <w:t>1805,0</w:t>
            </w:r>
          </w:p>
        </w:tc>
        <w:tc>
          <w:tcPr>
            <w:tcW w:w="919" w:type="dxa"/>
            <w:vMerge w:val="restart"/>
            <w:tcBorders>
              <w:top w:val="single" w:sz="4" w:space="0" w:color="000000"/>
              <w:left w:val="single" w:sz="4" w:space="0" w:color="000000"/>
              <w:bottom w:val="single" w:sz="4" w:space="0" w:color="auto"/>
              <w:right w:val="single" w:sz="4" w:space="0" w:color="000000"/>
            </w:tcBorders>
            <w:hideMark/>
          </w:tcPr>
          <w:p w:rsidR="0066177D" w:rsidRDefault="0066177D">
            <w:pPr>
              <w:jc w:val="center"/>
              <w:rPr>
                <w:lang w:val="uk-UA"/>
              </w:rPr>
            </w:pPr>
            <w:r>
              <w:rPr>
                <w:lang w:val="uk-UA"/>
              </w:rPr>
              <w:t>290,0</w:t>
            </w:r>
          </w:p>
        </w:tc>
        <w:tc>
          <w:tcPr>
            <w:tcW w:w="921" w:type="dxa"/>
            <w:gridSpan w:val="3"/>
            <w:vMerge w:val="restart"/>
            <w:tcBorders>
              <w:top w:val="single" w:sz="4" w:space="0" w:color="000000"/>
              <w:left w:val="single" w:sz="4" w:space="0" w:color="000000"/>
              <w:bottom w:val="single" w:sz="4" w:space="0" w:color="auto"/>
              <w:right w:val="single" w:sz="4" w:space="0" w:color="000000"/>
            </w:tcBorders>
            <w:hideMark/>
          </w:tcPr>
          <w:p w:rsidR="0066177D" w:rsidRDefault="0066177D">
            <w:pPr>
              <w:jc w:val="center"/>
              <w:rPr>
                <w:lang w:val="uk-UA"/>
              </w:rPr>
            </w:pPr>
            <w:r>
              <w:rPr>
                <w:lang w:val="uk-UA"/>
              </w:rPr>
              <w:t>325,0</w:t>
            </w:r>
          </w:p>
        </w:tc>
        <w:tc>
          <w:tcPr>
            <w:tcW w:w="0" w:type="auto"/>
            <w:vMerge w:val="restart"/>
            <w:tcBorders>
              <w:top w:val="single" w:sz="4" w:space="0" w:color="000000"/>
              <w:left w:val="single" w:sz="4" w:space="0" w:color="000000"/>
              <w:bottom w:val="single" w:sz="4" w:space="0" w:color="auto"/>
              <w:right w:val="single" w:sz="4" w:space="0" w:color="000000"/>
            </w:tcBorders>
            <w:hideMark/>
          </w:tcPr>
          <w:p w:rsidR="0066177D" w:rsidRDefault="0066177D">
            <w:pPr>
              <w:jc w:val="center"/>
              <w:rPr>
                <w:lang w:val="uk-UA"/>
              </w:rPr>
            </w:pPr>
            <w:r>
              <w:rPr>
                <w:lang w:val="uk-UA"/>
              </w:rPr>
              <w:t>360,0</w:t>
            </w:r>
          </w:p>
        </w:tc>
        <w:tc>
          <w:tcPr>
            <w:tcW w:w="0" w:type="auto"/>
            <w:gridSpan w:val="2"/>
            <w:vMerge w:val="restart"/>
            <w:tcBorders>
              <w:top w:val="single" w:sz="4" w:space="0" w:color="000000"/>
              <w:left w:val="single" w:sz="4" w:space="0" w:color="000000"/>
              <w:bottom w:val="single" w:sz="4" w:space="0" w:color="auto"/>
              <w:right w:val="single" w:sz="4" w:space="0" w:color="000000"/>
            </w:tcBorders>
            <w:hideMark/>
          </w:tcPr>
          <w:p w:rsidR="0066177D" w:rsidRDefault="0066177D">
            <w:pPr>
              <w:jc w:val="center"/>
              <w:rPr>
                <w:lang w:val="uk-UA"/>
              </w:rPr>
            </w:pPr>
            <w:r>
              <w:rPr>
                <w:lang w:val="uk-UA"/>
              </w:rPr>
              <w:t>395,0</w:t>
            </w:r>
          </w:p>
        </w:tc>
        <w:tc>
          <w:tcPr>
            <w:tcW w:w="0" w:type="auto"/>
            <w:gridSpan w:val="2"/>
            <w:vMerge w:val="restart"/>
            <w:tcBorders>
              <w:top w:val="single" w:sz="4" w:space="0" w:color="000000"/>
              <w:left w:val="single" w:sz="4" w:space="0" w:color="000000"/>
              <w:bottom w:val="single" w:sz="4" w:space="0" w:color="000000"/>
              <w:right w:val="single" w:sz="4" w:space="0" w:color="000000"/>
            </w:tcBorders>
            <w:hideMark/>
          </w:tcPr>
          <w:p w:rsidR="0066177D" w:rsidRDefault="0066177D">
            <w:pPr>
              <w:jc w:val="center"/>
              <w:rPr>
                <w:color w:val="000000"/>
                <w:lang w:val="uk-UA"/>
              </w:rPr>
            </w:pPr>
            <w:r>
              <w:rPr>
                <w:color w:val="000000"/>
                <w:lang w:val="uk-UA"/>
              </w:rPr>
              <w:t>435,0</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66177D" w:rsidRDefault="0066177D">
            <w:pPr>
              <w:rPr>
                <w:color w:val="000000"/>
                <w:lang w:val="uk-UA"/>
              </w:rPr>
            </w:pPr>
            <w:r>
              <w:rPr>
                <w:color w:val="000000"/>
                <w:lang w:val="uk-UA"/>
              </w:rPr>
              <w:t>Збільшення відсотка охоплення дітей всіма видами дошкільної освіти.</w:t>
            </w:r>
          </w:p>
        </w:tc>
      </w:tr>
      <w:tr w:rsidR="00335910" w:rsidRPr="0003131F" w:rsidTr="0066177D">
        <w:trPr>
          <w:trHeight w:val="450"/>
          <w:jc w:val="center"/>
        </w:trPr>
        <w:tc>
          <w:tcPr>
            <w:tcW w:w="0" w:type="auto"/>
            <w:tcBorders>
              <w:top w:val="single" w:sz="4" w:space="0" w:color="000000"/>
              <w:left w:val="single" w:sz="4" w:space="0" w:color="000000"/>
              <w:bottom w:val="single" w:sz="4" w:space="0" w:color="000000"/>
              <w:right w:val="single" w:sz="4" w:space="0" w:color="000000"/>
            </w:tcBorders>
          </w:tcPr>
          <w:p w:rsidR="0066177D" w:rsidRDefault="0066177D">
            <w:pPr>
              <w:rPr>
                <w:color w:val="000000"/>
                <w:lang w:val="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spacing w:val="-4"/>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Pr="0066177D" w:rsidRDefault="0066177D">
            <w:pPr>
              <w:rPr>
                <w:rFonts w:ascii="Times New Roman" w:eastAsia="Times New Roman" w:hAnsi="Times New Roman" w:cs="Times New Roman"/>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spacing w:val="-4"/>
                <w:lang w:val="uk-UA" w:eastAsia="ru-RU"/>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rsidR="0066177D" w:rsidRDefault="0066177D">
            <w:pPr>
              <w:rPr>
                <w:rFonts w:ascii="Times New Roman" w:eastAsia="Times New Roman" w:hAnsi="Times New Roman" w:cs="Times New Roman"/>
                <w:color w:val="000000"/>
                <w:lang w:val="uk-UA" w:eastAsia="ru-RU"/>
              </w:rPr>
            </w:pPr>
          </w:p>
        </w:tc>
        <w:tc>
          <w:tcPr>
            <w:tcW w:w="0" w:type="auto"/>
            <w:gridSpan w:val="2"/>
            <w:vMerge/>
            <w:tcBorders>
              <w:top w:val="single" w:sz="4" w:space="0" w:color="000000"/>
              <w:left w:val="single" w:sz="4" w:space="0" w:color="000000"/>
              <w:bottom w:val="single" w:sz="4" w:space="0" w:color="auto"/>
              <w:right w:val="single" w:sz="4" w:space="0" w:color="000000"/>
            </w:tcBorders>
            <w:vAlign w:val="center"/>
            <w:hideMark/>
          </w:tcPr>
          <w:p w:rsidR="0066177D" w:rsidRDefault="0066177D">
            <w:pPr>
              <w:rPr>
                <w:rFonts w:ascii="Times New Roman" w:eastAsia="Times New Roman" w:hAnsi="Times New Roman" w:cs="Times New Roman"/>
                <w:b/>
                <w:color w:val="000000"/>
                <w:lang w:val="uk-UA" w:eastAsia="ru-RU"/>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rsidR="0066177D" w:rsidRDefault="0066177D">
            <w:pPr>
              <w:rPr>
                <w:rFonts w:ascii="Times New Roman" w:eastAsia="Times New Roman" w:hAnsi="Times New Roman" w:cs="Times New Roman"/>
                <w:lang w:val="uk-UA" w:eastAsia="ru-RU"/>
              </w:rPr>
            </w:pPr>
          </w:p>
        </w:tc>
        <w:tc>
          <w:tcPr>
            <w:tcW w:w="0" w:type="auto"/>
            <w:gridSpan w:val="3"/>
            <w:vMerge/>
            <w:tcBorders>
              <w:top w:val="single" w:sz="4" w:space="0" w:color="000000"/>
              <w:left w:val="single" w:sz="4" w:space="0" w:color="000000"/>
              <w:bottom w:val="single" w:sz="4" w:space="0" w:color="auto"/>
              <w:right w:val="single" w:sz="4" w:space="0" w:color="000000"/>
            </w:tcBorders>
            <w:vAlign w:val="center"/>
            <w:hideMark/>
          </w:tcPr>
          <w:p w:rsidR="0066177D" w:rsidRDefault="0066177D">
            <w:pPr>
              <w:rPr>
                <w:rFonts w:ascii="Times New Roman" w:eastAsia="Times New Roman" w:hAnsi="Times New Roman" w:cs="Times New Roman"/>
                <w:lang w:val="uk-UA" w:eastAsia="ru-RU"/>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rsidR="0066177D" w:rsidRDefault="0066177D">
            <w:pPr>
              <w:rPr>
                <w:rFonts w:ascii="Times New Roman" w:eastAsia="Times New Roman" w:hAnsi="Times New Roman" w:cs="Times New Roman"/>
                <w:lang w:val="uk-UA" w:eastAsia="ru-RU"/>
              </w:rPr>
            </w:pPr>
          </w:p>
        </w:tc>
        <w:tc>
          <w:tcPr>
            <w:tcW w:w="0" w:type="auto"/>
            <w:gridSpan w:val="2"/>
            <w:vMerge/>
            <w:tcBorders>
              <w:top w:val="single" w:sz="4" w:space="0" w:color="000000"/>
              <w:left w:val="single" w:sz="4" w:space="0" w:color="000000"/>
              <w:bottom w:val="single" w:sz="4" w:space="0" w:color="auto"/>
              <w:right w:val="single" w:sz="4" w:space="0" w:color="000000"/>
            </w:tcBorders>
            <w:vAlign w:val="center"/>
            <w:hideMark/>
          </w:tcPr>
          <w:p w:rsidR="0066177D" w:rsidRDefault="0066177D">
            <w:pPr>
              <w:rPr>
                <w:rFonts w:ascii="Times New Roman" w:eastAsia="Times New Roman" w:hAnsi="Times New Roman" w:cs="Times New Roman"/>
                <w:lang w:val="uk-UA" w:eastAsia="ru-RU"/>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lang w:val="uk-UA" w:eastAsia="ru-RU"/>
              </w:rPr>
            </w:pPr>
          </w:p>
        </w:tc>
      </w:tr>
      <w:tr w:rsidR="00335910" w:rsidRPr="0003131F" w:rsidTr="00484F7B">
        <w:trPr>
          <w:trHeight w:val="1078"/>
          <w:jc w:val="center"/>
        </w:trPr>
        <w:tc>
          <w:tcPr>
            <w:tcW w:w="0" w:type="auto"/>
            <w:tcBorders>
              <w:top w:val="single" w:sz="4" w:space="0" w:color="000000"/>
              <w:left w:val="single" w:sz="4" w:space="0" w:color="000000"/>
              <w:bottom w:val="single" w:sz="4" w:space="0" w:color="000000"/>
              <w:right w:val="single" w:sz="4" w:space="0" w:color="000000"/>
            </w:tcBorders>
            <w:hideMark/>
          </w:tcPr>
          <w:p w:rsidR="0066177D" w:rsidRDefault="0066177D">
            <w:pPr>
              <w:rPr>
                <w:color w:val="000000"/>
                <w:lang w:val="uk-UA"/>
              </w:rPr>
            </w:pPr>
            <w:r>
              <w:rPr>
                <w:color w:val="000000"/>
                <w:lang w:val="uk-UA"/>
              </w:rPr>
              <w:t>2.2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66177D" w:rsidRDefault="00B93DC3" w:rsidP="007637DE">
            <w:pPr>
              <w:shd w:val="clear" w:color="auto" w:fill="FFFFFF"/>
              <w:tabs>
                <w:tab w:val="left" w:pos="1392"/>
              </w:tabs>
              <w:jc w:val="both"/>
              <w:rPr>
                <w:color w:val="000000"/>
                <w:spacing w:val="-4"/>
                <w:lang w:val="uk-UA"/>
              </w:rPr>
            </w:pPr>
            <w:r>
              <w:rPr>
                <w:color w:val="000000"/>
                <w:spacing w:val="-4"/>
                <w:lang w:val="uk-UA"/>
              </w:rPr>
              <w:t>Поточний р</w:t>
            </w:r>
            <w:r w:rsidR="007637DE">
              <w:rPr>
                <w:color w:val="000000"/>
                <w:spacing w:val="-4"/>
                <w:lang w:val="uk-UA"/>
              </w:rPr>
              <w:t xml:space="preserve">емонт закладу дошкільної освіти «Пролісок» та </w:t>
            </w:r>
            <w:r w:rsidR="0066177D">
              <w:rPr>
                <w:color w:val="000000"/>
                <w:spacing w:val="-4"/>
                <w:lang w:val="uk-UA"/>
              </w:rPr>
              <w:t xml:space="preserve">дошкільного підрозділу </w:t>
            </w:r>
            <w:r w:rsidR="007637DE">
              <w:rPr>
                <w:color w:val="000000"/>
                <w:spacing w:val="-4"/>
                <w:lang w:val="uk-UA"/>
              </w:rPr>
              <w:t>Пужайківського ліцею</w:t>
            </w:r>
            <w:r w:rsidR="0066177D">
              <w:rPr>
                <w:color w:val="000000"/>
                <w:spacing w:val="-4"/>
                <w:lang w:val="uk-UA"/>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66177D" w:rsidRDefault="00EC6F78">
            <w:pPr>
              <w:rPr>
                <w:lang w:val="uk-UA"/>
              </w:rPr>
            </w:pPr>
            <w:r>
              <w:rPr>
                <w:color w:val="000000"/>
                <w:lang w:val="uk-UA"/>
              </w:rPr>
              <w:t>202</w:t>
            </w:r>
            <w:r w:rsidRPr="007637DE">
              <w:rPr>
                <w:color w:val="000000"/>
                <w:lang w:val="uk-UA"/>
              </w:rPr>
              <w:t>6</w:t>
            </w:r>
            <w:r>
              <w:rPr>
                <w:color w:val="000000"/>
                <w:lang w:val="uk-UA"/>
              </w:rPr>
              <w:t>-203</w:t>
            </w:r>
            <w:r w:rsidRPr="007637DE">
              <w:rPr>
                <w:color w:val="000000"/>
                <w:lang w:val="uk-UA"/>
              </w:rPr>
              <w:t>0</w:t>
            </w:r>
            <w:r>
              <w:rPr>
                <w:color w:val="000000"/>
                <w:lang w:val="uk-UA"/>
              </w:rPr>
              <w:t xml:space="preserve"> роки</w:t>
            </w:r>
          </w:p>
        </w:tc>
        <w:tc>
          <w:tcPr>
            <w:tcW w:w="0" w:type="auto"/>
            <w:tcBorders>
              <w:top w:val="single" w:sz="4" w:space="0" w:color="000000"/>
              <w:left w:val="single" w:sz="4" w:space="0" w:color="000000"/>
              <w:bottom w:val="single" w:sz="4" w:space="0" w:color="000000"/>
              <w:right w:val="single" w:sz="4" w:space="0" w:color="000000"/>
            </w:tcBorders>
            <w:hideMark/>
          </w:tcPr>
          <w:p w:rsidR="0066177D" w:rsidRDefault="0066177D">
            <w:pPr>
              <w:rPr>
                <w:lang w:val="uk-UA"/>
              </w:rPr>
            </w:pPr>
            <w:r>
              <w:rPr>
                <w:color w:val="000000"/>
                <w:spacing w:val="-4"/>
                <w:lang w:val="uk-UA"/>
              </w:rPr>
              <w:t>Відділ освіти, культури, молоді та спорту</w:t>
            </w:r>
          </w:p>
        </w:tc>
        <w:tc>
          <w:tcPr>
            <w:tcW w:w="0" w:type="auto"/>
            <w:tcBorders>
              <w:top w:val="single" w:sz="4" w:space="0" w:color="000000"/>
              <w:left w:val="single" w:sz="4" w:space="0" w:color="000000"/>
              <w:bottom w:val="single" w:sz="4" w:space="0" w:color="000000"/>
              <w:right w:val="single" w:sz="4" w:space="0" w:color="000000"/>
            </w:tcBorders>
            <w:hideMark/>
          </w:tcPr>
          <w:p w:rsidR="0066177D" w:rsidRDefault="0066177D">
            <w:pPr>
              <w:rPr>
                <w:color w:val="000000"/>
                <w:lang w:val="uk-UA"/>
              </w:rPr>
            </w:pPr>
            <w:r>
              <w:rPr>
                <w:color w:val="000000"/>
                <w:lang w:val="uk-UA"/>
              </w:rPr>
              <w:t xml:space="preserve">Бюджет сільської </w:t>
            </w:r>
            <w:r w:rsidR="00862001">
              <w:rPr>
                <w:color w:val="000000"/>
                <w:lang w:val="uk-UA"/>
              </w:rPr>
              <w:t>територіальної громади</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66177D" w:rsidRDefault="007637DE">
            <w:pPr>
              <w:jc w:val="center"/>
              <w:rPr>
                <w:b/>
                <w:lang w:val="uk-UA"/>
              </w:rPr>
            </w:pPr>
            <w:r>
              <w:rPr>
                <w:b/>
                <w:lang w:val="uk-UA"/>
              </w:rPr>
              <w:t>350,0</w:t>
            </w:r>
          </w:p>
        </w:tc>
        <w:tc>
          <w:tcPr>
            <w:tcW w:w="919" w:type="dxa"/>
            <w:tcBorders>
              <w:top w:val="single" w:sz="4" w:space="0" w:color="000000"/>
              <w:left w:val="single" w:sz="4" w:space="0" w:color="000000"/>
              <w:bottom w:val="single" w:sz="4" w:space="0" w:color="000000"/>
              <w:right w:val="single" w:sz="4" w:space="0" w:color="000000"/>
            </w:tcBorders>
            <w:hideMark/>
          </w:tcPr>
          <w:p w:rsidR="0066177D" w:rsidRDefault="007637DE">
            <w:pPr>
              <w:jc w:val="center"/>
              <w:rPr>
                <w:lang w:val="uk-UA"/>
              </w:rPr>
            </w:pPr>
            <w:r>
              <w:rPr>
                <w:lang w:val="uk-UA"/>
              </w:rPr>
              <w:t>50,0</w:t>
            </w:r>
          </w:p>
        </w:tc>
        <w:tc>
          <w:tcPr>
            <w:tcW w:w="921" w:type="dxa"/>
            <w:gridSpan w:val="3"/>
            <w:tcBorders>
              <w:top w:val="single" w:sz="4" w:space="0" w:color="000000"/>
              <w:left w:val="single" w:sz="4" w:space="0" w:color="000000"/>
              <w:bottom w:val="single" w:sz="4" w:space="0" w:color="000000"/>
              <w:right w:val="single" w:sz="4" w:space="0" w:color="000000"/>
            </w:tcBorders>
            <w:hideMark/>
          </w:tcPr>
          <w:p w:rsidR="0066177D" w:rsidRDefault="007637DE">
            <w:pPr>
              <w:jc w:val="center"/>
              <w:rPr>
                <w:lang w:val="uk-UA"/>
              </w:rPr>
            </w:pPr>
            <w:r>
              <w:rPr>
                <w:lang w:val="uk-UA"/>
              </w:rPr>
              <w:t>60,0</w:t>
            </w:r>
          </w:p>
        </w:tc>
        <w:tc>
          <w:tcPr>
            <w:tcW w:w="0" w:type="auto"/>
            <w:tcBorders>
              <w:top w:val="single" w:sz="4" w:space="0" w:color="000000"/>
              <w:left w:val="single" w:sz="4" w:space="0" w:color="000000"/>
              <w:bottom w:val="single" w:sz="4" w:space="0" w:color="000000"/>
              <w:right w:val="single" w:sz="4" w:space="0" w:color="000000"/>
            </w:tcBorders>
            <w:hideMark/>
          </w:tcPr>
          <w:p w:rsidR="0066177D" w:rsidRDefault="007637DE">
            <w:pPr>
              <w:jc w:val="center"/>
              <w:rPr>
                <w:lang w:val="uk-UA"/>
              </w:rPr>
            </w:pPr>
            <w:r>
              <w:rPr>
                <w:lang w:val="uk-UA"/>
              </w:rPr>
              <w:t>70,0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66177D" w:rsidRDefault="007637DE">
            <w:pPr>
              <w:jc w:val="center"/>
              <w:rPr>
                <w:color w:val="FF0000"/>
                <w:lang w:val="uk-UA"/>
              </w:rPr>
            </w:pPr>
            <w:r>
              <w:rPr>
                <w:lang w:val="uk-UA"/>
              </w:rPr>
              <w:t>80,0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66177D" w:rsidRDefault="007637DE">
            <w:pPr>
              <w:jc w:val="center"/>
              <w:rPr>
                <w:color w:val="000000"/>
                <w:lang w:val="uk-UA"/>
              </w:rPr>
            </w:pPr>
            <w:r>
              <w:rPr>
                <w:color w:val="000000"/>
                <w:lang w:val="uk-UA"/>
              </w:rPr>
              <w:t>90,0</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66177D" w:rsidRDefault="0066177D">
            <w:pPr>
              <w:rPr>
                <w:color w:val="000000"/>
                <w:lang w:val="uk-UA"/>
              </w:rPr>
            </w:pPr>
            <w:r>
              <w:rPr>
                <w:color w:val="000000"/>
                <w:lang w:val="uk-UA"/>
              </w:rPr>
              <w:t>Зміцнення  та оновлення матеріально-технічної бази закладів дошкільної освіти.</w:t>
            </w:r>
          </w:p>
        </w:tc>
      </w:tr>
      <w:tr w:rsidR="00335910" w:rsidTr="00484F7B">
        <w:trPr>
          <w:trHeight w:val="400"/>
          <w:jc w:val="center"/>
        </w:trPr>
        <w:tc>
          <w:tcPr>
            <w:tcW w:w="0" w:type="auto"/>
            <w:tcBorders>
              <w:top w:val="single" w:sz="4" w:space="0" w:color="000000"/>
              <w:left w:val="single" w:sz="4" w:space="0" w:color="000000"/>
              <w:bottom w:val="single" w:sz="4" w:space="0" w:color="000000"/>
              <w:right w:val="single" w:sz="4" w:space="0" w:color="000000"/>
            </w:tcBorders>
          </w:tcPr>
          <w:p w:rsidR="0066177D" w:rsidRDefault="0066177D">
            <w:pPr>
              <w:rPr>
                <w:color w:val="000000"/>
                <w:lang w:val="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lang w:val="uk-UA" w:eastAsia="ru-RU"/>
              </w:rPr>
            </w:pPr>
          </w:p>
        </w:tc>
        <w:tc>
          <w:tcPr>
            <w:tcW w:w="0" w:type="auto"/>
            <w:tcBorders>
              <w:top w:val="single" w:sz="4" w:space="0" w:color="000000"/>
              <w:left w:val="single" w:sz="4" w:space="0" w:color="000000"/>
              <w:bottom w:val="single" w:sz="4" w:space="0" w:color="000000"/>
              <w:right w:val="single" w:sz="4" w:space="0" w:color="000000"/>
            </w:tcBorders>
          </w:tcPr>
          <w:p w:rsidR="0066177D" w:rsidRDefault="0066177D">
            <w:pPr>
              <w:shd w:val="clear" w:color="auto" w:fill="FFFFFF"/>
              <w:tabs>
                <w:tab w:val="left" w:pos="1392"/>
              </w:tabs>
              <w:jc w:val="both"/>
              <w:rPr>
                <w:color w:val="000000"/>
                <w:spacing w:val="-4"/>
                <w:lang w:val="uk-UA"/>
              </w:rPr>
            </w:pPr>
          </w:p>
        </w:tc>
        <w:tc>
          <w:tcPr>
            <w:tcW w:w="0" w:type="auto"/>
            <w:tcBorders>
              <w:top w:val="single" w:sz="4" w:space="0" w:color="000000"/>
              <w:left w:val="single" w:sz="4" w:space="0" w:color="000000"/>
              <w:bottom w:val="single" w:sz="4" w:space="0" w:color="000000"/>
              <w:right w:val="single" w:sz="4" w:space="0" w:color="000000"/>
            </w:tcBorders>
          </w:tcPr>
          <w:p w:rsidR="0066177D" w:rsidRDefault="0066177D">
            <w:pPr>
              <w:rPr>
                <w:color w:val="000000"/>
                <w:lang w:val="uk-UA"/>
              </w:rPr>
            </w:pPr>
          </w:p>
        </w:tc>
        <w:tc>
          <w:tcPr>
            <w:tcW w:w="0" w:type="auto"/>
            <w:tcBorders>
              <w:top w:val="single" w:sz="4" w:space="0" w:color="000000"/>
              <w:left w:val="single" w:sz="4" w:space="0" w:color="000000"/>
              <w:bottom w:val="single" w:sz="4" w:space="0" w:color="000000"/>
              <w:right w:val="single" w:sz="4" w:space="0" w:color="000000"/>
            </w:tcBorders>
          </w:tcPr>
          <w:p w:rsidR="0066177D" w:rsidRDefault="0066177D">
            <w:pPr>
              <w:rPr>
                <w:color w:val="000000"/>
                <w:spacing w:val="-4"/>
                <w:lang w:val="uk-UA"/>
              </w:rPr>
            </w:pPr>
          </w:p>
        </w:tc>
        <w:tc>
          <w:tcPr>
            <w:tcW w:w="0" w:type="auto"/>
            <w:tcBorders>
              <w:top w:val="single" w:sz="4" w:space="0" w:color="000000"/>
              <w:left w:val="single" w:sz="4" w:space="0" w:color="000000"/>
              <w:bottom w:val="single" w:sz="4" w:space="0" w:color="000000"/>
              <w:right w:val="single" w:sz="4" w:space="0" w:color="000000"/>
            </w:tcBorders>
            <w:hideMark/>
          </w:tcPr>
          <w:p w:rsidR="0066177D" w:rsidRDefault="0066177D">
            <w:pPr>
              <w:rPr>
                <w:color w:val="000000"/>
                <w:lang w:val="uk-UA"/>
              </w:rPr>
            </w:pPr>
            <w:r>
              <w:rPr>
                <w:color w:val="000000"/>
                <w:lang w:val="uk-UA"/>
              </w:rPr>
              <w:t>Інші джерела</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66177D" w:rsidRDefault="0066177D">
            <w:pPr>
              <w:jc w:val="center"/>
              <w:rPr>
                <w:b/>
                <w:lang w:val="uk-UA"/>
              </w:rPr>
            </w:pPr>
            <w:r>
              <w:rPr>
                <w:b/>
                <w:lang w:val="uk-UA"/>
              </w:rPr>
              <w:t>100,0</w:t>
            </w:r>
          </w:p>
        </w:tc>
        <w:tc>
          <w:tcPr>
            <w:tcW w:w="919" w:type="dxa"/>
            <w:tcBorders>
              <w:top w:val="single" w:sz="4" w:space="0" w:color="000000"/>
              <w:left w:val="single" w:sz="4" w:space="0" w:color="000000"/>
              <w:bottom w:val="single" w:sz="4" w:space="0" w:color="000000"/>
              <w:right w:val="single" w:sz="4" w:space="0" w:color="000000"/>
            </w:tcBorders>
            <w:hideMark/>
          </w:tcPr>
          <w:p w:rsidR="0066177D" w:rsidRDefault="003C56A5">
            <w:pPr>
              <w:jc w:val="center"/>
              <w:rPr>
                <w:lang w:val="uk-UA"/>
              </w:rPr>
            </w:pPr>
            <w:r>
              <w:rPr>
                <w:lang w:val="uk-UA"/>
              </w:rPr>
              <w:t>0,00</w:t>
            </w:r>
          </w:p>
        </w:tc>
        <w:tc>
          <w:tcPr>
            <w:tcW w:w="921" w:type="dxa"/>
            <w:gridSpan w:val="3"/>
            <w:tcBorders>
              <w:top w:val="single" w:sz="4" w:space="0" w:color="000000"/>
              <w:left w:val="single" w:sz="4" w:space="0" w:color="000000"/>
              <w:bottom w:val="single" w:sz="4" w:space="0" w:color="000000"/>
              <w:right w:val="single" w:sz="4" w:space="0" w:color="000000"/>
            </w:tcBorders>
            <w:hideMark/>
          </w:tcPr>
          <w:p w:rsidR="0066177D" w:rsidRDefault="0066177D">
            <w:pPr>
              <w:jc w:val="center"/>
              <w:rPr>
                <w:lang w:val="uk-UA"/>
              </w:rPr>
            </w:pPr>
            <w:r>
              <w:rPr>
                <w:lang w:val="uk-UA"/>
              </w:rPr>
              <w:t>0,00</w:t>
            </w:r>
          </w:p>
        </w:tc>
        <w:tc>
          <w:tcPr>
            <w:tcW w:w="0" w:type="auto"/>
            <w:tcBorders>
              <w:top w:val="single" w:sz="4" w:space="0" w:color="000000"/>
              <w:left w:val="single" w:sz="4" w:space="0" w:color="000000"/>
              <w:bottom w:val="single" w:sz="4" w:space="0" w:color="000000"/>
              <w:right w:val="single" w:sz="4" w:space="0" w:color="000000"/>
            </w:tcBorders>
            <w:hideMark/>
          </w:tcPr>
          <w:p w:rsidR="0066177D" w:rsidRDefault="0066177D">
            <w:pPr>
              <w:jc w:val="center"/>
              <w:rPr>
                <w:lang w:val="uk-UA"/>
              </w:rPr>
            </w:pPr>
            <w:r>
              <w:rPr>
                <w:lang w:val="uk-UA"/>
              </w:rPr>
              <w:t>00,0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66177D" w:rsidRDefault="003C56A5">
            <w:pPr>
              <w:jc w:val="center"/>
              <w:rPr>
                <w:color w:val="FF0000"/>
                <w:lang w:val="uk-UA"/>
              </w:rPr>
            </w:pPr>
            <w:r>
              <w:rPr>
                <w:lang w:val="uk-UA"/>
              </w:rPr>
              <w:t>5</w:t>
            </w:r>
            <w:r w:rsidR="0066177D">
              <w:rPr>
                <w:lang w:val="uk-UA"/>
              </w:rPr>
              <w:t>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66177D" w:rsidRDefault="003C56A5">
            <w:pPr>
              <w:jc w:val="center"/>
              <w:rPr>
                <w:color w:val="000000"/>
                <w:lang w:val="uk-UA"/>
              </w:rPr>
            </w:pPr>
            <w:r>
              <w:rPr>
                <w:color w:val="000000"/>
                <w:lang w:val="uk-UA"/>
              </w:rPr>
              <w:t>5</w:t>
            </w:r>
            <w:r w:rsidR="0066177D">
              <w:rPr>
                <w:color w:val="000000"/>
                <w:lang w:val="uk-UA"/>
              </w:rPr>
              <w:t>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lang w:val="uk-UA" w:eastAsia="ru-RU"/>
              </w:rPr>
            </w:pPr>
          </w:p>
        </w:tc>
      </w:tr>
      <w:tr w:rsidR="00335910" w:rsidTr="00484F7B">
        <w:trPr>
          <w:trHeight w:val="2830"/>
          <w:jc w:val="center"/>
        </w:trPr>
        <w:tc>
          <w:tcPr>
            <w:tcW w:w="0" w:type="auto"/>
            <w:vMerge w:val="restart"/>
            <w:tcBorders>
              <w:top w:val="single" w:sz="4" w:space="0" w:color="000000"/>
              <w:left w:val="single" w:sz="4" w:space="0" w:color="000000"/>
              <w:bottom w:val="single" w:sz="4" w:space="0" w:color="000000"/>
              <w:right w:val="single" w:sz="4" w:space="0" w:color="000000"/>
            </w:tcBorders>
            <w:hideMark/>
          </w:tcPr>
          <w:p w:rsidR="0066177D" w:rsidRDefault="0066177D">
            <w:pPr>
              <w:rPr>
                <w:color w:val="000000"/>
                <w:lang w:val="uk-UA"/>
              </w:rPr>
            </w:pPr>
            <w:r>
              <w:rPr>
                <w:color w:val="000000"/>
                <w:lang w:val="uk-UA"/>
              </w:rPr>
              <w:t>2.3</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lang w:val="uk-UA" w:eastAsia="ru-RU"/>
              </w:rPr>
            </w:pPr>
          </w:p>
        </w:tc>
        <w:tc>
          <w:tcPr>
            <w:tcW w:w="0" w:type="auto"/>
            <w:vMerge w:val="restart"/>
            <w:tcBorders>
              <w:top w:val="single" w:sz="4" w:space="0" w:color="000000"/>
              <w:left w:val="single" w:sz="4" w:space="0" w:color="000000"/>
              <w:bottom w:val="single" w:sz="4" w:space="0" w:color="000000"/>
              <w:right w:val="single" w:sz="4" w:space="0" w:color="000000"/>
            </w:tcBorders>
          </w:tcPr>
          <w:p w:rsidR="0066177D" w:rsidRDefault="0066177D">
            <w:pPr>
              <w:shd w:val="clear" w:color="auto" w:fill="FFFFFF"/>
              <w:tabs>
                <w:tab w:val="left" w:pos="1392"/>
              </w:tabs>
              <w:jc w:val="both"/>
              <w:rPr>
                <w:color w:val="000000"/>
                <w:spacing w:val="-4"/>
                <w:lang w:val="uk-UA"/>
              </w:rPr>
            </w:pPr>
            <w:r>
              <w:rPr>
                <w:color w:val="000000"/>
                <w:spacing w:val="-4"/>
                <w:lang w:val="uk-UA"/>
              </w:rPr>
              <w:t xml:space="preserve">Проведення модернізації матеріально-технічної бази </w:t>
            </w:r>
            <w:r w:rsidR="003C56A5">
              <w:rPr>
                <w:color w:val="000000"/>
                <w:spacing w:val="-4"/>
                <w:lang w:val="uk-UA"/>
              </w:rPr>
              <w:t xml:space="preserve">ЗДО «Пролісок» та </w:t>
            </w:r>
            <w:r>
              <w:rPr>
                <w:color w:val="000000"/>
                <w:spacing w:val="-4"/>
                <w:lang w:val="uk-UA"/>
              </w:rPr>
              <w:t xml:space="preserve">дошкільного підрозділу </w:t>
            </w:r>
            <w:r w:rsidR="003C56A5">
              <w:rPr>
                <w:color w:val="000000"/>
                <w:spacing w:val="-4"/>
                <w:lang w:val="uk-UA"/>
              </w:rPr>
              <w:t xml:space="preserve">Пужайківського ліцею </w:t>
            </w:r>
            <w:r>
              <w:rPr>
                <w:color w:val="000000"/>
                <w:spacing w:val="-4"/>
                <w:lang w:val="uk-UA"/>
              </w:rPr>
              <w:t>(забезпечення сучасним обладнання, меблями, іграшками), облаштування дитячих ігрових та спортивних майданчиків тощо</w:t>
            </w:r>
          </w:p>
          <w:p w:rsidR="0066177D" w:rsidRDefault="0066177D">
            <w:pPr>
              <w:shd w:val="clear" w:color="auto" w:fill="FFFFFF"/>
              <w:tabs>
                <w:tab w:val="left" w:pos="1392"/>
              </w:tabs>
              <w:jc w:val="both"/>
              <w:rPr>
                <w:color w:val="000000"/>
                <w:spacing w:val="-4"/>
                <w:lang w:val="uk-UA"/>
              </w:rPr>
            </w:pP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66177D" w:rsidRDefault="00EC6F78">
            <w:pPr>
              <w:rPr>
                <w:lang w:val="ru-RU"/>
              </w:rPr>
            </w:pPr>
            <w:r>
              <w:rPr>
                <w:color w:val="000000"/>
                <w:lang w:val="uk-UA"/>
              </w:rPr>
              <w:t>202</w:t>
            </w:r>
            <w:r>
              <w:rPr>
                <w:color w:val="000000"/>
              </w:rPr>
              <w:t>6</w:t>
            </w:r>
            <w:r>
              <w:rPr>
                <w:color w:val="000000"/>
                <w:lang w:val="uk-UA"/>
              </w:rPr>
              <w:t>-203</w:t>
            </w:r>
            <w:r>
              <w:rPr>
                <w:color w:val="000000"/>
              </w:rPr>
              <w:t>0</w:t>
            </w:r>
            <w:r>
              <w:rPr>
                <w:color w:val="000000"/>
                <w:lang w:val="uk-UA"/>
              </w:rPr>
              <w:t xml:space="preserve"> роки</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66177D" w:rsidRDefault="0066177D">
            <w:pPr>
              <w:rPr>
                <w:color w:val="000000"/>
                <w:spacing w:val="-4"/>
                <w:lang w:val="uk-UA"/>
              </w:rPr>
            </w:pPr>
            <w:r>
              <w:rPr>
                <w:color w:val="000000"/>
                <w:spacing w:val="-4"/>
                <w:lang w:val="uk-UA"/>
              </w:rPr>
              <w:t>Відділ освіти, культури, молоді та спорту</w:t>
            </w:r>
          </w:p>
        </w:tc>
        <w:tc>
          <w:tcPr>
            <w:tcW w:w="0" w:type="auto"/>
            <w:tcBorders>
              <w:top w:val="single" w:sz="4" w:space="0" w:color="000000"/>
              <w:left w:val="single" w:sz="4" w:space="0" w:color="000000"/>
              <w:bottom w:val="single" w:sz="4" w:space="0" w:color="auto"/>
              <w:right w:val="single" w:sz="4" w:space="0" w:color="000000"/>
            </w:tcBorders>
          </w:tcPr>
          <w:p w:rsidR="0066177D" w:rsidRDefault="0066177D">
            <w:pPr>
              <w:rPr>
                <w:color w:val="000000"/>
                <w:lang w:val="uk-UA"/>
              </w:rPr>
            </w:pPr>
            <w:r>
              <w:rPr>
                <w:color w:val="000000"/>
                <w:lang w:val="uk-UA"/>
              </w:rPr>
              <w:t xml:space="preserve">Бюджет сільської </w:t>
            </w:r>
            <w:r w:rsidR="00862001">
              <w:rPr>
                <w:color w:val="000000"/>
                <w:lang w:val="uk-UA"/>
              </w:rPr>
              <w:t>територіальної громади</w:t>
            </w:r>
          </w:p>
          <w:p w:rsidR="0066177D" w:rsidRDefault="0066177D">
            <w:pPr>
              <w:rPr>
                <w:color w:val="000000"/>
                <w:lang w:val="uk-UA"/>
              </w:rPr>
            </w:pPr>
          </w:p>
          <w:p w:rsidR="0066177D" w:rsidRDefault="0066177D">
            <w:pPr>
              <w:rPr>
                <w:color w:val="000000"/>
                <w:lang w:val="uk-UA"/>
              </w:rPr>
            </w:pPr>
          </w:p>
          <w:p w:rsidR="0066177D" w:rsidRDefault="0066177D">
            <w:pPr>
              <w:rPr>
                <w:color w:val="000000"/>
                <w:lang w:val="uk-UA"/>
              </w:rPr>
            </w:pPr>
          </w:p>
          <w:p w:rsidR="0066177D" w:rsidRDefault="0066177D">
            <w:pPr>
              <w:rPr>
                <w:color w:val="000000"/>
                <w:lang w:val="uk-UA"/>
              </w:rPr>
            </w:pPr>
          </w:p>
          <w:p w:rsidR="0066177D" w:rsidRDefault="0066177D">
            <w:pPr>
              <w:rPr>
                <w:color w:val="000000"/>
                <w:lang w:val="uk-UA"/>
              </w:rPr>
            </w:pPr>
          </w:p>
          <w:p w:rsidR="0066177D" w:rsidRDefault="0066177D">
            <w:pPr>
              <w:rPr>
                <w:color w:val="000000"/>
                <w:lang w:val="uk-UA"/>
              </w:rPr>
            </w:pPr>
          </w:p>
          <w:p w:rsidR="0066177D" w:rsidRDefault="0066177D">
            <w:pPr>
              <w:rPr>
                <w:color w:val="000000"/>
                <w:lang w:val="uk-UA"/>
              </w:rPr>
            </w:pPr>
          </w:p>
          <w:p w:rsidR="0066177D" w:rsidRDefault="0066177D">
            <w:pPr>
              <w:rPr>
                <w:color w:val="000000"/>
                <w:lang w:val="uk-UA"/>
              </w:rPr>
            </w:pPr>
          </w:p>
          <w:p w:rsidR="0066177D" w:rsidRDefault="0066177D">
            <w:pPr>
              <w:rPr>
                <w:color w:val="000000"/>
                <w:lang w:val="uk-UA"/>
              </w:rPr>
            </w:pPr>
          </w:p>
        </w:tc>
        <w:tc>
          <w:tcPr>
            <w:tcW w:w="0" w:type="auto"/>
            <w:gridSpan w:val="2"/>
            <w:tcBorders>
              <w:top w:val="single" w:sz="4" w:space="0" w:color="000000"/>
              <w:left w:val="single" w:sz="4" w:space="0" w:color="000000"/>
              <w:bottom w:val="single" w:sz="4" w:space="0" w:color="auto"/>
              <w:right w:val="single" w:sz="4" w:space="0" w:color="000000"/>
            </w:tcBorders>
            <w:hideMark/>
          </w:tcPr>
          <w:p w:rsidR="0066177D" w:rsidRDefault="0066177D">
            <w:pPr>
              <w:jc w:val="center"/>
              <w:rPr>
                <w:b/>
                <w:lang w:val="uk-UA"/>
              </w:rPr>
            </w:pPr>
            <w:r>
              <w:rPr>
                <w:b/>
                <w:lang w:val="uk-UA"/>
              </w:rPr>
              <w:t>0,0</w:t>
            </w:r>
          </w:p>
        </w:tc>
        <w:tc>
          <w:tcPr>
            <w:tcW w:w="919" w:type="dxa"/>
            <w:tcBorders>
              <w:top w:val="single" w:sz="4" w:space="0" w:color="000000"/>
              <w:left w:val="single" w:sz="4" w:space="0" w:color="000000"/>
              <w:bottom w:val="single" w:sz="4" w:space="0" w:color="auto"/>
              <w:right w:val="single" w:sz="4" w:space="0" w:color="000000"/>
            </w:tcBorders>
            <w:hideMark/>
          </w:tcPr>
          <w:p w:rsidR="0066177D" w:rsidRDefault="0066177D">
            <w:pPr>
              <w:jc w:val="center"/>
              <w:rPr>
                <w:lang w:val="uk-UA"/>
              </w:rPr>
            </w:pPr>
            <w:r>
              <w:rPr>
                <w:lang w:val="uk-UA"/>
              </w:rPr>
              <w:t>0,0</w:t>
            </w:r>
          </w:p>
        </w:tc>
        <w:tc>
          <w:tcPr>
            <w:tcW w:w="921" w:type="dxa"/>
            <w:gridSpan w:val="3"/>
            <w:tcBorders>
              <w:top w:val="single" w:sz="4" w:space="0" w:color="000000"/>
              <w:left w:val="single" w:sz="4" w:space="0" w:color="000000"/>
              <w:bottom w:val="single" w:sz="4" w:space="0" w:color="auto"/>
              <w:right w:val="single" w:sz="4" w:space="0" w:color="000000"/>
            </w:tcBorders>
            <w:hideMark/>
          </w:tcPr>
          <w:p w:rsidR="0066177D" w:rsidRDefault="0066177D">
            <w:pPr>
              <w:jc w:val="center"/>
              <w:rPr>
                <w:lang w:val="uk-UA"/>
              </w:rPr>
            </w:pPr>
            <w:r>
              <w:rPr>
                <w:lang w:val="uk-UA"/>
              </w:rPr>
              <w:t>0,0</w:t>
            </w:r>
          </w:p>
        </w:tc>
        <w:tc>
          <w:tcPr>
            <w:tcW w:w="0" w:type="auto"/>
            <w:tcBorders>
              <w:top w:val="single" w:sz="4" w:space="0" w:color="000000"/>
              <w:left w:val="single" w:sz="4" w:space="0" w:color="000000"/>
              <w:bottom w:val="single" w:sz="4" w:space="0" w:color="auto"/>
              <w:right w:val="single" w:sz="4" w:space="0" w:color="000000"/>
            </w:tcBorders>
            <w:hideMark/>
          </w:tcPr>
          <w:p w:rsidR="0066177D" w:rsidRDefault="0066177D">
            <w:pPr>
              <w:jc w:val="center"/>
              <w:rPr>
                <w:lang w:val="uk-UA"/>
              </w:rPr>
            </w:pPr>
            <w:r>
              <w:rPr>
                <w:lang w:val="uk-UA"/>
              </w:rPr>
              <w:t>0,0</w:t>
            </w:r>
          </w:p>
        </w:tc>
        <w:tc>
          <w:tcPr>
            <w:tcW w:w="0" w:type="auto"/>
            <w:gridSpan w:val="2"/>
            <w:tcBorders>
              <w:top w:val="single" w:sz="4" w:space="0" w:color="000000"/>
              <w:left w:val="single" w:sz="4" w:space="0" w:color="000000"/>
              <w:bottom w:val="single" w:sz="4" w:space="0" w:color="auto"/>
              <w:right w:val="single" w:sz="4" w:space="0" w:color="000000"/>
            </w:tcBorders>
            <w:hideMark/>
          </w:tcPr>
          <w:p w:rsidR="0066177D" w:rsidRDefault="0066177D">
            <w:pPr>
              <w:jc w:val="center"/>
              <w:rPr>
                <w:lang w:val="uk-UA"/>
              </w:rPr>
            </w:pPr>
            <w:r>
              <w:rPr>
                <w:lang w:val="uk-UA"/>
              </w:rPr>
              <w:t>0,0</w:t>
            </w:r>
          </w:p>
        </w:tc>
        <w:tc>
          <w:tcPr>
            <w:tcW w:w="0" w:type="auto"/>
            <w:gridSpan w:val="2"/>
            <w:tcBorders>
              <w:top w:val="single" w:sz="4" w:space="0" w:color="000000"/>
              <w:left w:val="single" w:sz="4" w:space="0" w:color="000000"/>
              <w:bottom w:val="single" w:sz="4" w:space="0" w:color="auto"/>
              <w:right w:val="single" w:sz="4" w:space="0" w:color="000000"/>
            </w:tcBorders>
            <w:hideMark/>
          </w:tcPr>
          <w:p w:rsidR="0066177D" w:rsidRDefault="0066177D">
            <w:pPr>
              <w:jc w:val="center"/>
              <w:rPr>
                <w:color w:val="000000"/>
                <w:lang w:val="uk-UA"/>
              </w:rPr>
            </w:pPr>
            <w:r>
              <w:rPr>
                <w:color w:val="000000"/>
                <w:lang w:val="uk-UA"/>
              </w:rPr>
              <w:t>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lang w:val="uk-UA" w:eastAsia="ru-RU"/>
              </w:rPr>
            </w:pPr>
          </w:p>
        </w:tc>
      </w:tr>
      <w:tr w:rsidR="00335910" w:rsidTr="00484F7B">
        <w:trPr>
          <w:trHeight w:val="77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spacing w:val="-4"/>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lang w:val="ru-RU"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spacing w:val="-4"/>
                <w:lang w:val="uk-UA" w:eastAsia="ru-RU"/>
              </w:rPr>
            </w:pPr>
          </w:p>
        </w:tc>
        <w:tc>
          <w:tcPr>
            <w:tcW w:w="0" w:type="auto"/>
            <w:tcBorders>
              <w:top w:val="single" w:sz="4" w:space="0" w:color="auto"/>
              <w:left w:val="single" w:sz="4" w:space="0" w:color="000000"/>
              <w:bottom w:val="single" w:sz="4" w:space="0" w:color="000000"/>
              <w:right w:val="single" w:sz="4" w:space="0" w:color="000000"/>
            </w:tcBorders>
          </w:tcPr>
          <w:p w:rsidR="0066177D" w:rsidRPr="00B93DC3" w:rsidRDefault="0066177D">
            <w:pPr>
              <w:rPr>
                <w:color w:val="000000"/>
                <w:lang w:val="uk-UA"/>
              </w:rPr>
            </w:pPr>
            <w:r w:rsidRPr="00B93DC3">
              <w:rPr>
                <w:color w:val="000000"/>
                <w:lang w:val="uk-UA"/>
              </w:rPr>
              <w:t>Інші джерела</w:t>
            </w:r>
          </w:p>
        </w:tc>
        <w:tc>
          <w:tcPr>
            <w:tcW w:w="0" w:type="auto"/>
            <w:gridSpan w:val="2"/>
            <w:tcBorders>
              <w:top w:val="single" w:sz="4" w:space="0" w:color="auto"/>
              <w:left w:val="single" w:sz="4" w:space="0" w:color="000000"/>
              <w:bottom w:val="single" w:sz="4" w:space="0" w:color="000000"/>
              <w:right w:val="single" w:sz="4" w:space="0" w:color="000000"/>
            </w:tcBorders>
            <w:hideMark/>
          </w:tcPr>
          <w:p w:rsidR="0066177D" w:rsidRPr="00B93DC3" w:rsidRDefault="003C56A5">
            <w:pPr>
              <w:jc w:val="center"/>
              <w:rPr>
                <w:b/>
                <w:lang w:val="uk-UA"/>
              </w:rPr>
            </w:pPr>
            <w:r w:rsidRPr="00B93DC3">
              <w:rPr>
                <w:b/>
                <w:lang w:val="uk-UA"/>
              </w:rPr>
              <w:t>64</w:t>
            </w:r>
            <w:r w:rsidR="0066177D" w:rsidRPr="00B93DC3">
              <w:rPr>
                <w:b/>
                <w:lang w:val="uk-UA"/>
              </w:rPr>
              <w:t>0,0</w:t>
            </w:r>
          </w:p>
        </w:tc>
        <w:tc>
          <w:tcPr>
            <w:tcW w:w="919" w:type="dxa"/>
            <w:tcBorders>
              <w:top w:val="single" w:sz="4" w:space="0" w:color="auto"/>
              <w:left w:val="single" w:sz="4" w:space="0" w:color="000000"/>
              <w:bottom w:val="single" w:sz="4" w:space="0" w:color="000000"/>
              <w:right w:val="single" w:sz="4" w:space="0" w:color="000000"/>
            </w:tcBorders>
            <w:hideMark/>
          </w:tcPr>
          <w:p w:rsidR="0066177D" w:rsidRPr="00B93DC3" w:rsidRDefault="0066177D">
            <w:pPr>
              <w:jc w:val="center"/>
              <w:rPr>
                <w:lang w:val="uk-UA"/>
              </w:rPr>
            </w:pPr>
            <w:r w:rsidRPr="00B93DC3">
              <w:rPr>
                <w:lang w:val="uk-UA"/>
              </w:rPr>
              <w:t>100,0</w:t>
            </w:r>
          </w:p>
        </w:tc>
        <w:tc>
          <w:tcPr>
            <w:tcW w:w="921" w:type="dxa"/>
            <w:gridSpan w:val="3"/>
            <w:tcBorders>
              <w:top w:val="single" w:sz="4" w:space="0" w:color="auto"/>
              <w:left w:val="single" w:sz="4" w:space="0" w:color="000000"/>
              <w:bottom w:val="single" w:sz="4" w:space="0" w:color="000000"/>
              <w:right w:val="single" w:sz="4" w:space="0" w:color="000000"/>
            </w:tcBorders>
            <w:hideMark/>
          </w:tcPr>
          <w:p w:rsidR="0066177D" w:rsidRPr="00B93DC3" w:rsidRDefault="003C56A5">
            <w:pPr>
              <w:jc w:val="center"/>
              <w:rPr>
                <w:lang w:val="uk-UA"/>
              </w:rPr>
            </w:pPr>
            <w:r w:rsidRPr="00B93DC3">
              <w:rPr>
                <w:lang w:val="uk-UA"/>
              </w:rPr>
              <w:t>12</w:t>
            </w:r>
            <w:r w:rsidR="0066177D" w:rsidRPr="00B93DC3">
              <w:rPr>
                <w:lang w:val="uk-UA"/>
              </w:rPr>
              <w:t>0,0</w:t>
            </w:r>
          </w:p>
        </w:tc>
        <w:tc>
          <w:tcPr>
            <w:tcW w:w="0" w:type="auto"/>
            <w:tcBorders>
              <w:top w:val="single" w:sz="4" w:space="0" w:color="auto"/>
              <w:left w:val="single" w:sz="4" w:space="0" w:color="000000"/>
              <w:bottom w:val="single" w:sz="4" w:space="0" w:color="000000"/>
              <w:right w:val="single" w:sz="4" w:space="0" w:color="000000"/>
            </w:tcBorders>
            <w:hideMark/>
          </w:tcPr>
          <w:p w:rsidR="0066177D" w:rsidRPr="00B93DC3" w:rsidRDefault="003C56A5">
            <w:pPr>
              <w:jc w:val="center"/>
              <w:rPr>
                <w:lang w:val="uk-UA"/>
              </w:rPr>
            </w:pPr>
            <w:r w:rsidRPr="00B93DC3">
              <w:rPr>
                <w:lang w:val="uk-UA"/>
              </w:rPr>
              <w:t>13</w:t>
            </w:r>
            <w:r w:rsidR="0066177D" w:rsidRPr="00B93DC3">
              <w:rPr>
                <w:lang w:val="uk-UA"/>
              </w:rPr>
              <w:t>0,0</w:t>
            </w:r>
          </w:p>
        </w:tc>
        <w:tc>
          <w:tcPr>
            <w:tcW w:w="0" w:type="auto"/>
            <w:gridSpan w:val="2"/>
            <w:tcBorders>
              <w:top w:val="single" w:sz="4" w:space="0" w:color="auto"/>
              <w:left w:val="single" w:sz="4" w:space="0" w:color="000000"/>
              <w:bottom w:val="single" w:sz="4" w:space="0" w:color="000000"/>
              <w:right w:val="single" w:sz="4" w:space="0" w:color="000000"/>
            </w:tcBorders>
            <w:hideMark/>
          </w:tcPr>
          <w:p w:rsidR="0066177D" w:rsidRPr="00B93DC3" w:rsidRDefault="003C56A5">
            <w:pPr>
              <w:jc w:val="center"/>
              <w:rPr>
                <w:lang w:val="uk-UA"/>
              </w:rPr>
            </w:pPr>
            <w:r w:rsidRPr="00B93DC3">
              <w:rPr>
                <w:lang w:val="uk-UA"/>
              </w:rPr>
              <w:t>140</w:t>
            </w:r>
            <w:r w:rsidR="0066177D" w:rsidRPr="00B93DC3">
              <w:rPr>
                <w:lang w:val="uk-UA"/>
              </w:rPr>
              <w:t>,0</w:t>
            </w:r>
          </w:p>
        </w:tc>
        <w:tc>
          <w:tcPr>
            <w:tcW w:w="0" w:type="auto"/>
            <w:gridSpan w:val="2"/>
            <w:tcBorders>
              <w:top w:val="single" w:sz="4" w:space="0" w:color="auto"/>
              <w:left w:val="single" w:sz="4" w:space="0" w:color="000000"/>
              <w:bottom w:val="single" w:sz="4" w:space="0" w:color="000000"/>
              <w:right w:val="single" w:sz="4" w:space="0" w:color="000000"/>
            </w:tcBorders>
            <w:hideMark/>
          </w:tcPr>
          <w:p w:rsidR="0066177D" w:rsidRPr="00B93DC3" w:rsidRDefault="003C56A5">
            <w:pPr>
              <w:jc w:val="center"/>
              <w:rPr>
                <w:color w:val="000000"/>
                <w:lang w:val="uk-UA"/>
              </w:rPr>
            </w:pPr>
            <w:r w:rsidRPr="00B93DC3">
              <w:rPr>
                <w:color w:val="000000"/>
                <w:lang w:val="uk-UA"/>
              </w:rPr>
              <w:t>150</w:t>
            </w:r>
            <w:r w:rsidR="0066177D" w:rsidRPr="00B93DC3">
              <w:rPr>
                <w:color w:val="000000"/>
                <w:lang w:val="uk-UA"/>
              </w:rPr>
              <w:t>,0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lang w:val="uk-UA" w:eastAsia="ru-RU"/>
              </w:rPr>
            </w:pPr>
          </w:p>
        </w:tc>
      </w:tr>
      <w:tr w:rsidR="00335910" w:rsidRPr="0003131F" w:rsidTr="00484F7B">
        <w:trPr>
          <w:trHeight w:val="1081"/>
          <w:jc w:val="center"/>
        </w:trPr>
        <w:tc>
          <w:tcPr>
            <w:tcW w:w="0" w:type="auto"/>
            <w:tcBorders>
              <w:top w:val="single" w:sz="4" w:space="0" w:color="000000"/>
              <w:left w:val="single" w:sz="4" w:space="0" w:color="000000"/>
              <w:bottom w:val="single" w:sz="4" w:space="0" w:color="000000"/>
              <w:right w:val="single" w:sz="4" w:space="0" w:color="000000"/>
            </w:tcBorders>
            <w:hideMark/>
          </w:tcPr>
          <w:p w:rsidR="0066177D" w:rsidRDefault="0066177D">
            <w:pPr>
              <w:rPr>
                <w:color w:val="000000"/>
                <w:lang w:val="uk-UA"/>
              </w:rPr>
            </w:pPr>
            <w:r>
              <w:rPr>
                <w:color w:val="000000"/>
                <w:lang w:val="uk-UA"/>
              </w:rPr>
              <w:lastRenderedPageBreak/>
              <w:t>2.4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66177D" w:rsidRDefault="0066177D">
            <w:pPr>
              <w:shd w:val="clear" w:color="auto" w:fill="FFFFFF"/>
              <w:tabs>
                <w:tab w:val="left" w:pos="1392"/>
              </w:tabs>
              <w:jc w:val="both"/>
              <w:rPr>
                <w:color w:val="000000"/>
                <w:spacing w:val="-4"/>
                <w:lang w:val="uk-UA"/>
              </w:rPr>
            </w:pPr>
            <w:r>
              <w:rPr>
                <w:color w:val="000000"/>
                <w:spacing w:val="-4"/>
                <w:lang w:val="uk-UA"/>
              </w:rPr>
              <w:t xml:space="preserve">Оснащення </w:t>
            </w:r>
            <w:r w:rsidR="003C56A5">
              <w:rPr>
                <w:color w:val="000000"/>
                <w:spacing w:val="-4"/>
                <w:lang w:val="uk-UA"/>
              </w:rPr>
              <w:t xml:space="preserve">ЗДО «Пролісок» та дошкільного підрозділу Пужайківського ліцею </w:t>
            </w:r>
            <w:r>
              <w:rPr>
                <w:color w:val="000000"/>
                <w:spacing w:val="-4"/>
                <w:lang w:val="uk-UA"/>
              </w:rPr>
              <w:t xml:space="preserve">комп’ютерним та мультимедійним  обладнанням </w:t>
            </w:r>
          </w:p>
        </w:tc>
        <w:tc>
          <w:tcPr>
            <w:tcW w:w="0" w:type="auto"/>
            <w:tcBorders>
              <w:top w:val="single" w:sz="4" w:space="0" w:color="000000"/>
              <w:left w:val="single" w:sz="4" w:space="0" w:color="000000"/>
              <w:bottom w:val="single" w:sz="4" w:space="0" w:color="000000"/>
              <w:right w:val="single" w:sz="4" w:space="0" w:color="000000"/>
            </w:tcBorders>
            <w:hideMark/>
          </w:tcPr>
          <w:p w:rsidR="0066177D" w:rsidRDefault="00EC6F78">
            <w:pPr>
              <w:rPr>
                <w:lang w:val="ru-RU"/>
              </w:rPr>
            </w:pPr>
            <w:r>
              <w:rPr>
                <w:color w:val="000000"/>
                <w:lang w:val="uk-UA"/>
              </w:rPr>
              <w:t>202</w:t>
            </w:r>
            <w:r>
              <w:rPr>
                <w:color w:val="000000"/>
              </w:rPr>
              <w:t>6</w:t>
            </w:r>
            <w:r>
              <w:rPr>
                <w:color w:val="000000"/>
                <w:lang w:val="uk-UA"/>
              </w:rPr>
              <w:t>-203</w:t>
            </w:r>
            <w:r>
              <w:rPr>
                <w:color w:val="000000"/>
              </w:rPr>
              <w:t>0</w:t>
            </w:r>
            <w:r>
              <w:rPr>
                <w:color w:val="000000"/>
                <w:lang w:val="uk-UA"/>
              </w:rPr>
              <w:t xml:space="preserve"> роки</w:t>
            </w:r>
          </w:p>
        </w:tc>
        <w:tc>
          <w:tcPr>
            <w:tcW w:w="0" w:type="auto"/>
            <w:tcBorders>
              <w:top w:val="single" w:sz="4" w:space="0" w:color="000000"/>
              <w:left w:val="single" w:sz="4" w:space="0" w:color="000000"/>
              <w:bottom w:val="single" w:sz="4" w:space="0" w:color="000000"/>
              <w:right w:val="single" w:sz="4" w:space="0" w:color="000000"/>
            </w:tcBorders>
            <w:hideMark/>
          </w:tcPr>
          <w:p w:rsidR="0066177D" w:rsidRDefault="0066177D">
            <w:pPr>
              <w:rPr>
                <w:color w:val="000000"/>
                <w:spacing w:val="-4"/>
                <w:lang w:val="uk-UA"/>
              </w:rPr>
            </w:pPr>
            <w:r>
              <w:rPr>
                <w:color w:val="000000"/>
                <w:spacing w:val="-4"/>
                <w:lang w:val="uk-UA"/>
              </w:rPr>
              <w:t>Відділ освіти, культури, молоді та спорту</w:t>
            </w:r>
          </w:p>
        </w:tc>
        <w:tc>
          <w:tcPr>
            <w:tcW w:w="0" w:type="auto"/>
            <w:tcBorders>
              <w:top w:val="single" w:sz="4" w:space="0" w:color="000000"/>
              <w:left w:val="single" w:sz="4" w:space="0" w:color="000000"/>
              <w:bottom w:val="single" w:sz="4" w:space="0" w:color="000000"/>
              <w:right w:val="single" w:sz="4" w:space="0" w:color="000000"/>
            </w:tcBorders>
            <w:hideMark/>
          </w:tcPr>
          <w:p w:rsidR="0066177D" w:rsidRDefault="0066177D">
            <w:pPr>
              <w:rPr>
                <w:color w:val="000000"/>
                <w:lang w:val="uk-UA"/>
              </w:rPr>
            </w:pPr>
            <w:r>
              <w:rPr>
                <w:color w:val="000000"/>
                <w:lang w:val="uk-UA"/>
              </w:rPr>
              <w:t xml:space="preserve">Бюджет сільської </w:t>
            </w:r>
            <w:r w:rsidR="00862001">
              <w:rPr>
                <w:color w:val="000000"/>
                <w:lang w:val="uk-UA"/>
              </w:rPr>
              <w:t>територіальної громади</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66177D" w:rsidRDefault="003C56A5">
            <w:pPr>
              <w:jc w:val="center"/>
              <w:rPr>
                <w:b/>
                <w:lang w:val="uk-UA"/>
              </w:rPr>
            </w:pPr>
            <w:r>
              <w:rPr>
                <w:b/>
                <w:lang w:val="uk-UA"/>
              </w:rPr>
              <w:t>35</w:t>
            </w:r>
            <w:r w:rsidR="0066177D">
              <w:rPr>
                <w:b/>
                <w:lang w:val="uk-UA"/>
              </w:rPr>
              <w:t>0,0</w:t>
            </w:r>
          </w:p>
        </w:tc>
        <w:tc>
          <w:tcPr>
            <w:tcW w:w="919" w:type="dxa"/>
            <w:tcBorders>
              <w:top w:val="single" w:sz="4" w:space="0" w:color="auto"/>
              <w:left w:val="single" w:sz="4" w:space="0" w:color="000000"/>
              <w:bottom w:val="single" w:sz="4" w:space="0" w:color="000000"/>
              <w:right w:val="single" w:sz="4" w:space="0" w:color="000000"/>
            </w:tcBorders>
            <w:hideMark/>
          </w:tcPr>
          <w:p w:rsidR="0066177D" w:rsidRDefault="00FF1042">
            <w:pPr>
              <w:jc w:val="center"/>
              <w:rPr>
                <w:lang w:val="uk-UA"/>
              </w:rPr>
            </w:pPr>
            <w:r>
              <w:rPr>
                <w:lang w:val="uk-UA"/>
              </w:rPr>
              <w:t>50,0</w:t>
            </w:r>
          </w:p>
        </w:tc>
        <w:tc>
          <w:tcPr>
            <w:tcW w:w="921" w:type="dxa"/>
            <w:gridSpan w:val="3"/>
            <w:tcBorders>
              <w:top w:val="single" w:sz="4" w:space="0" w:color="000000"/>
              <w:left w:val="single" w:sz="4" w:space="0" w:color="000000"/>
              <w:bottom w:val="single" w:sz="4" w:space="0" w:color="000000"/>
              <w:right w:val="single" w:sz="4" w:space="0" w:color="000000"/>
            </w:tcBorders>
            <w:hideMark/>
          </w:tcPr>
          <w:p w:rsidR="0066177D" w:rsidRDefault="00FF1042">
            <w:pPr>
              <w:jc w:val="center"/>
              <w:rPr>
                <w:lang w:val="uk-UA"/>
              </w:rPr>
            </w:pPr>
            <w:r>
              <w:rPr>
                <w:lang w:val="uk-UA"/>
              </w:rPr>
              <w:t>60</w:t>
            </w:r>
            <w:r w:rsidR="0066177D">
              <w:rPr>
                <w:lang w:val="uk-UA"/>
              </w:rPr>
              <w:t>,0</w:t>
            </w:r>
          </w:p>
        </w:tc>
        <w:tc>
          <w:tcPr>
            <w:tcW w:w="0" w:type="auto"/>
            <w:tcBorders>
              <w:top w:val="single" w:sz="4" w:space="0" w:color="000000"/>
              <w:left w:val="single" w:sz="4" w:space="0" w:color="000000"/>
              <w:bottom w:val="single" w:sz="4" w:space="0" w:color="000000"/>
              <w:right w:val="single" w:sz="4" w:space="0" w:color="000000"/>
            </w:tcBorders>
            <w:hideMark/>
          </w:tcPr>
          <w:p w:rsidR="0066177D" w:rsidRDefault="00FF1042">
            <w:pPr>
              <w:jc w:val="center"/>
              <w:rPr>
                <w:lang w:val="uk-UA"/>
              </w:rPr>
            </w:pPr>
            <w:r>
              <w:rPr>
                <w:lang w:val="uk-UA"/>
              </w:rPr>
              <w:t>60</w:t>
            </w:r>
            <w:r w:rsidR="0066177D">
              <w:rPr>
                <w:lang w:val="uk-UA"/>
              </w:rPr>
              <w:t>,0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66177D" w:rsidRDefault="00FF1042">
            <w:pPr>
              <w:jc w:val="center"/>
              <w:rPr>
                <w:lang w:val="uk-UA"/>
              </w:rPr>
            </w:pPr>
            <w:r>
              <w:rPr>
                <w:lang w:val="uk-UA"/>
              </w:rPr>
              <w:t>80</w:t>
            </w:r>
            <w:r w:rsidR="0066177D">
              <w:rPr>
                <w:lang w:val="uk-UA"/>
              </w:rPr>
              <w:t>,0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66177D" w:rsidRDefault="00FF1042">
            <w:pPr>
              <w:jc w:val="center"/>
              <w:rPr>
                <w:color w:val="000000"/>
                <w:lang w:val="uk-UA"/>
              </w:rPr>
            </w:pPr>
            <w:r>
              <w:rPr>
                <w:color w:val="000000"/>
                <w:lang w:val="uk-UA"/>
              </w:rPr>
              <w:t>100</w:t>
            </w:r>
            <w:r w:rsidR="0066177D">
              <w:rPr>
                <w:color w:val="000000"/>
                <w:lang w:val="uk-UA"/>
              </w:rPr>
              <w:t>,0</w:t>
            </w:r>
          </w:p>
        </w:tc>
        <w:tc>
          <w:tcPr>
            <w:tcW w:w="0" w:type="auto"/>
            <w:tcBorders>
              <w:top w:val="single" w:sz="4" w:space="0" w:color="000000"/>
              <w:left w:val="single" w:sz="4" w:space="0" w:color="000000"/>
              <w:bottom w:val="single" w:sz="4" w:space="0" w:color="000000"/>
              <w:right w:val="single" w:sz="4" w:space="0" w:color="000000"/>
            </w:tcBorders>
            <w:hideMark/>
          </w:tcPr>
          <w:p w:rsidR="0066177D" w:rsidRDefault="0066177D">
            <w:pPr>
              <w:rPr>
                <w:color w:val="000000"/>
                <w:lang w:val="uk-UA"/>
              </w:rPr>
            </w:pPr>
            <w:r>
              <w:rPr>
                <w:color w:val="000000"/>
                <w:lang w:val="uk-UA"/>
              </w:rPr>
              <w:t>Упровадження інформаційно-комунікаційних технологій у діяльність  закладів дошкільної освіти.</w:t>
            </w:r>
          </w:p>
        </w:tc>
      </w:tr>
      <w:tr w:rsidR="00335910" w:rsidRPr="0003131F" w:rsidTr="00484F7B">
        <w:trPr>
          <w:trHeight w:val="2080"/>
          <w:jc w:val="center"/>
        </w:trPr>
        <w:tc>
          <w:tcPr>
            <w:tcW w:w="0" w:type="auto"/>
            <w:tcBorders>
              <w:top w:val="single" w:sz="4" w:space="0" w:color="000000"/>
              <w:left w:val="single" w:sz="4" w:space="0" w:color="000000"/>
              <w:bottom w:val="single" w:sz="4" w:space="0" w:color="000000"/>
              <w:right w:val="single" w:sz="4" w:space="0" w:color="000000"/>
            </w:tcBorders>
            <w:hideMark/>
          </w:tcPr>
          <w:p w:rsidR="0066177D" w:rsidRDefault="0066177D" w:rsidP="00484F7B">
            <w:pPr>
              <w:rPr>
                <w:color w:val="000000"/>
                <w:lang w:val="uk-UA"/>
              </w:rPr>
            </w:pPr>
            <w:r>
              <w:rPr>
                <w:color w:val="000000"/>
                <w:lang w:val="uk-UA"/>
              </w:rPr>
              <w:t>2.</w:t>
            </w:r>
            <w:r w:rsidR="00484F7B">
              <w:rPr>
                <w:color w:val="000000"/>
                <w:lang w:val="uk-UA"/>
              </w:rPr>
              <w:t>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66177D" w:rsidRPr="003162C6" w:rsidRDefault="0066177D">
            <w:pPr>
              <w:shd w:val="clear" w:color="auto" w:fill="FFFFFF"/>
              <w:tabs>
                <w:tab w:val="left" w:pos="1392"/>
              </w:tabs>
              <w:jc w:val="both"/>
              <w:rPr>
                <w:color w:val="000000"/>
                <w:spacing w:val="-4"/>
                <w:lang w:val="uk-UA"/>
              </w:rPr>
            </w:pPr>
            <w:r w:rsidRPr="003162C6">
              <w:rPr>
                <w:color w:val="000000"/>
                <w:spacing w:val="-4"/>
                <w:lang w:val="uk-UA"/>
              </w:rPr>
              <w:t xml:space="preserve">Підключення </w:t>
            </w:r>
            <w:r w:rsidR="00FF1042" w:rsidRPr="003162C6">
              <w:rPr>
                <w:color w:val="000000"/>
                <w:spacing w:val="-4"/>
                <w:lang w:val="uk-UA"/>
              </w:rPr>
              <w:t xml:space="preserve">ЗДО «Пролісок» та дошкільного підрозділу Пужайківського ліцею </w:t>
            </w:r>
            <w:r w:rsidRPr="003162C6">
              <w:rPr>
                <w:color w:val="000000"/>
                <w:spacing w:val="-4"/>
                <w:lang w:val="uk-UA"/>
              </w:rPr>
              <w:t>до мережі високошвидкісного Інтернету.</w:t>
            </w:r>
          </w:p>
        </w:tc>
        <w:tc>
          <w:tcPr>
            <w:tcW w:w="0" w:type="auto"/>
            <w:tcBorders>
              <w:top w:val="single" w:sz="4" w:space="0" w:color="000000"/>
              <w:left w:val="single" w:sz="4" w:space="0" w:color="000000"/>
              <w:bottom w:val="single" w:sz="4" w:space="0" w:color="000000"/>
              <w:right w:val="single" w:sz="4" w:space="0" w:color="000000"/>
            </w:tcBorders>
            <w:hideMark/>
          </w:tcPr>
          <w:p w:rsidR="0066177D" w:rsidRDefault="00EC6F78">
            <w:pPr>
              <w:rPr>
                <w:lang w:val="ru-RU"/>
              </w:rPr>
            </w:pPr>
            <w:r>
              <w:rPr>
                <w:color w:val="000000"/>
                <w:lang w:val="uk-UA"/>
              </w:rPr>
              <w:t>202</w:t>
            </w:r>
            <w:r>
              <w:rPr>
                <w:color w:val="000000"/>
              </w:rPr>
              <w:t>6</w:t>
            </w:r>
            <w:r>
              <w:rPr>
                <w:color w:val="000000"/>
                <w:lang w:val="uk-UA"/>
              </w:rPr>
              <w:t>-203</w:t>
            </w:r>
            <w:r>
              <w:rPr>
                <w:color w:val="000000"/>
              </w:rPr>
              <w:t>0</w:t>
            </w:r>
            <w:r>
              <w:rPr>
                <w:color w:val="000000"/>
                <w:lang w:val="uk-UA"/>
              </w:rPr>
              <w:t xml:space="preserve"> роки</w:t>
            </w:r>
          </w:p>
        </w:tc>
        <w:tc>
          <w:tcPr>
            <w:tcW w:w="0" w:type="auto"/>
            <w:tcBorders>
              <w:top w:val="single" w:sz="4" w:space="0" w:color="000000"/>
              <w:left w:val="single" w:sz="4" w:space="0" w:color="000000"/>
              <w:bottom w:val="single" w:sz="4" w:space="0" w:color="000000"/>
              <w:right w:val="single" w:sz="4" w:space="0" w:color="000000"/>
            </w:tcBorders>
            <w:hideMark/>
          </w:tcPr>
          <w:p w:rsidR="0066177D" w:rsidRDefault="0066177D">
            <w:pPr>
              <w:rPr>
                <w:color w:val="000000"/>
                <w:spacing w:val="-4"/>
                <w:lang w:val="uk-UA"/>
              </w:rPr>
            </w:pPr>
            <w:r>
              <w:rPr>
                <w:color w:val="000000"/>
                <w:spacing w:val="-4"/>
                <w:lang w:val="uk-UA"/>
              </w:rPr>
              <w:t>Відділ освіти, культури, молоді та спорту</w:t>
            </w:r>
          </w:p>
        </w:tc>
        <w:tc>
          <w:tcPr>
            <w:tcW w:w="0" w:type="auto"/>
            <w:tcBorders>
              <w:top w:val="single" w:sz="4" w:space="0" w:color="auto"/>
              <w:left w:val="single" w:sz="4" w:space="0" w:color="000000"/>
              <w:bottom w:val="single" w:sz="4" w:space="0" w:color="000000"/>
              <w:right w:val="single" w:sz="4" w:space="0" w:color="auto"/>
            </w:tcBorders>
            <w:hideMark/>
          </w:tcPr>
          <w:p w:rsidR="0066177D" w:rsidRDefault="0066177D">
            <w:pPr>
              <w:rPr>
                <w:color w:val="000000"/>
                <w:lang w:val="uk-UA"/>
              </w:rPr>
            </w:pPr>
            <w:r>
              <w:rPr>
                <w:color w:val="000000"/>
                <w:lang w:val="uk-UA"/>
              </w:rPr>
              <w:t xml:space="preserve">Бюджет сільської </w:t>
            </w:r>
            <w:r w:rsidR="00862001">
              <w:rPr>
                <w:color w:val="000000"/>
                <w:lang w:val="uk-UA"/>
              </w:rPr>
              <w:t>територіальної громади</w:t>
            </w:r>
          </w:p>
        </w:tc>
        <w:tc>
          <w:tcPr>
            <w:tcW w:w="0" w:type="auto"/>
            <w:gridSpan w:val="2"/>
            <w:tcBorders>
              <w:top w:val="single" w:sz="4" w:space="0" w:color="auto"/>
              <w:left w:val="single" w:sz="4" w:space="0" w:color="auto"/>
              <w:bottom w:val="single" w:sz="4" w:space="0" w:color="000000"/>
              <w:right w:val="single" w:sz="4" w:space="0" w:color="auto"/>
            </w:tcBorders>
            <w:hideMark/>
          </w:tcPr>
          <w:p w:rsidR="0066177D" w:rsidRDefault="0066177D">
            <w:pPr>
              <w:jc w:val="center"/>
              <w:rPr>
                <w:b/>
                <w:lang w:val="uk-UA"/>
              </w:rPr>
            </w:pPr>
            <w:r>
              <w:rPr>
                <w:b/>
                <w:lang w:val="uk-UA"/>
              </w:rPr>
              <w:t>30,0</w:t>
            </w:r>
          </w:p>
        </w:tc>
        <w:tc>
          <w:tcPr>
            <w:tcW w:w="919" w:type="dxa"/>
            <w:tcBorders>
              <w:top w:val="single" w:sz="4" w:space="0" w:color="auto"/>
              <w:left w:val="single" w:sz="4" w:space="0" w:color="auto"/>
              <w:bottom w:val="single" w:sz="4" w:space="0" w:color="000000"/>
              <w:right w:val="single" w:sz="4" w:space="0" w:color="auto"/>
            </w:tcBorders>
            <w:hideMark/>
          </w:tcPr>
          <w:p w:rsidR="0066177D" w:rsidRDefault="0066177D">
            <w:pPr>
              <w:jc w:val="center"/>
              <w:rPr>
                <w:lang w:val="uk-UA"/>
              </w:rPr>
            </w:pPr>
            <w:r>
              <w:rPr>
                <w:lang w:val="uk-UA"/>
              </w:rPr>
              <w:t>30,0</w:t>
            </w:r>
          </w:p>
        </w:tc>
        <w:tc>
          <w:tcPr>
            <w:tcW w:w="921" w:type="dxa"/>
            <w:gridSpan w:val="3"/>
            <w:tcBorders>
              <w:top w:val="single" w:sz="4" w:space="0" w:color="auto"/>
              <w:left w:val="single" w:sz="4" w:space="0" w:color="auto"/>
              <w:bottom w:val="single" w:sz="4" w:space="0" w:color="000000"/>
              <w:right w:val="single" w:sz="4" w:space="0" w:color="auto"/>
            </w:tcBorders>
            <w:hideMark/>
          </w:tcPr>
          <w:p w:rsidR="0066177D" w:rsidRDefault="0066177D">
            <w:pPr>
              <w:jc w:val="center"/>
              <w:rPr>
                <w:lang w:val="uk-UA"/>
              </w:rPr>
            </w:pPr>
            <w:r>
              <w:rPr>
                <w:lang w:val="uk-UA"/>
              </w:rPr>
              <w:t>0,0</w:t>
            </w:r>
          </w:p>
        </w:tc>
        <w:tc>
          <w:tcPr>
            <w:tcW w:w="0" w:type="auto"/>
            <w:tcBorders>
              <w:top w:val="single" w:sz="4" w:space="0" w:color="auto"/>
              <w:left w:val="single" w:sz="4" w:space="0" w:color="auto"/>
              <w:bottom w:val="single" w:sz="4" w:space="0" w:color="000000"/>
              <w:right w:val="single" w:sz="4" w:space="0" w:color="auto"/>
            </w:tcBorders>
            <w:hideMark/>
          </w:tcPr>
          <w:p w:rsidR="0066177D" w:rsidRDefault="0066177D">
            <w:pPr>
              <w:jc w:val="center"/>
              <w:rPr>
                <w:lang w:val="uk-UA"/>
              </w:rPr>
            </w:pPr>
            <w:r>
              <w:rPr>
                <w:lang w:val="uk-UA"/>
              </w:rPr>
              <w:t>0,0</w:t>
            </w:r>
          </w:p>
        </w:tc>
        <w:tc>
          <w:tcPr>
            <w:tcW w:w="0" w:type="auto"/>
            <w:gridSpan w:val="2"/>
            <w:tcBorders>
              <w:top w:val="single" w:sz="4" w:space="0" w:color="auto"/>
              <w:left w:val="single" w:sz="4" w:space="0" w:color="auto"/>
              <w:bottom w:val="single" w:sz="4" w:space="0" w:color="000000"/>
              <w:right w:val="single" w:sz="4" w:space="0" w:color="000000"/>
            </w:tcBorders>
            <w:hideMark/>
          </w:tcPr>
          <w:p w:rsidR="0066177D" w:rsidRDefault="0066177D">
            <w:pPr>
              <w:jc w:val="center"/>
              <w:rPr>
                <w:lang w:val="uk-UA"/>
              </w:rPr>
            </w:pPr>
            <w:r>
              <w:rPr>
                <w:lang w:val="uk-UA"/>
              </w:rPr>
              <w:t>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66177D" w:rsidRDefault="0066177D">
            <w:pPr>
              <w:jc w:val="center"/>
              <w:rPr>
                <w:lang w:val="uk-UA"/>
              </w:rPr>
            </w:pPr>
            <w:r>
              <w:rPr>
                <w:lang w:val="uk-UA"/>
              </w:rPr>
              <w:t>0,0</w:t>
            </w:r>
          </w:p>
        </w:tc>
        <w:tc>
          <w:tcPr>
            <w:tcW w:w="0" w:type="auto"/>
            <w:tcBorders>
              <w:top w:val="single" w:sz="4" w:space="0" w:color="000000"/>
              <w:left w:val="single" w:sz="4" w:space="0" w:color="000000"/>
              <w:bottom w:val="single" w:sz="4" w:space="0" w:color="000000"/>
              <w:right w:val="single" w:sz="4" w:space="0" w:color="000000"/>
            </w:tcBorders>
            <w:hideMark/>
          </w:tcPr>
          <w:p w:rsidR="0066177D" w:rsidRPr="00764DB6" w:rsidRDefault="0066177D">
            <w:pPr>
              <w:rPr>
                <w:color w:val="000000"/>
                <w:lang w:val="ru-RU"/>
              </w:rPr>
            </w:pPr>
            <w:r>
              <w:rPr>
                <w:color w:val="000000"/>
                <w:lang w:val="uk-UA"/>
              </w:rPr>
              <w:t xml:space="preserve">Приведення інформаційної компетентності учасників освітнього процесу </w:t>
            </w:r>
            <w:r w:rsidR="00C471A5">
              <w:rPr>
                <w:color w:val="000000"/>
                <w:lang w:val="uk-UA"/>
              </w:rPr>
              <w:t xml:space="preserve">у </w:t>
            </w:r>
            <w:r w:rsidR="00C471A5">
              <w:rPr>
                <w:lang w:val="ru-RU"/>
              </w:rPr>
              <w:t>відповідність</w:t>
            </w:r>
            <w:r w:rsidR="00764DB6" w:rsidRPr="00764DB6">
              <w:rPr>
                <w:lang w:val="ru-RU"/>
              </w:rPr>
              <w:t xml:space="preserve"> до сучасних вимог</w:t>
            </w:r>
            <w:r w:rsidR="00C471A5">
              <w:rPr>
                <w:lang w:val="ru-RU"/>
              </w:rPr>
              <w:t>.</w:t>
            </w:r>
          </w:p>
        </w:tc>
      </w:tr>
      <w:tr w:rsidR="00335910" w:rsidTr="00484F7B">
        <w:trPr>
          <w:trHeight w:val="273"/>
          <w:jc w:val="center"/>
        </w:trPr>
        <w:tc>
          <w:tcPr>
            <w:tcW w:w="0" w:type="auto"/>
            <w:vMerge w:val="restart"/>
            <w:tcBorders>
              <w:top w:val="single" w:sz="4" w:space="0" w:color="000000"/>
              <w:left w:val="single" w:sz="4" w:space="0" w:color="000000"/>
              <w:bottom w:val="single" w:sz="4" w:space="0" w:color="000000"/>
              <w:right w:val="single" w:sz="4" w:space="0" w:color="000000"/>
            </w:tcBorders>
          </w:tcPr>
          <w:p w:rsidR="0066177D" w:rsidRDefault="0066177D">
            <w:pPr>
              <w:rPr>
                <w:color w:val="000000"/>
                <w:lang w:val="uk-UA"/>
              </w:rPr>
            </w:pP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66177D" w:rsidRPr="00AC7035" w:rsidRDefault="0066177D" w:rsidP="00AC7035">
            <w:pPr>
              <w:rPr>
                <w:rFonts w:ascii="Times New Roman" w:hAnsi="Times New Roman" w:cs="Times New Roman"/>
                <w:color w:val="000000"/>
                <w:lang w:val="uk-UA"/>
              </w:rPr>
            </w:pPr>
            <w:r w:rsidRPr="00AC7035">
              <w:rPr>
                <w:rFonts w:ascii="Times New Roman" w:hAnsi="Times New Roman" w:cs="Times New Roman"/>
                <w:color w:val="000000"/>
                <w:lang w:val="uk-UA"/>
              </w:rPr>
              <w:t xml:space="preserve">Разом </w:t>
            </w:r>
          </w:p>
          <w:p w:rsidR="0066177D" w:rsidRDefault="0066177D" w:rsidP="00AC7035">
            <w:pPr>
              <w:rPr>
                <w:b/>
                <w:color w:val="000000"/>
                <w:lang w:val="uk-UA"/>
              </w:rPr>
            </w:pPr>
            <w:r w:rsidRPr="00AC7035">
              <w:rPr>
                <w:rFonts w:ascii="Times New Roman" w:hAnsi="Times New Roman" w:cs="Times New Roman"/>
                <w:color w:val="000000"/>
                <w:lang w:val="uk-UA"/>
              </w:rPr>
              <w:t>за напрямом 2</w:t>
            </w:r>
          </w:p>
        </w:tc>
        <w:tc>
          <w:tcPr>
            <w:tcW w:w="0" w:type="auto"/>
            <w:vMerge w:val="restart"/>
            <w:tcBorders>
              <w:top w:val="single" w:sz="4" w:space="0" w:color="000000"/>
              <w:left w:val="single" w:sz="4" w:space="0" w:color="000000"/>
              <w:bottom w:val="single" w:sz="4" w:space="0" w:color="000000"/>
              <w:right w:val="single" w:sz="4" w:space="0" w:color="000000"/>
            </w:tcBorders>
          </w:tcPr>
          <w:p w:rsidR="0066177D" w:rsidRDefault="0066177D">
            <w:pPr>
              <w:shd w:val="clear" w:color="auto" w:fill="FFFFFF"/>
              <w:tabs>
                <w:tab w:val="left" w:pos="1392"/>
              </w:tabs>
              <w:rPr>
                <w:color w:val="000000"/>
                <w:spacing w:val="-4"/>
                <w:lang w:val="uk-UA"/>
              </w:rPr>
            </w:pPr>
          </w:p>
        </w:tc>
        <w:tc>
          <w:tcPr>
            <w:tcW w:w="0" w:type="auto"/>
            <w:vMerge w:val="restart"/>
            <w:tcBorders>
              <w:top w:val="single" w:sz="4" w:space="0" w:color="000000"/>
              <w:left w:val="single" w:sz="4" w:space="0" w:color="000000"/>
              <w:bottom w:val="single" w:sz="4" w:space="0" w:color="000000"/>
              <w:right w:val="single" w:sz="4" w:space="0" w:color="000000"/>
            </w:tcBorders>
          </w:tcPr>
          <w:p w:rsidR="0066177D" w:rsidRDefault="0066177D">
            <w:pPr>
              <w:rPr>
                <w:lang w:val="ru-RU"/>
              </w:rPr>
            </w:pPr>
          </w:p>
        </w:tc>
        <w:tc>
          <w:tcPr>
            <w:tcW w:w="0" w:type="auto"/>
            <w:vMerge w:val="restart"/>
            <w:tcBorders>
              <w:top w:val="single" w:sz="4" w:space="0" w:color="000000"/>
              <w:left w:val="single" w:sz="4" w:space="0" w:color="000000"/>
              <w:bottom w:val="single" w:sz="4" w:space="0" w:color="000000"/>
              <w:right w:val="single" w:sz="4" w:space="0" w:color="000000"/>
            </w:tcBorders>
          </w:tcPr>
          <w:p w:rsidR="0066177D" w:rsidRDefault="0066177D">
            <w:pPr>
              <w:rPr>
                <w:color w:val="000000"/>
                <w:spacing w:val="-4"/>
                <w:lang w:val="uk-UA"/>
              </w:rPr>
            </w:pPr>
          </w:p>
        </w:tc>
        <w:tc>
          <w:tcPr>
            <w:tcW w:w="0" w:type="auto"/>
            <w:tcBorders>
              <w:top w:val="single" w:sz="4" w:space="0" w:color="000000"/>
              <w:left w:val="single" w:sz="4" w:space="0" w:color="000000"/>
              <w:bottom w:val="single" w:sz="4" w:space="0" w:color="000000"/>
              <w:right w:val="single" w:sz="4" w:space="0" w:color="000000"/>
            </w:tcBorders>
            <w:hideMark/>
          </w:tcPr>
          <w:p w:rsidR="0066177D" w:rsidRPr="00B93DC3" w:rsidRDefault="0066177D">
            <w:pPr>
              <w:rPr>
                <w:b/>
                <w:color w:val="000000"/>
                <w:lang w:val="uk-UA"/>
              </w:rPr>
            </w:pPr>
            <w:r w:rsidRPr="00B93DC3">
              <w:rPr>
                <w:b/>
                <w:color w:val="000000"/>
                <w:lang w:val="uk-UA"/>
              </w:rPr>
              <w:t>Усього</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66177D" w:rsidRDefault="00C471A5">
            <w:pPr>
              <w:jc w:val="center"/>
              <w:rPr>
                <w:b/>
                <w:lang w:val="uk-UA"/>
              </w:rPr>
            </w:pPr>
            <w:r>
              <w:rPr>
                <w:b/>
                <w:lang w:val="uk-UA"/>
              </w:rPr>
              <w:t>327</w:t>
            </w:r>
            <w:r w:rsidR="0066177D">
              <w:rPr>
                <w:b/>
                <w:lang w:val="uk-UA"/>
              </w:rPr>
              <w:t>5,0</w:t>
            </w:r>
          </w:p>
        </w:tc>
        <w:tc>
          <w:tcPr>
            <w:tcW w:w="919" w:type="dxa"/>
            <w:tcBorders>
              <w:top w:val="single" w:sz="4" w:space="0" w:color="000000"/>
              <w:left w:val="single" w:sz="4" w:space="0" w:color="000000"/>
              <w:bottom w:val="single" w:sz="4" w:space="0" w:color="000000"/>
              <w:right w:val="single" w:sz="4" w:space="0" w:color="000000"/>
            </w:tcBorders>
            <w:hideMark/>
          </w:tcPr>
          <w:p w:rsidR="0066177D" w:rsidRDefault="009048BF" w:rsidP="006C6E61">
            <w:pPr>
              <w:jc w:val="center"/>
              <w:rPr>
                <w:b/>
                <w:lang w:val="uk-UA"/>
              </w:rPr>
            </w:pPr>
            <w:r>
              <w:rPr>
                <w:b/>
                <w:lang w:val="uk-UA"/>
              </w:rPr>
              <w:t>5</w:t>
            </w:r>
            <w:r w:rsidR="006C6E61">
              <w:rPr>
                <w:b/>
                <w:lang w:val="uk-UA"/>
              </w:rPr>
              <w:t>20</w:t>
            </w:r>
            <w:r w:rsidR="0066177D">
              <w:rPr>
                <w:b/>
                <w:lang w:val="uk-UA"/>
              </w:rPr>
              <w:t>,0</w:t>
            </w:r>
          </w:p>
        </w:tc>
        <w:tc>
          <w:tcPr>
            <w:tcW w:w="921" w:type="dxa"/>
            <w:gridSpan w:val="3"/>
            <w:tcBorders>
              <w:top w:val="single" w:sz="4" w:space="0" w:color="000000"/>
              <w:left w:val="single" w:sz="4" w:space="0" w:color="000000"/>
              <w:bottom w:val="single" w:sz="4" w:space="0" w:color="000000"/>
              <w:right w:val="single" w:sz="4" w:space="0" w:color="000000"/>
            </w:tcBorders>
            <w:hideMark/>
          </w:tcPr>
          <w:p w:rsidR="0066177D" w:rsidRDefault="009048BF">
            <w:pPr>
              <w:jc w:val="center"/>
              <w:rPr>
                <w:b/>
                <w:lang w:val="uk-UA"/>
              </w:rPr>
            </w:pPr>
            <w:r>
              <w:rPr>
                <w:b/>
                <w:lang w:val="uk-UA"/>
              </w:rPr>
              <w:t>565,0</w:t>
            </w:r>
          </w:p>
        </w:tc>
        <w:tc>
          <w:tcPr>
            <w:tcW w:w="0" w:type="auto"/>
            <w:tcBorders>
              <w:top w:val="single" w:sz="4" w:space="0" w:color="000000"/>
              <w:left w:val="single" w:sz="4" w:space="0" w:color="000000"/>
              <w:bottom w:val="single" w:sz="4" w:space="0" w:color="000000"/>
              <w:right w:val="single" w:sz="4" w:space="0" w:color="000000"/>
            </w:tcBorders>
            <w:hideMark/>
          </w:tcPr>
          <w:p w:rsidR="0066177D" w:rsidRDefault="00C471A5">
            <w:pPr>
              <w:jc w:val="center"/>
              <w:rPr>
                <w:b/>
                <w:lang w:val="uk-UA"/>
              </w:rPr>
            </w:pPr>
            <w:r>
              <w:rPr>
                <w:b/>
                <w:lang w:val="uk-UA"/>
              </w:rPr>
              <w:t>620</w:t>
            </w:r>
            <w:r w:rsidR="0066177D">
              <w:rPr>
                <w:b/>
                <w:lang w:val="uk-UA"/>
              </w:rPr>
              <w:t>,0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66177D" w:rsidRDefault="00C4277E">
            <w:pPr>
              <w:jc w:val="center"/>
              <w:rPr>
                <w:b/>
                <w:lang w:val="uk-UA"/>
              </w:rPr>
            </w:pPr>
            <w:r>
              <w:rPr>
                <w:b/>
                <w:lang w:val="uk-UA"/>
              </w:rPr>
              <w:t>74</w:t>
            </w:r>
            <w:r w:rsidR="0066177D">
              <w:rPr>
                <w:b/>
                <w:lang w:val="uk-UA"/>
              </w:rPr>
              <w:t>5,0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66177D" w:rsidRDefault="00C4277E">
            <w:pPr>
              <w:jc w:val="center"/>
              <w:rPr>
                <w:b/>
                <w:lang w:val="uk-UA"/>
              </w:rPr>
            </w:pPr>
            <w:r>
              <w:rPr>
                <w:b/>
                <w:lang w:val="uk-UA"/>
              </w:rPr>
              <w:t>82</w:t>
            </w:r>
            <w:r w:rsidR="0066177D">
              <w:rPr>
                <w:b/>
                <w:lang w:val="uk-UA"/>
              </w:rPr>
              <w:t>5,0</w:t>
            </w:r>
          </w:p>
        </w:tc>
        <w:tc>
          <w:tcPr>
            <w:tcW w:w="0" w:type="auto"/>
            <w:vMerge w:val="restart"/>
            <w:tcBorders>
              <w:top w:val="single" w:sz="4" w:space="0" w:color="000000"/>
              <w:left w:val="single" w:sz="4" w:space="0" w:color="000000"/>
              <w:bottom w:val="single" w:sz="4" w:space="0" w:color="000000"/>
              <w:right w:val="single" w:sz="4" w:space="0" w:color="000000"/>
            </w:tcBorders>
          </w:tcPr>
          <w:p w:rsidR="0066177D" w:rsidRDefault="0066177D">
            <w:pPr>
              <w:rPr>
                <w:color w:val="000000"/>
                <w:lang w:val="uk-UA"/>
              </w:rPr>
            </w:pPr>
          </w:p>
        </w:tc>
      </w:tr>
      <w:tr w:rsidR="00335910" w:rsidTr="00484F7B">
        <w:trPr>
          <w:trHeight w:val="342"/>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b/>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spacing w:val="-4"/>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lang w:val="ru-RU"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spacing w:val="-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66177D" w:rsidRPr="00B93DC3" w:rsidRDefault="0066177D">
            <w:pPr>
              <w:rPr>
                <w:color w:val="000000"/>
                <w:lang w:val="uk-UA"/>
              </w:rPr>
            </w:pPr>
            <w:r w:rsidRPr="00B93DC3">
              <w:rPr>
                <w:color w:val="000000"/>
                <w:lang w:val="uk-UA"/>
              </w:rPr>
              <w:t xml:space="preserve">Бюджет сільської </w:t>
            </w:r>
            <w:r w:rsidR="00862001">
              <w:rPr>
                <w:color w:val="000000"/>
                <w:lang w:val="uk-UA"/>
              </w:rPr>
              <w:t>територіальної громади</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66177D" w:rsidRDefault="00C471A5">
            <w:pPr>
              <w:jc w:val="center"/>
              <w:rPr>
                <w:lang w:val="uk-UA"/>
              </w:rPr>
            </w:pPr>
            <w:r>
              <w:rPr>
                <w:lang w:val="uk-UA"/>
              </w:rPr>
              <w:t>2535</w:t>
            </w:r>
            <w:r w:rsidR="0066177D">
              <w:rPr>
                <w:lang w:val="uk-UA"/>
              </w:rPr>
              <w:t>,0</w:t>
            </w:r>
          </w:p>
        </w:tc>
        <w:tc>
          <w:tcPr>
            <w:tcW w:w="919" w:type="dxa"/>
            <w:tcBorders>
              <w:top w:val="single" w:sz="4" w:space="0" w:color="000000"/>
              <w:left w:val="single" w:sz="4" w:space="0" w:color="000000"/>
              <w:bottom w:val="single" w:sz="4" w:space="0" w:color="000000"/>
              <w:right w:val="single" w:sz="4" w:space="0" w:color="000000"/>
            </w:tcBorders>
            <w:hideMark/>
          </w:tcPr>
          <w:p w:rsidR="0066177D" w:rsidRDefault="00C471A5">
            <w:pPr>
              <w:jc w:val="center"/>
              <w:rPr>
                <w:lang w:val="uk-UA"/>
              </w:rPr>
            </w:pPr>
            <w:r>
              <w:rPr>
                <w:lang w:val="uk-UA"/>
              </w:rPr>
              <w:t>4</w:t>
            </w:r>
            <w:r w:rsidR="0066177D">
              <w:rPr>
                <w:lang w:val="uk-UA"/>
              </w:rPr>
              <w:t>20,0</w:t>
            </w:r>
          </w:p>
        </w:tc>
        <w:tc>
          <w:tcPr>
            <w:tcW w:w="921" w:type="dxa"/>
            <w:gridSpan w:val="3"/>
            <w:tcBorders>
              <w:top w:val="single" w:sz="4" w:space="0" w:color="000000"/>
              <w:left w:val="single" w:sz="4" w:space="0" w:color="000000"/>
              <w:bottom w:val="single" w:sz="4" w:space="0" w:color="000000"/>
              <w:right w:val="single" w:sz="4" w:space="0" w:color="000000"/>
            </w:tcBorders>
            <w:hideMark/>
          </w:tcPr>
          <w:p w:rsidR="0066177D" w:rsidRDefault="009048BF">
            <w:pPr>
              <w:rPr>
                <w:lang w:val="uk-UA"/>
              </w:rPr>
            </w:pPr>
            <w:r>
              <w:rPr>
                <w:lang w:val="uk-UA"/>
              </w:rPr>
              <w:t>445,0</w:t>
            </w:r>
          </w:p>
        </w:tc>
        <w:tc>
          <w:tcPr>
            <w:tcW w:w="0" w:type="auto"/>
            <w:tcBorders>
              <w:top w:val="single" w:sz="4" w:space="0" w:color="000000"/>
              <w:left w:val="single" w:sz="4" w:space="0" w:color="000000"/>
              <w:bottom w:val="single" w:sz="4" w:space="0" w:color="000000"/>
              <w:right w:val="single" w:sz="4" w:space="0" w:color="000000"/>
            </w:tcBorders>
            <w:hideMark/>
          </w:tcPr>
          <w:p w:rsidR="0066177D" w:rsidRDefault="00C4277E">
            <w:pPr>
              <w:jc w:val="center"/>
              <w:rPr>
                <w:lang w:val="uk-UA"/>
              </w:rPr>
            </w:pPr>
            <w:r>
              <w:rPr>
                <w:lang w:val="uk-UA"/>
              </w:rPr>
              <w:t>490</w:t>
            </w:r>
            <w:r w:rsidR="0066177D">
              <w:rPr>
                <w:lang w:val="uk-UA"/>
              </w:rPr>
              <w:t>,0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66177D" w:rsidRDefault="00C4277E">
            <w:pPr>
              <w:jc w:val="center"/>
              <w:rPr>
                <w:lang w:val="uk-UA"/>
              </w:rPr>
            </w:pPr>
            <w:r>
              <w:rPr>
                <w:lang w:val="uk-UA"/>
              </w:rPr>
              <w:t>555</w:t>
            </w:r>
            <w:r w:rsidR="0066177D">
              <w:rPr>
                <w:lang w:val="uk-UA"/>
              </w:rPr>
              <w:t>,0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66177D" w:rsidRDefault="00C4277E">
            <w:pPr>
              <w:jc w:val="center"/>
              <w:rPr>
                <w:lang w:val="uk-UA"/>
              </w:rPr>
            </w:pPr>
            <w:r>
              <w:rPr>
                <w:lang w:val="uk-UA"/>
              </w:rPr>
              <w:t>625</w:t>
            </w:r>
            <w:r w:rsidR="0066177D">
              <w:rPr>
                <w:lang w:val="uk-UA"/>
              </w:rPr>
              <w:t>,0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lang w:val="uk-UA" w:eastAsia="ru-RU"/>
              </w:rPr>
            </w:pPr>
          </w:p>
        </w:tc>
      </w:tr>
      <w:tr w:rsidR="00335910" w:rsidTr="00484F7B">
        <w:trPr>
          <w:trHeight w:val="342"/>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b/>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spacing w:val="-4"/>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lang w:val="ru-RU"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spacing w:val="-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66177D" w:rsidRPr="00B93DC3" w:rsidRDefault="0066177D">
            <w:pPr>
              <w:rPr>
                <w:color w:val="000000"/>
                <w:lang w:val="uk-UA"/>
              </w:rPr>
            </w:pPr>
            <w:r w:rsidRPr="00B93DC3">
              <w:rPr>
                <w:color w:val="000000"/>
                <w:lang w:val="uk-UA"/>
              </w:rPr>
              <w:t>Державний бюджет</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66177D" w:rsidRDefault="0066177D">
            <w:pPr>
              <w:jc w:val="center"/>
              <w:rPr>
                <w:b/>
                <w:lang w:val="uk-UA"/>
              </w:rPr>
            </w:pPr>
            <w:r>
              <w:rPr>
                <w:b/>
                <w:lang w:val="uk-UA"/>
              </w:rPr>
              <w:t>0,0</w:t>
            </w:r>
          </w:p>
        </w:tc>
        <w:tc>
          <w:tcPr>
            <w:tcW w:w="919" w:type="dxa"/>
            <w:tcBorders>
              <w:top w:val="single" w:sz="4" w:space="0" w:color="000000"/>
              <w:left w:val="single" w:sz="4" w:space="0" w:color="000000"/>
              <w:bottom w:val="single" w:sz="4" w:space="0" w:color="000000"/>
              <w:right w:val="single" w:sz="4" w:space="0" w:color="000000"/>
            </w:tcBorders>
            <w:hideMark/>
          </w:tcPr>
          <w:p w:rsidR="0066177D" w:rsidRDefault="0066177D">
            <w:pPr>
              <w:jc w:val="center"/>
              <w:rPr>
                <w:lang w:val="uk-UA"/>
              </w:rPr>
            </w:pPr>
            <w:r>
              <w:rPr>
                <w:lang w:val="uk-UA"/>
              </w:rPr>
              <w:t>0,0</w:t>
            </w:r>
          </w:p>
        </w:tc>
        <w:tc>
          <w:tcPr>
            <w:tcW w:w="921" w:type="dxa"/>
            <w:gridSpan w:val="3"/>
            <w:tcBorders>
              <w:top w:val="single" w:sz="4" w:space="0" w:color="000000"/>
              <w:left w:val="single" w:sz="4" w:space="0" w:color="000000"/>
              <w:bottom w:val="single" w:sz="4" w:space="0" w:color="000000"/>
              <w:right w:val="single" w:sz="4" w:space="0" w:color="000000"/>
            </w:tcBorders>
            <w:hideMark/>
          </w:tcPr>
          <w:p w:rsidR="0066177D" w:rsidRDefault="0066177D">
            <w:pPr>
              <w:jc w:val="center"/>
              <w:rPr>
                <w:lang w:val="uk-UA"/>
              </w:rPr>
            </w:pPr>
            <w:r>
              <w:rPr>
                <w:lang w:val="uk-UA"/>
              </w:rPr>
              <w:t>0,0</w:t>
            </w:r>
          </w:p>
        </w:tc>
        <w:tc>
          <w:tcPr>
            <w:tcW w:w="0" w:type="auto"/>
            <w:tcBorders>
              <w:top w:val="single" w:sz="4" w:space="0" w:color="000000"/>
              <w:left w:val="single" w:sz="4" w:space="0" w:color="000000"/>
              <w:bottom w:val="single" w:sz="4" w:space="0" w:color="000000"/>
              <w:right w:val="single" w:sz="4" w:space="0" w:color="000000"/>
            </w:tcBorders>
            <w:hideMark/>
          </w:tcPr>
          <w:p w:rsidR="0066177D" w:rsidRDefault="0066177D">
            <w:pPr>
              <w:jc w:val="center"/>
              <w:rPr>
                <w:lang w:val="ru-RU"/>
              </w:rPr>
            </w:pPr>
            <w:r>
              <w:rPr>
                <w:lang w:val="uk-UA"/>
              </w:rPr>
              <w:t>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66177D" w:rsidRDefault="0066177D">
            <w:pPr>
              <w:jc w:val="center"/>
            </w:pPr>
            <w:r>
              <w:rPr>
                <w:lang w:val="uk-UA"/>
              </w:rPr>
              <w:t>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66177D" w:rsidRDefault="0066177D">
            <w:pPr>
              <w:jc w:val="center"/>
            </w:pPr>
            <w:r>
              <w:rPr>
                <w:lang w:val="uk-UA"/>
              </w:rPr>
              <w:t>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lang w:val="uk-UA" w:eastAsia="ru-RU"/>
              </w:rPr>
            </w:pPr>
          </w:p>
        </w:tc>
      </w:tr>
      <w:tr w:rsidR="00335910" w:rsidTr="00484F7B">
        <w:trPr>
          <w:trHeight w:val="342"/>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b/>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spacing w:val="-4"/>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lang w:val="ru-RU"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spacing w:val="-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66177D" w:rsidRPr="00B93DC3" w:rsidRDefault="0066177D">
            <w:pPr>
              <w:rPr>
                <w:color w:val="000000"/>
                <w:lang w:val="uk-UA"/>
              </w:rPr>
            </w:pPr>
            <w:r w:rsidRPr="00B93DC3">
              <w:rPr>
                <w:color w:val="000000"/>
                <w:lang w:val="uk-UA"/>
              </w:rPr>
              <w:t>Інші джерела</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66177D" w:rsidRDefault="006C6E61">
            <w:pPr>
              <w:jc w:val="center"/>
              <w:rPr>
                <w:b/>
                <w:lang w:val="uk-UA"/>
              </w:rPr>
            </w:pPr>
            <w:r>
              <w:rPr>
                <w:b/>
                <w:lang w:val="uk-UA"/>
              </w:rPr>
              <w:t>840</w:t>
            </w:r>
            <w:r w:rsidR="0066177D">
              <w:rPr>
                <w:b/>
                <w:lang w:val="uk-UA"/>
              </w:rPr>
              <w:t>,0</w:t>
            </w:r>
          </w:p>
        </w:tc>
        <w:tc>
          <w:tcPr>
            <w:tcW w:w="919" w:type="dxa"/>
            <w:tcBorders>
              <w:top w:val="single" w:sz="4" w:space="0" w:color="000000"/>
              <w:left w:val="single" w:sz="4" w:space="0" w:color="000000"/>
              <w:bottom w:val="single" w:sz="4" w:space="0" w:color="000000"/>
              <w:right w:val="single" w:sz="4" w:space="0" w:color="auto"/>
            </w:tcBorders>
            <w:hideMark/>
          </w:tcPr>
          <w:p w:rsidR="0066177D" w:rsidRDefault="0066177D">
            <w:pPr>
              <w:jc w:val="center"/>
              <w:rPr>
                <w:lang w:val="ru-RU"/>
              </w:rPr>
            </w:pPr>
            <w:r>
              <w:rPr>
                <w:lang w:val="uk-UA"/>
              </w:rPr>
              <w:t>200,0</w:t>
            </w:r>
          </w:p>
        </w:tc>
        <w:tc>
          <w:tcPr>
            <w:tcW w:w="921" w:type="dxa"/>
            <w:gridSpan w:val="3"/>
            <w:tcBorders>
              <w:top w:val="single" w:sz="4" w:space="0" w:color="000000"/>
              <w:left w:val="single" w:sz="4" w:space="0" w:color="auto"/>
              <w:bottom w:val="single" w:sz="4" w:space="0" w:color="000000"/>
              <w:right w:val="single" w:sz="4" w:space="0" w:color="auto"/>
            </w:tcBorders>
            <w:hideMark/>
          </w:tcPr>
          <w:p w:rsidR="0066177D" w:rsidRDefault="00C471A5">
            <w:pPr>
              <w:jc w:val="center"/>
            </w:pPr>
            <w:r>
              <w:rPr>
                <w:lang w:val="uk-UA"/>
              </w:rPr>
              <w:t>12</w:t>
            </w:r>
            <w:r w:rsidR="0066177D">
              <w:rPr>
                <w:lang w:val="uk-UA"/>
              </w:rPr>
              <w:t>0,00</w:t>
            </w:r>
          </w:p>
        </w:tc>
        <w:tc>
          <w:tcPr>
            <w:tcW w:w="0" w:type="auto"/>
            <w:tcBorders>
              <w:top w:val="single" w:sz="4" w:space="0" w:color="000000"/>
              <w:left w:val="single" w:sz="4" w:space="0" w:color="auto"/>
              <w:bottom w:val="single" w:sz="4" w:space="0" w:color="000000"/>
              <w:right w:val="single" w:sz="4" w:space="0" w:color="000000"/>
            </w:tcBorders>
            <w:hideMark/>
          </w:tcPr>
          <w:p w:rsidR="0066177D" w:rsidRDefault="00C4277E">
            <w:pPr>
              <w:jc w:val="center"/>
              <w:rPr>
                <w:lang w:val="uk-UA"/>
              </w:rPr>
            </w:pPr>
            <w:r>
              <w:rPr>
                <w:lang w:val="uk-UA"/>
              </w:rPr>
              <w:t>130</w:t>
            </w:r>
            <w:r w:rsidR="0066177D">
              <w:rPr>
                <w:lang w:val="uk-UA"/>
              </w:rPr>
              <w:t>,0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66177D" w:rsidRDefault="00C4277E">
            <w:pPr>
              <w:jc w:val="center"/>
              <w:rPr>
                <w:lang w:val="ru-RU"/>
              </w:rPr>
            </w:pPr>
            <w:r>
              <w:rPr>
                <w:lang w:val="uk-UA"/>
              </w:rPr>
              <w:t>190</w:t>
            </w:r>
            <w:r w:rsidR="0066177D">
              <w:rPr>
                <w:lang w:val="uk-UA"/>
              </w:rPr>
              <w:t>,0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66177D" w:rsidRDefault="00C4277E">
            <w:pPr>
              <w:jc w:val="center"/>
            </w:pPr>
            <w:r>
              <w:rPr>
                <w:lang w:val="uk-UA"/>
              </w:rPr>
              <w:t>200</w:t>
            </w:r>
            <w:r w:rsidR="0066177D">
              <w:rPr>
                <w:lang w:val="uk-UA"/>
              </w:rPr>
              <w:t>,0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lang w:val="uk-UA" w:eastAsia="ru-RU"/>
              </w:rPr>
            </w:pPr>
          </w:p>
        </w:tc>
      </w:tr>
      <w:tr w:rsidR="00335910" w:rsidTr="00484F7B">
        <w:trPr>
          <w:trHeight w:val="536"/>
          <w:jc w:val="center"/>
        </w:trPr>
        <w:tc>
          <w:tcPr>
            <w:tcW w:w="0" w:type="auto"/>
            <w:vMerge w:val="restart"/>
            <w:tcBorders>
              <w:top w:val="single" w:sz="4" w:space="0" w:color="000000"/>
              <w:left w:val="single" w:sz="4" w:space="0" w:color="000000"/>
              <w:bottom w:val="single" w:sz="4" w:space="0" w:color="000000"/>
              <w:right w:val="single" w:sz="4" w:space="0" w:color="000000"/>
            </w:tcBorders>
            <w:hideMark/>
          </w:tcPr>
          <w:p w:rsidR="00FF1042" w:rsidRDefault="00FF1042" w:rsidP="00FF1042">
            <w:pPr>
              <w:rPr>
                <w:color w:val="000000"/>
                <w:lang w:val="uk-UA"/>
              </w:rPr>
            </w:pPr>
            <w:r>
              <w:rPr>
                <w:color w:val="000000"/>
                <w:lang w:val="uk-UA"/>
              </w:rPr>
              <w:t>3.1</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FF1042" w:rsidRDefault="00FF1042" w:rsidP="00FF1042">
            <w:pPr>
              <w:jc w:val="both"/>
              <w:rPr>
                <w:color w:val="000000"/>
                <w:lang w:val="uk-UA"/>
              </w:rPr>
            </w:pPr>
            <w:r>
              <w:rPr>
                <w:color w:val="000000"/>
                <w:lang w:val="uk-UA"/>
              </w:rPr>
              <w:t>Упровадження в освітній процес закладів загальної середньої освіти інформаційно-комунікаційних технологій.</w:t>
            </w:r>
          </w:p>
        </w:tc>
        <w:tc>
          <w:tcPr>
            <w:tcW w:w="0" w:type="auto"/>
            <w:vMerge w:val="restart"/>
            <w:tcBorders>
              <w:top w:val="single" w:sz="4" w:space="0" w:color="000000"/>
              <w:left w:val="single" w:sz="4" w:space="0" w:color="000000"/>
              <w:bottom w:val="single" w:sz="4" w:space="0" w:color="000000"/>
              <w:right w:val="single" w:sz="4" w:space="0" w:color="000000"/>
            </w:tcBorders>
          </w:tcPr>
          <w:p w:rsidR="00FF1042" w:rsidRDefault="00FF1042" w:rsidP="00FF1042">
            <w:pPr>
              <w:shd w:val="clear" w:color="auto" w:fill="FFFFFF"/>
              <w:tabs>
                <w:tab w:val="left" w:pos="1392"/>
              </w:tabs>
              <w:jc w:val="both"/>
              <w:rPr>
                <w:color w:val="000000"/>
                <w:spacing w:val="-4"/>
                <w:lang w:val="uk-UA"/>
              </w:rPr>
            </w:pPr>
            <w:r>
              <w:rPr>
                <w:color w:val="000000"/>
                <w:spacing w:val="-4"/>
                <w:lang w:val="uk-UA"/>
              </w:rPr>
              <w:t>Створення на базі шкільних бібліотек робочих місць для вільного доступу до електронних інформаційних ресурсів, електронних підручників, матеріалів з усіх навчальних предметів</w:t>
            </w:r>
          </w:p>
          <w:p w:rsidR="00FF1042" w:rsidRDefault="00FF1042" w:rsidP="00FF1042">
            <w:pPr>
              <w:shd w:val="clear" w:color="auto" w:fill="FFFFFF"/>
              <w:tabs>
                <w:tab w:val="left" w:pos="1392"/>
              </w:tabs>
              <w:jc w:val="both"/>
              <w:rPr>
                <w:color w:val="000000"/>
                <w:spacing w:val="-4"/>
                <w:lang w:val="uk-UA"/>
              </w:rPr>
            </w:pP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FF1042" w:rsidRDefault="00FF1042" w:rsidP="00FF1042">
            <w:pPr>
              <w:rPr>
                <w:lang w:val="ru-RU"/>
              </w:rPr>
            </w:pPr>
            <w:r>
              <w:rPr>
                <w:color w:val="000000"/>
                <w:lang w:val="uk-UA"/>
              </w:rPr>
              <w:t>202</w:t>
            </w:r>
            <w:r>
              <w:rPr>
                <w:color w:val="000000"/>
              </w:rPr>
              <w:t>6</w:t>
            </w:r>
            <w:r>
              <w:rPr>
                <w:color w:val="000000"/>
                <w:lang w:val="uk-UA"/>
              </w:rPr>
              <w:t>-203</w:t>
            </w:r>
            <w:r>
              <w:rPr>
                <w:color w:val="000000"/>
              </w:rPr>
              <w:t>0</w:t>
            </w:r>
            <w:r>
              <w:rPr>
                <w:color w:val="000000"/>
                <w:lang w:val="uk-UA"/>
              </w:rPr>
              <w:t xml:space="preserve"> роки</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FF1042" w:rsidRDefault="00FF1042" w:rsidP="00FF1042">
            <w:pPr>
              <w:rPr>
                <w:color w:val="000000"/>
                <w:spacing w:val="-4"/>
                <w:lang w:val="uk-UA"/>
              </w:rPr>
            </w:pPr>
            <w:r>
              <w:rPr>
                <w:color w:val="000000"/>
                <w:spacing w:val="-4"/>
                <w:lang w:val="uk-UA"/>
              </w:rPr>
              <w:t xml:space="preserve">Відділ освіти, культури,  молоді та спорту, заклади загальної середньої освіти </w:t>
            </w:r>
          </w:p>
        </w:tc>
        <w:tc>
          <w:tcPr>
            <w:tcW w:w="0" w:type="auto"/>
            <w:vMerge w:val="restart"/>
            <w:tcBorders>
              <w:top w:val="single" w:sz="4" w:space="0" w:color="000000"/>
              <w:left w:val="single" w:sz="4" w:space="0" w:color="000000"/>
              <w:bottom w:val="single" w:sz="4" w:space="0" w:color="000000"/>
              <w:right w:val="single" w:sz="4" w:space="0" w:color="000000"/>
            </w:tcBorders>
          </w:tcPr>
          <w:p w:rsidR="00FF1042" w:rsidRDefault="00FF1042" w:rsidP="00FF1042">
            <w:pPr>
              <w:rPr>
                <w:color w:val="000000"/>
                <w:lang w:val="uk-UA"/>
              </w:rPr>
            </w:pPr>
            <w:r>
              <w:rPr>
                <w:color w:val="000000"/>
                <w:lang w:val="uk-UA"/>
              </w:rPr>
              <w:t xml:space="preserve">Бюджет сільської </w:t>
            </w:r>
            <w:r w:rsidR="00862001">
              <w:rPr>
                <w:color w:val="000000"/>
                <w:lang w:val="uk-UA"/>
              </w:rPr>
              <w:t xml:space="preserve">територіальної громади </w:t>
            </w:r>
          </w:p>
        </w:tc>
        <w:tc>
          <w:tcPr>
            <w:tcW w:w="0" w:type="auto"/>
            <w:gridSpan w:val="2"/>
            <w:vMerge w:val="restart"/>
            <w:tcBorders>
              <w:top w:val="single" w:sz="4" w:space="0" w:color="000000"/>
              <w:left w:val="single" w:sz="4" w:space="0" w:color="000000"/>
              <w:bottom w:val="single" w:sz="4" w:space="0" w:color="000000"/>
              <w:right w:val="single" w:sz="4" w:space="0" w:color="auto"/>
            </w:tcBorders>
            <w:hideMark/>
          </w:tcPr>
          <w:p w:rsidR="00FF1042" w:rsidRDefault="003245FC" w:rsidP="003245FC">
            <w:pPr>
              <w:jc w:val="center"/>
              <w:rPr>
                <w:b/>
                <w:lang w:val="uk-UA"/>
              </w:rPr>
            </w:pPr>
            <w:r>
              <w:rPr>
                <w:b/>
                <w:lang w:val="uk-UA"/>
              </w:rPr>
              <w:t>100</w:t>
            </w:r>
            <w:r w:rsidR="00FF1042">
              <w:rPr>
                <w:b/>
                <w:lang w:val="uk-UA"/>
              </w:rPr>
              <w:t>,0</w:t>
            </w:r>
          </w:p>
        </w:tc>
        <w:tc>
          <w:tcPr>
            <w:tcW w:w="919" w:type="dxa"/>
            <w:tcBorders>
              <w:top w:val="single" w:sz="4" w:space="0" w:color="000000"/>
              <w:left w:val="single" w:sz="4" w:space="0" w:color="auto"/>
              <w:bottom w:val="nil"/>
              <w:right w:val="single" w:sz="4" w:space="0" w:color="auto"/>
            </w:tcBorders>
          </w:tcPr>
          <w:p w:rsidR="00FF1042" w:rsidRDefault="00FF1042" w:rsidP="00FF1042">
            <w:pPr>
              <w:jc w:val="center"/>
              <w:rPr>
                <w:lang w:val="uk-UA"/>
              </w:rPr>
            </w:pPr>
            <w:r>
              <w:rPr>
                <w:lang w:val="uk-UA"/>
              </w:rPr>
              <w:t>20,0</w:t>
            </w:r>
          </w:p>
        </w:tc>
        <w:tc>
          <w:tcPr>
            <w:tcW w:w="921" w:type="dxa"/>
            <w:gridSpan w:val="3"/>
            <w:vMerge w:val="restart"/>
            <w:tcBorders>
              <w:top w:val="single" w:sz="4" w:space="0" w:color="000000"/>
              <w:left w:val="single" w:sz="4" w:space="0" w:color="auto"/>
              <w:bottom w:val="single" w:sz="4" w:space="0" w:color="000000"/>
              <w:right w:val="single" w:sz="4" w:space="0" w:color="auto"/>
            </w:tcBorders>
          </w:tcPr>
          <w:p w:rsidR="00FF1042" w:rsidRDefault="00FF1042" w:rsidP="00FF1042">
            <w:r w:rsidRPr="004A6CD7">
              <w:rPr>
                <w:lang w:val="uk-UA"/>
              </w:rPr>
              <w:t>20,0</w:t>
            </w:r>
          </w:p>
        </w:tc>
        <w:tc>
          <w:tcPr>
            <w:tcW w:w="0" w:type="auto"/>
            <w:vMerge w:val="restart"/>
            <w:tcBorders>
              <w:top w:val="single" w:sz="4" w:space="0" w:color="000000"/>
              <w:left w:val="single" w:sz="4" w:space="0" w:color="auto"/>
              <w:bottom w:val="single" w:sz="4" w:space="0" w:color="000000"/>
              <w:right w:val="single" w:sz="4" w:space="0" w:color="auto"/>
            </w:tcBorders>
            <w:hideMark/>
          </w:tcPr>
          <w:p w:rsidR="00FF1042" w:rsidRDefault="00FF1042" w:rsidP="00FF1042">
            <w:r w:rsidRPr="004A6CD7">
              <w:rPr>
                <w:lang w:val="uk-UA"/>
              </w:rPr>
              <w:t>20,0</w:t>
            </w:r>
          </w:p>
        </w:tc>
        <w:tc>
          <w:tcPr>
            <w:tcW w:w="0" w:type="auto"/>
            <w:gridSpan w:val="2"/>
            <w:vMerge w:val="restart"/>
            <w:tcBorders>
              <w:top w:val="single" w:sz="4" w:space="0" w:color="000000"/>
              <w:left w:val="single" w:sz="4" w:space="0" w:color="auto"/>
              <w:bottom w:val="single" w:sz="4" w:space="0" w:color="000000"/>
              <w:right w:val="single" w:sz="4" w:space="0" w:color="000000"/>
            </w:tcBorders>
            <w:hideMark/>
          </w:tcPr>
          <w:p w:rsidR="00FF1042" w:rsidRDefault="00FF1042" w:rsidP="00FF1042">
            <w:r w:rsidRPr="004A6CD7">
              <w:rPr>
                <w:lang w:val="uk-UA"/>
              </w:rPr>
              <w:t>20,0</w:t>
            </w:r>
          </w:p>
        </w:tc>
        <w:tc>
          <w:tcPr>
            <w:tcW w:w="0" w:type="auto"/>
            <w:gridSpan w:val="2"/>
            <w:vMerge w:val="restart"/>
            <w:tcBorders>
              <w:top w:val="single" w:sz="4" w:space="0" w:color="000000"/>
              <w:left w:val="single" w:sz="4" w:space="0" w:color="000000"/>
              <w:bottom w:val="single" w:sz="4" w:space="0" w:color="000000"/>
              <w:right w:val="single" w:sz="4" w:space="0" w:color="000000"/>
            </w:tcBorders>
            <w:hideMark/>
          </w:tcPr>
          <w:p w:rsidR="00FF1042" w:rsidRDefault="00FF1042" w:rsidP="00FF1042">
            <w:r w:rsidRPr="004A6CD7">
              <w:rPr>
                <w:lang w:val="uk-UA"/>
              </w:rPr>
              <w:t>20,0</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FF1042" w:rsidRDefault="00FF1042" w:rsidP="00FF1042">
            <w:pPr>
              <w:rPr>
                <w:color w:val="000000"/>
                <w:lang w:val="uk-UA"/>
              </w:rPr>
            </w:pPr>
            <w:r>
              <w:rPr>
                <w:color w:val="000000"/>
                <w:lang w:val="uk-UA"/>
              </w:rPr>
              <w:t xml:space="preserve">Приведення інформаційної компетентності учасників освітнього процесу у відповідність із сучасними вимогами. Підвищення якості провадження освітньої </w:t>
            </w:r>
            <w:r>
              <w:rPr>
                <w:color w:val="000000"/>
                <w:lang w:val="uk-UA"/>
              </w:rPr>
              <w:lastRenderedPageBreak/>
              <w:t>діяльності.</w:t>
            </w:r>
          </w:p>
        </w:tc>
      </w:tr>
      <w:tr w:rsidR="00335910" w:rsidTr="0070090D">
        <w:trPr>
          <w:trHeight w:val="84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spacing w:val="-4"/>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lang w:val="ru-RU"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spacing w:val="-4"/>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lang w:val="uk-UA" w:eastAsia="ru-RU"/>
              </w:rPr>
            </w:pPr>
          </w:p>
        </w:tc>
        <w:tc>
          <w:tcPr>
            <w:tcW w:w="0" w:type="auto"/>
            <w:gridSpan w:val="2"/>
            <w:vMerge/>
            <w:tcBorders>
              <w:top w:val="single" w:sz="4" w:space="0" w:color="000000"/>
              <w:left w:val="single" w:sz="4" w:space="0" w:color="000000"/>
              <w:bottom w:val="single" w:sz="4" w:space="0" w:color="000000"/>
              <w:right w:val="single" w:sz="4" w:space="0" w:color="auto"/>
            </w:tcBorders>
            <w:vAlign w:val="center"/>
            <w:hideMark/>
          </w:tcPr>
          <w:p w:rsidR="0066177D" w:rsidRDefault="0066177D">
            <w:pPr>
              <w:rPr>
                <w:rFonts w:ascii="Times New Roman" w:eastAsia="Times New Roman" w:hAnsi="Times New Roman" w:cs="Times New Roman"/>
                <w:b/>
                <w:lang w:val="uk-UA" w:eastAsia="ru-RU"/>
              </w:rPr>
            </w:pPr>
          </w:p>
        </w:tc>
        <w:tc>
          <w:tcPr>
            <w:tcW w:w="919" w:type="dxa"/>
            <w:tcBorders>
              <w:top w:val="nil"/>
              <w:left w:val="single" w:sz="4" w:space="0" w:color="auto"/>
              <w:bottom w:val="single" w:sz="4" w:space="0" w:color="000000"/>
              <w:right w:val="single" w:sz="4" w:space="0" w:color="auto"/>
            </w:tcBorders>
          </w:tcPr>
          <w:p w:rsidR="0066177D" w:rsidRDefault="0066177D">
            <w:pPr>
              <w:jc w:val="center"/>
              <w:rPr>
                <w:color w:val="FF0000"/>
                <w:lang w:val="uk-UA"/>
              </w:rPr>
            </w:pPr>
          </w:p>
        </w:tc>
        <w:tc>
          <w:tcPr>
            <w:tcW w:w="0" w:type="auto"/>
            <w:gridSpan w:val="3"/>
            <w:vMerge/>
            <w:tcBorders>
              <w:top w:val="nil"/>
              <w:left w:val="single" w:sz="4" w:space="0" w:color="auto"/>
              <w:bottom w:val="single" w:sz="4" w:space="0" w:color="000000"/>
              <w:right w:val="single" w:sz="4" w:space="0" w:color="auto"/>
            </w:tcBorders>
            <w:vAlign w:val="center"/>
            <w:hideMark/>
          </w:tcPr>
          <w:p w:rsidR="0066177D" w:rsidRDefault="0066177D">
            <w:pPr>
              <w:rPr>
                <w:rFonts w:ascii="Times New Roman" w:eastAsia="Times New Roman" w:hAnsi="Times New Roman" w:cs="Times New Roman"/>
                <w:lang w:val="uk-UA" w:eastAsia="ru-RU"/>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66177D" w:rsidRDefault="0066177D">
            <w:pPr>
              <w:rPr>
                <w:rFonts w:ascii="Times New Roman" w:eastAsia="Times New Roman" w:hAnsi="Times New Roman" w:cs="Times New Roman"/>
                <w:lang w:val="uk-UA" w:eastAsia="ru-RU"/>
              </w:rPr>
            </w:pP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lang w:val="uk-UA" w:eastAsia="ru-RU"/>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lang w:val="uk-UA" w:eastAsia="ru-RU"/>
              </w:rPr>
            </w:pPr>
          </w:p>
        </w:tc>
      </w:tr>
      <w:tr w:rsidR="00335910" w:rsidTr="00484F7B">
        <w:trPr>
          <w:trHeight w:val="1380"/>
          <w:jc w:val="center"/>
        </w:trPr>
        <w:tc>
          <w:tcPr>
            <w:tcW w:w="0" w:type="auto"/>
            <w:tcBorders>
              <w:top w:val="single" w:sz="4" w:space="0" w:color="000000"/>
              <w:left w:val="single" w:sz="4" w:space="0" w:color="000000"/>
              <w:bottom w:val="single" w:sz="4" w:space="0" w:color="000000"/>
              <w:right w:val="single" w:sz="4" w:space="0" w:color="000000"/>
            </w:tcBorders>
            <w:hideMark/>
          </w:tcPr>
          <w:p w:rsidR="00FF1042" w:rsidRDefault="00FF1042" w:rsidP="00FF1042">
            <w:pPr>
              <w:rPr>
                <w:color w:val="000000"/>
                <w:lang w:val="uk-UA"/>
              </w:rPr>
            </w:pPr>
            <w:r>
              <w:rPr>
                <w:color w:val="000000"/>
                <w:lang w:val="uk-UA"/>
              </w:rPr>
              <w:lastRenderedPageBreak/>
              <w:t>3.2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F1042" w:rsidRDefault="00FF1042" w:rsidP="00FF1042">
            <w:pPr>
              <w:rPr>
                <w:rFonts w:ascii="Times New Roman" w:eastAsia="Times New Roman" w:hAnsi="Times New Roman" w:cs="Times New Roman"/>
                <w:color w:val="000000"/>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FF1042" w:rsidRDefault="00FF1042" w:rsidP="00FF1042">
            <w:pPr>
              <w:shd w:val="clear" w:color="auto" w:fill="FFFFFF"/>
              <w:tabs>
                <w:tab w:val="left" w:pos="1392"/>
              </w:tabs>
              <w:jc w:val="both"/>
              <w:rPr>
                <w:color w:val="000000"/>
                <w:spacing w:val="-4"/>
                <w:lang w:val="uk-UA"/>
              </w:rPr>
            </w:pPr>
            <w:r>
              <w:rPr>
                <w:color w:val="000000"/>
                <w:spacing w:val="-4"/>
                <w:lang w:val="uk-UA"/>
              </w:rPr>
              <w:t xml:space="preserve">Забезпечення закладів загальної середньої освіти сучасною комп’ютерною та мультимедійною технікою. </w:t>
            </w:r>
          </w:p>
        </w:tc>
        <w:tc>
          <w:tcPr>
            <w:tcW w:w="0" w:type="auto"/>
            <w:tcBorders>
              <w:top w:val="single" w:sz="4" w:space="0" w:color="000000"/>
              <w:left w:val="single" w:sz="4" w:space="0" w:color="000000"/>
              <w:bottom w:val="single" w:sz="4" w:space="0" w:color="000000"/>
              <w:right w:val="single" w:sz="4" w:space="0" w:color="000000"/>
            </w:tcBorders>
            <w:hideMark/>
          </w:tcPr>
          <w:p w:rsidR="00FF1042" w:rsidRDefault="00FF1042" w:rsidP="00FF1042">
            <w:r w:rsidRPr="00103887">
              <w:rPr>
                <w:color w:val="000000"/>
                <w:lang w:val="uk-UA"/>
              </w:rPr>
              <w:t>202</w:t>
            </w:r>
            <w:r w:rsidRPr="00103887">
              <w:rPr>
                <w:color w:val="000000"/>
              </w:rPr>
              <w:t>6</w:t>
            </w:r>
            <w:r w:rsidRPr="00103887">
              <w:rPr>
                <w:color w:val="000000"/>
                <w:lang w:val="uk-UA"/>
              </w:rPr>
              <w:t>-203</w:t>
            </w:r>
            <w:r w:rsidRPr="00103887">
              <w:rPr>
                <w:color w:val="000000"/>
              </w:rPr>
              <w:t>0</w:t>
            </w:r>
            <w:r w:rsidRPr="00103887">
              <w:rPr>
                <w:color w:val="000000"/>
                <w:lang w:val="uk-UA"/>
              </w:rPr>
              <w:t xml:space="preserve"> роки</w:t>
            </w:r>
          </w:p>
        </w:tc>
        <w:tc>
          <w:tcPr>
            <w:tcW w:w="0" w:type="auto"/>
            <w:tcBorders>
              <w:top w:val="single" w:sz="4" w:space="0" w:color="000000"/>
              <w:left w:val="single" w:sz="4" w:space="0" w:color="000000"/>
              <w:bottom w:val="single" w:sz="4" w:space="0" w:color="000000"/>
              <w:right w:val="single" w:sz="4" w:space="0" w:color="000000"/>
            </w:tcBorders>
          </w:tcPr>
          <w:p w:rsidR="00FF1042" w:rsidRDefault="00FF1042" w:rsidP="00FF1042">
            <w:pPr>
              <w:rPr>
                <w:color w:val="000000"/>
                <w:spacing w:val="-4"/>
                <w:lang w:val="uk-UA"/>
              </w:rPr>
            </w:pPr>
            <w:r>
              <w:rPr>
                <w:color w:val="000000"/>
                <w:spacing w:val="-4"/>
                <w:lang w:val="uk-UA"/>
              </w:rPr>
              <w:t xml:space="preserve">Відділ освіти, культури,  молоді та спорту </w:t>
            </w:r>
          </w:p>
          <w:p w:rsidR="00FF1042" w:rsidRDefault="00FF1042" w:rsidP="00FF1042">
            <w:pPr>
              <w:rPr>
                <w:color w:val="000000"/>
                <w:spacing w:val="-4"/>
                <w:lang w:val="uk-UA"/>
              </w:rPr>
            </w:pPr>
          </w:p>
        </w:tc>
        <w:tc>
          <w:tcPr>
            <w:tcW w:w="0" w:type="auto"/>
            <w:tcBorders>
              <w:top w:val="single" w:sz="4" w:space="0" w:color="000000"/>
              <w:left w:val="single" w:sz="4" w:space="0" w:color="000000"/>
              <w:bottom w:val="single" w:sz="4" w:space="0" w:color="000000"/>
              <w:right w:val="single" w:sz="4" w:space="0" w:color="000000"/>
            </w:tcBorders>
          </w:tcPr>
          <w:p w:rsidR="00FF1042" w:rsidRDefault="00FF1042" w:rsidP="00FF1042">
            <w:pPr>
              <w:rPr>
                <w:color w:val="000000"/>
                <w:lang w:val="uk-UA"/>
              </w:rPr>
            </w:pPr>
            <w:r>
              <w:rPr>
                <w:color w:val="000000"/>
                <w:lang w:val="uk-UA"/>
              </w:rPr>
              <w:t xml:space="preserve">Бюджет сільської </w:t>
            </w:r>
            <w:r w:rsidR="00862001">
              <w:rPr>
                <w:color w:val="000000"/>
                <w:lang w:val="uk-UA"/>
              </w:rPr>
              <w:t>територіальної громади</w:t>
            </w:r>
          </w:p>
          <w:p w:rsidR="00FF1042" w:rsidRDefault="00FF1042" w:rsidP="00FF1042">
            <w:pPr>
              <w:rPr>
                <w:color w:val="000000"/>
                <w:lang w:val="uk-UA"/>
              </w:rPr>
            </w:pPr>
          </w:p>
        </w:tc>
        <w:tc>
          <w:tcPr>
            <w:tcW w:w="0" w:type="auto"/>
            <w:gridSpan w:val="2"/>
            <w:tcBorders>
              <w:top w:val="single" w:sz="4" w:space="0" w:color="000000"/>
              <w:left w:val="single" w:sz="4" w:space="0" w:color="000000"/>
              <w:bottom w:val="single" w:sz="4" w:space="0" w:color="000000"/>
              <w:right w:val="single" w:sz="4" w:space="0" w:color="000000"/>
            </w:tcBorders>
            <w:hideMark/>
          </w:tcPr>
          <w:p w:rsidR="00FF1042" w:rsidRDefault="00FF1042" w:rsidP="00FF1042">
            <w:pPr>
              <w:jc w:val="center"/>
              <w:rPr>
                <w:b/>
                <w:color w:val="FF0000"/>
                <w:lang w:val="uk-UA"/>
              </w:rPr>
            </w:pPr>
            <w:r>
              <w:rPr>
                <w:b/>
                <w:lang w:val="uk-UA"/>
              </w:rPr>
              <w:t>900,0</w:t>
            </w:r>
          </w:p>
        </w:tc>
        <w:tc>
          <w:tcPr>
            <w:tcW w:w="919" w:type="dxa"/>
            <w:tcBorders>
              <w:top w:val="single" w:sz="4" w:space="0" w:color="000000"/>
              <w:left w:val="single" w:sz="4" w:space="0" w:color="000000"/>
              <w:bottom w:val="single" w:sz="4" w:space="0" w:color="000000"/>
              <w:right w:val="single" w:sz="4" w:space="0" w:color="000000"/>
            </w:tcBorders>
            <w:hideMark/>
          </w:tcPr>
          <w:p w:rsidR="00FF1042" w:rsidRDefault="00FF1042" w:rsidP="00FF1042">
            <w:pPr>
              <w:jc w:val="center"/>
              <w:rPr>
                <w:color w:val="FF0000"/>
                <w:lang w:val="uk-UA"/>
              </w:rPr>
            </w:pPr>
            <w:r>
              <w:rPr>
                <w:lang w:val="uk-UA"/>
              </w:rPr>
              <w:t>100,0</w:t>
            </w:r>
          </w:p>
        </w:tc>
        <w:tc>
          <w:tcPr>
            <w:tcW w:w="921" w:type="dxa"/>
            <w:gridSpan w:val="3"/>
            <w:tcBorders>
              <w:top w:val="single" w:sz="4" w:space="0" w:color="000000"/>
              <w:left w:val="single" w:sz="4" w:space="0" w:color="000000"/>
              <w:bottom w:val="single" w:sz="4" w:space="0" w:color="000000"/>
              <w:right w:val="single" w:sz="4" w:space="0" w:color="000000"/>
            </w:tcBorders>
            <w:hideMark/>
          </w:tcPr>
          <w:p w:rsidR="00FF1042" w:rsidRDefault="00FF1042" w:rsidP="00FF1042">
            <w:r w:rsidRPr="00F33A55">
              <w:rPr>
                <w:lang w:val="uk-UA"/>
              </w:rPr>
              <w:t>100,0</w:t>
            </w:r>
          </w:p>
        </w:tc>
        <w:tc>
          <w:tcPr>
            <w:tcW w:w="0" w:type="auto"/>
            <w:tcBorders>
              <w:top w:val="single" w:sz="4" w:space="0" w:color="000000"/>
              <w:left w:val="single" w:sz="4" w:space="0" w:color="000000"/>
              <w:bottom w:val="single" w:sz="4" w:space="0" w:color="000000"/>
              <w:right w:val="single" w:sz="4" w:space="0" w:color="000000"/>
            </w:tcBorders>
            <w:hideMark/>
          </w:tcPr>
          <w:p w:rsidR="00FF1042" w:rsidRDefault="00FF1042" w:rsidP="00FF1042">
            <w:r>
              <w:rPr>
                <w:lang w:val="uk-UA"/>
              </w:rPr>
              <w:t>2</w:t>
            </w:r>
            <w:r w:rsidRPr="00F33A55">
              <w:rPr>
                <w:lang w:val="uk-UA"/>
              </w:rPr>
              <w:t>00,0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FF1042" w:rsidRDefault="00FF1042" w:rsidP="00FF1042">
            <w:r>
              <w:rPr>
                <w:lang w:val="uk-UA"/>
              </w:rPr>
              <w:t>2</w:t>
            </w:r>
            <w:r w:rsidRPr="00F33A55">
              <w:rPr>
                <w:lang w:val="uk-UA"/>
              </w:rPr>
              <w:t>00,0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FF1042" w:rsidRDefault="00FF1042" w:rsidP="00FF1042">
            <w:r>
              <w:rPr>
                <w:lang w:val="uk-UA"/>
              </w:rPr>
              <w:t>3</w:t>
            </w:r>
            <w:r w:rsidRPr="00F33A55">
              <w:rPr>
                <w:lang w:val="uk-UA"/>
              </w:rPr>
              <w:t>00,0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F1042" w:rsidRDefault="00FF1042" w:rsidP="00FF1042">
            <w:pPr>
              <w:rPr>
                <w:rFonts w:ascii="Times New Roman" w:eastAsia="Times New Roman" w:hAnsi="Times New Roman" w:cs="Times New Roman"/>
                <w:color w:val="000000"/>
                <w:lang w:val="uk-UA" w:eastAsia="ru-RU"/>
              </w:rPr>
            </w:pPr>
          </w:p>
        </w:tc>
      </w:tr>
      <w:tr w:rsidR="00335910" w:rsidTr="00484F7B">
        <w:trPr>
          <w:trHeight w:val="1150"/>
          <w:jc w:val="center"/>
        </w:trPr>
        <w:tc>
          <w:tcPr>
            <w:tcW w:w="0" w:type="auto"/>
            <w:tcBorders>
              <w:top w:val="single" w:sz="4" w:space="0" w:color="000000"/>
              <w:left w:val="single" w:sz="4" w:space="0" w:color="000000"/>
              <w:bottom w:val="single" w:sz="4" w:space="0" w:color="000000"/>
              <w:right w:val="single" w:sz="4" w:space="0" w:color="000000"/>
            </w:tcBorders>
            <w:hideMark/>
          </w:tcPr>
          <w:p w:rsidR="00335910" w:rsidRDefault="00335910" w:rsidP="00335910">
            <w:pPr>
              <w:rPr>
                <w:color w:val="000000"/>
                <w:lang w:val="uk-UA"/>
              </w:rPr>
            </w:pPr>
            <w:r>
              <w:rPr>
                <w:color w:val="000000"/>
                <w:lang w:val="uk-UA"/>
              </w:rPr>
              <w:lastRenderedPageBreak/>
              <w:t>3.3</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35910" w:rsidRDefault="00335910" w:rsidP="00335910">
            <w:pPr>
              <w:rPr>
                <w:rFonts w:ascii="Times New Roman" w:eastAsia="Times New Roman" w:hAnsi="Times New Roman" w:cs="Times New Roman"/>
                <w:color w:val="000000"/>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335910" w:rsidRDefault="00335910" w:rsidP="00335910">
            <w:pPr>
              <w:shd w:val="clear" w:color="auto" w:fill="FFFFFF"/>
              <w:tabs>
                <w:tab w:val="left" w:pos="1392"/>
              </w:tabs>
              <w:jc w:val="both"/>
              <w:rPr>
                <w:color w:val="000000"/>
                <w:spacing w:val="-4"/>
                <w:lang w:val="uk-UA"/>
              </w:rPr>
            </w:pPr>
            <w:r>
              <w:rPr>
                <w:color w:val="000000"/>
                <w:spacing w:val="-4"/>
                <w:lang w:val="uk-UA"/>
              </w:rPr>
              <w:t xml:space="preserve">Збільшення швидкості Інтернету від 100 мбіт/с до 200 мбіт/с для закладів загальної середньої освіти, оплата послуг Інтернету,  оновлення програмного забезпечення, створення локальної мережі </w:t>
            </w:r>
          </w:p>
        </w:tc>
        <w:tc>
          <w:tcPr>
            <w:tcW w:w="0" w:type="auto"/>
            <w:tcBorders>
              <w:top w:val="single" w:sz="4" w:space="0" w:color="000000"/>
              <w:left w:val="single" w:sz="4" w:space="0" w:color="000000"/>
              <w:bottom w:val="single" w:sz="4" w:space="0" w:color="000000"/>
              <w:right w:val="single" w:sz="4" w:space="0" w:color="000000"/>
            </w:tcBorders>
            <w:hideMark/>
          </w:tcPr>
          <w:p w:rsidR="00335910" w:rsidRDefault="00335910" w:rsidP="00335910">
            <w:r w:rsidRPr="00103887">
              <w:rPr>
                <w:color w:val="000000"/>
                <w:lang w:val="uk-UA"/>
              </w:rPr>
              <w:t>202</w:t>
            </w:r>
            <w:r w:rsidRPr="00103887">
              <w:rPr>
                <w:color w:val="000000"/>
              </w:rPr>
              <w:t>6</w:t>
            </w:r>
            <w:r w:rsidRPr="00103887">
              <w:rPr>
                <w:color w:val="000000"/>
                <w:lang w:val="uk-UA"/>
              </w:rPr>
              <w:t>-203</w:t>
            </w:r>
            <w:r w:rsidRPr="00103887">
              <w:rPr>
                <w:color w:val="000000"/>
              </w:rPr>
              <w:t>0</w:t>
            </w:r>
            <w:r w:rsidRPr="00103887">
              <w:rPr>
                <w:color w:val="000000"/>
                <w:lang w:val="uk-UA"/>
              </w:rPr>
              <w:t xml:space="preserve"> роки</w:t>
            </w:r>
          </w:p>
        </w:tc>
        <w:tc>
          <w:tcPr>
            <w:tcW w:w="0" w:type="auto"/>
            <w:tcBorders>
              <w:top w:val="single" w:sz="4" w:space="0" w:color="000000"/>
              <w:left w:val="single" w:sz="4" w:space="0" w:color="000000"/>
              <w:bottom w:val="single" w:sz="4" w:space="0" w:color="000000"/>
              <w:right w:val="single" w:sz="4" w:space="0" w:color="000000"/>
            </w:tcBorders>
            <w:hideMark/>
          </w:tcPr>
          <w:p w:rsidR="00335910" w:rsidRDefault="00335910" w:rsidP="00335910">
            <w:pPr>
              <w:rPr>
                <w:color w:val="000000"/>
                <w:spacing w:val="-4"/>
                <w:lang w:val="uk-UA"/>
              </w:rPr>
            </w:pPr>
            <w:r>
              <w:rPr>
                <w:color w:val="000000"/>
                <w:spacing w:val="-4"/>
                <w:lang w:val="uk-UA"/>
              </w:rPr>
              <w:t>Відділ освіти, культури, молоді та спорту</w:t>
            </w:r>
          </w:p>
        </w:tc>
        <w:tc>
          <w:tcPr>
            <w:tcW w:w="0" w:type="auto"/>
            <w:tcBorders>
              <w:top w:val="single" w:sz="4" w:space="0" w:color="auto"/>
              <w:left w:val="single" w:sz="4" w:space="0" w:color="000000"/>
              <w:bottom w:val="single" w:sz="4" w:space="0" w:color="000000"/>
              <w:right w:val="single" w:sz="4" w:space="0" w:color="000000"/>
            </w:tcBorders>
          </w:tcPr>
          <w:p w:rsidR="00335910" w:rsidRDefault="00335910" w:rsidP="00335910">
            <w:pPr>
              <w:rPr>
                <w:color w:val="000000"/>
                <w:lang w:val="uk-UA"/>
              </w:rPr>
            </w:pPr>
            <w:r>
              <w:rPr>
                <w:color w:val="000000"/>
                <w:lang w:val="uk-UA"/>
              </w:rPr>
              <w:t xml:space="preserve">Бюджет сільської </w:t>
            </w:r>
            <w:r w:rsidR="00862001">
              <w:rPr>
                <w:color w:val="000000"/>
                <w:lang w:val="uk-UA"/>
              </w:rPr>
              <w:t>територіальної громади</w:t>
            </w:r>
          </w:p>
          <w:p w:rsidR="00335910" w:rsidRDefault="00335910" w:rsidP="00335910">
            <w:pPr>
              <w:rPr>
                <w:color w:val="000000"/>
                <w:lang w:val="uk-UA"/>
              </w:rPr>
            </w:pPr>
          </w:p>
        </w:tc>
        <w:tc>
          <w:tcPr>
            <w:tcW w:w="0" w:type="auto"/>
            <w:gridSpan w:val="2"/>
            <w:tcBorders>
              <w:top w:val="single" w:sz="4" w:space="0" w:color="auto"/>
              <w:left w:val="single" w:sz="4" w:space="0" w:color="000000"/>
              <w:bottom w:val="single" w:sz="4" w:space="0" w:color="000000"/>
              <w:right w:val="single" w:sz="4" w:space="0" w:color="000000"/>
            </w:tcBorders>
            <w:hideMark/>
          </w:tcPr>
          <w:p w:rsidR="00335910" w:rsidRDefault="00335910" w:rsidP="00335910">
            <w:pPr>
              <w:jc w:val="center"/>
              <w:rPr>
                <w:b/>
                <w:lang w:val="uk-UA"/>
              </w:rPr>
            </w:pPr>
            <w:r>
              <w:rPr>
                <w:b/>
                <w:lang w:val="uk-UA"/>
              </w:rPr>
              <w:t>100,0</w:t>
            </w:r>
          </w:p>
        </w:tc>
        <w:tc>
          <w:tcPr>
            <w:tcW w:w="919" w:type="dxa"/>
            <w:tcBorders>
              <w:top w:val="single" w:sz="4" w:space="0" w:color="auto"/>
              <w:left w:val="single" w:sz="4" w:space="0" w:color="000000"/>
              <w:bottom w:val="single" w:sz="4" w:space="0" w:color="000000"/>
              <w:right w:val="single" w:sz="4" w:space="0" w:color="000000"/>
            </w:tcBorders>
            <w:hideMark/>
          </w:tcPr>
          <w:p w:rsidR="00335910" w:rsidRDefault="00335910" w:rsidP="00335910">
            <w:pPr>
              <w:jc w:val="center"/>
              <w:rPr>
                <w:lang w:val="uk-UA"/>
              </w:rPr>
            </w:pPr>
            <w:r>
              <w:rPr>
                <w:lang w:val="uk-UA"/>
              </w:rPr>
              <w:t>20,0</w:t>
            </w:r>
          </w:p>
        </w:tc>
        <w:tc>
          <w:tcPr>
            <w:tcW w:w="921" w:type="dxa"/>
            <w:gridSpan w:val="3"/>
            <w:tcBorders>
              <w:top w:val="single" w:sz="4" w:space="0" w:color="auto"/>
              <w:left w:val="single" w:sz="4" w:space="0" w:color="000000"/>
              <w:bottom w:val="single" w:sz="4" w:space="0" w:color="000000"/>
              <w:right w:val="single" w:sz="4" w:space="0" w:color="000000"/>
            </w:tcBorders>
            <w:hideMark/>
          </w:tcPr>
          <w:p w:rsidR="00335910" w:rsidRDefault="00335910" w:rsidP="00335910">
            <w:r w:rsidRPr="00382D1D">
              <w:rPr>
                <w:lang w:val="uk-UA"/>
              </w:rPr>
              <w:t>20,0</w:t>
            </w:r>
          </w:p>
        </w:tc>
        <w:tc>
          <w:tcPr>
            <w:tcW w:w="0" w:type="auto"/>
            <w:tcBorders>
              <w:top w:val="single" w:sz="4" w:space="0" w:color="auto"/>
              <w:left w:val="single" w:sz="4" w:space="0" w:color="000000"/>
              <w:bottom w:val="single" w:sz="4" w:space="0" w:color="000000"/>
              <w:right w:val="single" w:sz="4" w:space="0" w:color="000000"/>
            </w:tcBorders>
            <w:hideMark/>
          </w:tcPr>
          <w:p w:rsidR="00335910" w:rsidRDefault="00335910" w:rsidP="00335910">
            <w:r w:rsidRPr="00382D1D">
              <w:rPr>
                <w:lang w:val="uk-UA"/>
              </w:rPr>
              <w:t>20,0</w:t>
            </w:r>
          </w:p>
        </w:tc>
        <w:tc>
          <w:tcPr>
            <w:tcW w:w="0" w:type="auto"/>
            <w:gridSpan w:val="2"/>
            <w:tcBorders>
              <w:top w:val="single" w:sz="4" w:space="0" w:color="auto"/>
              <w:left w:val="single" w:sz="4" w:space="0" w:color="000000"/>
              <w:bottom w:val="single" w:sz="4" w:space="0" w:color="000000"/>
              <w:right w:val="single" w:sz="4" w:space="0" w:color="000000"/>
            </w:tcBorders>
            <w:hideMark/>
          </w:tcPr>
          <w:p w:rsidR="00335910" w:rsidRDefault="00335910" w:rsidP="00335910">
            <w:r w:rsidRPr="00382D1D">
              <w:rPr>
                <w:lang w:val="uk-UA"/>
              </w:rPr>
              <w:t>20,0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335910" w:rsidRDefault="00335910" w:rsidP="00335910">
            <w:r w:rsidRPr="00382D1D">
              <w:rPr>
                <w:lang w:val="uk-UA"/>
              </w:rPr>
              <w:t>20,0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35910" w:rsidRDefault="00335910" w:rsidP="00335910">
            <w:pPr>
              <w:rPr>
                <w:rFonts w:ascii="Times New Roman" w:eastAsia="Times New Roman" w:hAnsi="Times New Roman" w:cs="Times New Roman"/>
                <w:color w:val="000000"/>
                <w:lang w:val="uk-UA" w:eastAsia="ru-RU"/>
              </w:rPr>
            </w:pPr>
          </w:p>
        </w:tc>
      </w:tr>
      <w:tr w:rsidR="00335910" w:rsidTr="00484F7B">
        <w:trPr>
          <w:trHeight w:val="342"/>
          <w:jc w:val="center"/>
        </w:trPr>
        <w:tc>
          <w:tcPr>
            <w:tcW w:w="0" w:type="auto"/>
            <w:vMerge w:val="restart"/>
            <w:tcBorders>
              <w:top w:val="single" w:sz="4" w:space="0" w:color="000000"/>
              <w:left w:val="single" w:sz="4" w:space="0" w:color="000000"/>
              <w:bottom w:val="single" w:sz="4" w:space="0" w:color="000000"/>
              <w:right w:val="single" w:sz="4" w:space="0" w:color="000000"/>
            </w:tcBorders>
          </w:tcPr>
          <w:p w:rsidR="00335910" w:rsidRDefault="00335910" w:rsidP="00335910">
            <w:pPr>
              <w:rPr>
                <w:color w:val="000000"/>
                <w:lang w:val="uk-UA"/>
              </w:rPr>
            </w:pP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335910" w:rsidRPr="00AC7035" w:rsidRDefault="00335910" w:rsidP="00AC7035">
            <w:pPr>
              <w:rPr>
                <w:rFonts w:ascii="Times New Roman" w:hAnsi="Times New Roman" w:cs="Times New Roman"/>
                <w:color w:val="000000"/>
                <w:lang w:val="uk-UA"/>
              </w:rPr>
            </w:pPr>
            <w:r w:rsidRPr="00AC7035">
              <w:rPr>
                <w:rFonts w:ascii="Times New Roman" w:hAnsi="Times New Roman" w:cs="Times New Roman"/>
                <w:color w:val="000000"/>
                <w:lang w:val="uk-UA"/>
              </w:rPr>
              <w:t>Разом</w:t>
            </w:r>
          </w:p>
          <w:p w:rsidR="00335910" w:rsidRDefault="00335910" w:rsidP="00AC7035">
            <w:pPr>
              <w:rPr>
                <w:b/>
                <w:color w:val="000000"/>
                <w:lang w:val="uk-UA"/>
              </w:rPr>
            </w:pPr>
            <w:r w:rsidRPr="00AC7035">
              <w:rPr>
                <w:rFonts w:ascii="Times New Roman" w:hAnsi="Times New Roman" w:cs="Times New Roman"/>
                <w:color w:val="000000"/>
                <w:lang w:val="uk-UA"/>
              </w:rPr>
              <w:t>за напрямом 3</w:t>
            </w:r>
          </w:p>
        </w:tc>
        <w:tc>
          <w:tcPr>
            <w:tcW w:w="0" w:type="auto"/>
            <w:vMerge w:val="restart"/>
            <w:tcBorders>
              <w:top w:val="single" w:sz="4" w:space="0" w:color="000000"/>
              <w:left w:val="single" w:sz="4" w:space="0" w:color="000000"/>
              <w:bottom w:val="single" w:sz="4" w:space="0" w:color="000000"/>
              <w:right w:val="single" w:sz="4" w:space="0" w:color="000000"/>
            </w:tcBorders>
          </w:tcPr>
          <w:p w:rsidR="00335910" w:rsidRDefault="00335910" w:rsidP="00335910">
            <w:pPr>
              <w:shd w:val="clear" w:color="auto" w:fill="FFFFFF"/>
              <w:tabs>
                <w:tab w:val="left" w:pos="1392"/>
              </w:tabs>
              <w:rPr>
                <w:color w:val="000000"/>
                <w:spacing w:val="-4"/>
                <w:lang w:val="uk-UA"/>
              </w:rPr>
            </w:pPr>
          </w:p>
        </w:tc>
        <w:tc>
          <w:tcPr>
            <w:tcW w:w="0" w:type="auto"/>
            <w:vMerge w:val="restart"/>
            <w:tcBorders>
              <w:top w:val="single" w:sz="4" w:space="0" w:color="000000"/>
              <w:left w:val="single" w:sz="4" w:space="0" w:color="000000"/>
              <w:bottom w:val="single" w:sz="4" w:space="0" w:color="000000"/>
              <w:right w:val="single" w:sz="4" w:space="0" w:color="000000"/>
            </w:tcBorders>
          </w:tcPr>
          <w:p w:rsidR="00335910" w:rsidRDefault="00335910" w:rsidP="00335910">
            <w:pPr>
              <w:jc w:val="both"/>
              <w:rPr>
                <w:color w:val="000000"/>
                <w:lang w:val="uk-UA"/>
              </w:rPr>
            </w:pPr>
          </w:p>
        </w:tc>
        <w:tc>
          <w:tcPr>
            <w:tcW w:w="0" w:type="auto"/>
            <w:vMerge w:val="restart"/>
            <w:tcBorders>
              <w:top w:val="single" w:sz="4" w:space="0" w:color="000000"/>
              <w:left w:val="single" w:sz="4" w:space="0" w:color="000000"/>
              <w:bottom w:val="single" w:sz="4" w:space="0" w:color="000000"/>
              <w:right w:val="single" w:sz="4" w:space="0" w:color="000000"/>
            </w:tcBorders>
          </w:tcPr>
          <w:p w:rsidR="00335910" w:rsidRDefault="00335910" w:rsidP="00335910">
            <w:pPr>
              <w:rPr>
                <w:color w:val="000000"/>
                <w:spacing w:val="-4"/>
                <w:lang w:val="uk-UA"/>
              </w:rPr>
            </w:pPr>
          </w:p>
        </w:tc>
        <w:tc>
          <w:tcPr>
            <w:tcW w:w="0" w:type="auto"/>
            <w:tcBorders>
              <w:top w:val="single" w:sz="4" w:space="0" w:color="auto"/>
              <w:left w:val="single" w:sz="4" w:space="0" w:color="000000"/>
              <w:bottom w:val="single" w:sz="4" w:space="0" w:color="000000"/>
              <w:right w:val="single" w:sz="4" w:space="0" w:color="000000"/>
            </w:tcBorders>
            <w:hideMark/>
          </w:tcPr>
          <w:p w:rsidR="00335910" w:rsidRDefault="00335910" w:rsidP="00335910">
            <w:pPr>
              <w:rPr>
                <w:b/>
                <w:color w:val="000000"/>
                <w:lang w:val="uk-UA"/>
              </w:rPr>
            </w:pPr>
            <w:r>
              <w:rPr>
                <w:b/>
                <w:color w:val="000000"/>
                <w:lang w:val="uk-UA"/>
              </w:rPr>
              <w:t>Усього</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335910" w:rsidRDefault="00335910" w:rsidP="00335910">
            <w:pPr>
              <w:jc w:val="center"/>
              <w:rPr>
                <w:b/>
                <w:lang w:val="uk-UA"/>
              </w:rPr>
            </w:pPr>
            <w:r>
              <w:rPr>
                <w:b/>
                <w:lang w:val="uk-UA"/>
              </w:rPr>
              <w:t>1110,0</w:t>
            </w:r>
          </w:p>
        </w:tc>
        <w:tc>
          <w:tcPr>
            <w:tcW w:w="919" w:type="dxa"/>
            <w:tcBorders>
              <w:top w:val="single" w:sz="4" w:space="0" w:color="000000"/>
              <w:left w:val="single" w:sz="4" w:space="0" w:color="000000"/>
              <w:bottom w:val="single" w:sz="4" w:space="0" w:color="000000"/>
              <w:right w:val="single" w:sz="4" w:space="0" w:color="000000"/>
            </w:tcBorders>
            <w:hideMark/>
          </w:tcPr>
          <w:p w:rsidR="00335910" w:rsidRDefault="00335910" w:rsidP="00335910">
            <w:pPr>
              <w:jc w:val="center"/>
              <w:rPr>
                <w:b/>
                <w:lang w:val="uk-UA"/>
              </w:rPr>
            </w:pPr>
            <w:r>
              <w:rPr>
                <w:b/>
                <w:lang w:val="uk-UA"/>
              </w:rPr>
              <w:t>140,00</w:t>
            </w:r>
          </w:p>
        </w:tc>
        <w:tc>
          <w:tcPr>
            <w:tcW w:w="921" w:type="dxa"/>
            <w:gridSpan w:val="3"/>
            <w:tcBorders>
              <w:top w:val="single" w:sz="4" w:space="0" w:color="000000"/>
              <w:left w:val="single" w:sz="4" w:space="0" w:color="000000"/>
              <w:bottom w:val="single" w:sz="4" w:space="0" w:color="000000"/>
              <w:right w:val="single" w:sz="4" w:space="0" w:color="000000"/>
            </w:tcBorders>
            <w:hideMark/>
          </w:tcPr>
          <w:p w:rsidR="00335910" w:rsidRDefault="00335910" w:rsidP="00335910">
            <w:pPr>
              <w:jc w:val="center"/>
              <w:rPr>
                <w:b/>
                <w:lang w:val="uk-UA"/>
              </w:rPr>
            </w:pPr>
            <w:r>
              <w:rPr>
                <w:b/>
                <w:lang w:val="uk-UA"/>
              </w:rPr>
              <w:t>140,00</w:t>
            </w:r>
          </w:p>
        </w:tc>
        <w:tc>
          <w:tcPr>
            <w:tcW w:w="0" w:type="auto"/>
            <w:tcBorders>
              <w:top w:val="single" w:sz="4" w:space="0" w:color="000000"/>
              <w:left w:val="single" w:sz="4" w:space="0" w:color="000000"/>
              <w:bottom w:val="single" w:sz="4" w:space="0" w:color="000000"/>
              <w:right w:val="single" w:sz="4" w:space="0" w:color="000000"/>
            </w:tcBorders>
            <w:hideMark/>
          </w:tcPr>
          <w:p w:rsidR="00335910" w:rsidRDefault="00335910" w:rsidP="00335910">
            <w:pPr>
              <w:jc w:val="center"/>
              <w:rPr>
                <w:b/>
                <w:lang w:val="uk-UA"/>
              </w:rPr>
            </w:pPr>
            <w:r>
              <w:rPr>
                <w:b/>
                <w:lang w:val="uk-UA"/>
              </w:rPr>
              <w:t>240,0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335910" w:rsidRDefault="00335910" w:rsidP="00335910">
            <w:pPr>
              <w:jc w:val="center"/>
              <w:rPr>
                <w:b/>
                <w:lang w:val="uk-UA"/>
              </w:rPr>
            </w:pPr>
            <w:r>
              <w:rPr>
                <w:b/>
                <w:lang w:val="uk-UA"/>
              </w:rPr>
              <w:t>240,0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335910" w:rsidRDefault="003245FC" w:rsidP="00335910">
            <w:pPr>
              <w:jc w:val="center"/>
              <w:rPr>
                <w:b/>
                <w:lang w:val="uk-UA"/>
              </w:rPr>
            </w:pPr>
            <w:r>
              <w:rPr>
                <w:b/>
                <w:lang w:val="uk-UA"/>
              </w:rPr>
              <w:t>34</w:t>
            </w:r>
            <w:r w:rsidR="00335910">
              <w:rPr>
                <w:b/>
                <w:lang w:val="uk-UA"/>
              </w:rPr>
              <w:t>0,0</w:t>
            </w:r>
          </w:p>
        </w:tc>
        <w:tc>
          <w:tcPr>
            <w:tcW w:w="0" w:type="auto"/>
            <w:vMerge w:val="restart"/>
            <w:tcBorders>
              <w:top w:val="single" w:sz="4" w:space="0" w:color="000000"/>
              <w:left w:val="single" w:sz="4" w:space="0" w:color="000000"/>
              <w:bottom w:val="single" w:sz="4" w:space="0" w:color="000000"/>
              <w:right w:val="single" w:sz="4" w:space="0" w:color="000000"/>
            </w:tcBorders>
          </w:tcPr>
          <w:p w:rsidR="00335910" w:rsidRDefault="00335910" w:rsidP="00335910">
            <w:pPr>
              <w:rPr>
                <w:color w:val="000000"/>
                <w:lang w:val="uk-UA"/>
              </w:rPr>
            </w:pPr>
          </w:p>
        </w:tc>
      </w:tr>
      <w:tr w:rsidR="00335910" w:rsidTr="00484F7B">
        <w:trPr>
          <w:trHeight w:val="342"/>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35910" w:rsidRDefault="00335910" w:rsidP="00335910">
            <w:pPr>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35910" w:rsidRDefault="00335910" w:rsidP="00335910">
            <w:pPr>
              <w:rPr>
                <w:rFonts w:ascii="Times New Roman" w:eastAsia="Times New Roman" w:hAnsi="Times New Roman" w:cs="Times New Roman"/>
                <w:b/>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35910" w:rsidRDefault="00335910" w:rsidP="00335910">
            <w:pPr>
              <w:rPr>
                <w:rFonts w:ascii="Times New Roman" w:eastAsia="Times New Roman" w:hAnsi="Times New Roman" w:cs="Times New Roman"/>
                <w:color w:val="000000"/>
                <w:spacing w:val="-4"/>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35910" w:rsidRDefault="00335910" w:rsidP="00335910">
            <w:pPr>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35910" w:rsidRDefault="00335910" w:rsidP="00335910">
            <w:pPr>
              <w:rPr>
                <w:rFonts w:ascii="Times New Roman" w:eastAsia="Times New Roman" w:hAnsi="Times New Roman" w:cs="Times New Roman"/>
                <w:color w:val="000000"/>
                <w:spacing w:val="-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335910" w:rsidRDefault="00335910" w:rsidP="00335910">
            <w:pPr>
              <w:rPr>
                <w:color w:val="000000"/>
                <w:lang w:val="uk-UA"/>
              </w:rPr>
            </w:pPr>
            <w:r>
              <w:rPr>
                <w:color w:val="000000"/>
                <w:lang w:val="uk-UA"/>
              </w:rPr>
              <w:t xml:space="preserve">Бюджет сільської </w:t>
            </w:r>
            <w:r w:rsidR="00862001">
              <w:rPr>
                <w:color w:val="000000"/>
                <w:lang w:val="uk-UA"/>
              </w:rPr>
              <w:t>територіальної громади</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335910" w:rsidRDefault="00335910" w:rsidP="00335910">
            <w:pPr>
              <w:jc w:val="center"/>
              <w:rPr>
                <w:lang w:val="uk-UA"/>
              </w:rPr>
            </w:pPr>
            <w:r>
              <w:rPr>
                <w:lang w:val="uk-UA"/>
              </w:rPr>
              <w:t>1110,0</w:t>
            </w:r>
          </w:p>
        </w:tc>
        <w:tc>
          <w:tcPr>
            <w:tcW w:w="919" w:type="dxa"/>
            <w:tcBorders>
              <w:top w:val="single" w:sz="4" w:space="0" w:color="000000"/>
              <w:left w:val="single" w:sz="4" w:space="0" w:color="000000"/>
              <w:bottom w:val="single" w:sz="4" w:space="0" w:color="000000"/>
              <w:right w:val="single" w:sz="4" w:space="0" w:color="000000"/>
            </w:tcBorders>
            <w:hideMark/>
          </w:tcPr>
          <w:p w:rsidR="00335910" w:rsidRDefault="00335910" w:rsidP="00335910">
            <w:pPr>
              <w:jc w:val="center"/>
              <w:rPr>
                <w:lang w:val="uk-UA"/>
              </w:rPr>
            </w:pPr>
            <w:r>
              <w:rPr>
                <w:lang w:val="uk-UA"/>
              </w:rPr>
              <w:t>140,00</w:t>
            </w:r>
          </w:p>
        </w:tc>
        <w:tc>
          <w:tcPr>
            <w:tcW w:w="921" w:type="dxa"/>
            <w:gridSpan w:val="3"/>
            <w:tcBorders>
              <w:top w:val="single" w:sz="4" w:space="0" w:color="000000"/>
              <w:left w:val="single" w:sz="4" w:space="0" w:color="000000"/>
              <w:bottom w:val="single" w:sz="4" w:space="0" w:color="000000"/>
              <w:right w:val="single" w:sz="4" w:space="0" w:color="000000"/>
            </w:tcBorders>
            <w:hideMark/>
          </w:tcPr>
          <w:p w:rsidR="00335910" w:rsidRDefault="00335910" w:rsidP="00335910">
            <w:pPr>
              <w:jc w:val="center"/>
              <w:rPr>
                <w:lang w:val="uk-UA"/>
              </w:rPr>
            </w:pPr>
            <w:r>
              <w:rPr>
                <w:lang w:val="uk-UA"/>
              </w:rPr>
              <w:t>140,00</w:t>
            </w:r>
          </w:p>
        </w:tc>
        <w:tc>
          <w:tcPr>
            <w:tcW w:w="0" w:type="auto"/>
            <w:tcBorders>
              <w:top w:val="single" w:sz="4" w:space="0" w:color="000000"/>
              <w:left w:val="single" w:sz="4" w:space="0" w:color="000000"/>
              <w:bottom w:val="single" w:sz="4" w:space="0" w:color="000000"/>
              <w:right w:val="single" w:sz="4" w:space="0" w:color="000000"/>
            </w:tcBorders>
            <w:hideMark/>
          </w:tcPr>
          <w:p w:rsidR="00335910" w:rsidRDefault="00335910" w:rsidP="00335910">
            <w:pPr>
              <w:jc w:val="center"/>
              <w:rPr>
                <w:lang w:val="uk-UA"/>
              </w:rPr>
            </w:pPr>
            <w:r>
              <w:rPr>
                <w:lang w:val="uk-UA"/>
              </w:rPr>
              <w:t>240,0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335910" w:rsidRDefault="00335910" w:rsidP="00335910">
            <w:pPr>
              <w:jc w:val="center"/>
              <w:rPr>
                <w:lang w:val="uk-UA"/>
              </w:rPr>
            </w:pPr>
            <w:r>
              <w:rPr>
                <w:lang w:val="uk-UA"/>
              </w:rPr>
              <w:t>240,0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335910" w:rsidRDefault="00335910" w:rsidP="00335910">
            <w:pPr>
              <w:jc w:val="center"/>
              <w:rPr>
                <w:lang w:val="uk-UA"/>
              </w:rPr>
            </w:pPr>
            <w:r>
              <w:rPr>
                <w:lang w:val="uk-UA"/>
              </w:rPr>
              <w:t>350,0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35910" w:rsidRDefault="00335910" w:rsidP="00335910">
            <w:pPr>
              <w:rPr>
                <w:rFonts w:ascii="Times New Roman" w:eastAsia="Times New Roman" w:hAnsi="Times New Roman" w:cs="Times New Roman"/>
                <w:color w:val="000000"/>
                <w:lang w:val="uk-UA" w:eastAsia="ru-RU"/>
              </w:rPr>
            </w:pPr>
          </w:p>
        </w:tc>
      </w:tr>
      <w:tr w:rsidR="00335910" w:rsidTr="00484F7B">
        <w:trPr>
          <w:trHeight w:val="342"/>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b/>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spacing w:val="-4"/>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spacing w:val="-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66177D" w:rsidRDefault="0066177D">
            <w:pPr>
              <w:rPr>
                <w:color w:val="000000"/>
                <w:lang w:val="uk-UA"/>
              </w:rPr>
            </w:pPr>
            <w:r>
              <w:rPr>
                <w:color w:val="000000"/>
                <w:lang w:val="uk-UA"/>
              </w:rPr>
              <w:t>Інші джерела</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66177D" w:rsidRDefault="0066177D">
            <w:pPr>
              <w:jc w:val="center"/>
              <w:rPr>
                <w:lang w:val="uk-UA"/>
              </w:rPr>
            </w:pPr>
            <w:r>
              <w:rPr>
                <w:lang w:val="uk-UA"/>
              </w:rPr>
              <w:t>0,0</w:t>
            </w:r>
          </w:p>
        </w:tc>
        <w:tc>
          <w:tcPr>
            <w:tcW w:w="919" w:type="dxa"/>
            <w:tcBorders>
              <w:top w:val="single" w:sz="4" w:space="0" w:color="000000"/>
              <w:left w:val="single" w:sz="4" w:space="0" w:color="000000"/>
              <w:bottom w:val="single" w:sz="4" w:space="0" w:color="000000"/>
              <w:right w:val="single" w:sz="4" w:space="0" w:color="000000"/>
            </w:tcBorders>
            <w:hideMark/>
          </w:tcPr>
          <w:p w:rsidR="0066177D" w:rsidRDefault="0066177D">
            <w:pPr>
              <w:jc w:val="center"/>
              <w:rPr>
                <w:lang w:val="ru-RU"/>
              </w:rPr>
            </w:pPr>
            <w:r>
              <w:rPr>
                <w:lang w:val="uk-UA"/>
              </w:rPr>
              <w:t>0,0</w:t>
            </w:r>
          </w:p>
        </w:tc>
        <w:tc>
          <w:tcPr>
            <w:tcW w:w="921" w:type="dxa"/>
            <w:gridSpan w:val="3"/>
            <w:tcBorders>
              <w:top w:val="single" w:sz="4" w:space="0" w:color="000000"/>
              <w:left w:val="single" w:sz="4" w:space="0" w:color="000000"/>
              <w:bottom w:val="single" w:sz="4" w:space="0" w:color="000000"/>
              <w:right w:val="single" w:sz="4" w:space="0" w:color="000000"/>
            </w:tcBorders>
            <w:hideMark/>
          </w:tcPr>
          <w:p w:rsidR="0066177D" w:rsidRDefault="0066177D">
            <w:pPr>
              <w:jc w:val="center"/>
            </w:pPr>
            <w:r>
              <w:rPr>
                <w:lang w:val="uk-UA"/>
              </w:rPr>
              <w:t>0,0</w:t>
            </w:r>
          </w:p>
        </w:tc>
        <w:tc>
          <w:tcPr>
            <w:tcW w:w="0" w:type="auto"/>
            <w:tcBorders>
              <w:top w:val="single" w:sz="4" w:space="0" w:color="000000"/>
              <w:left w:val="single" w:sz="4" w:space="0" w:color="000000"/>
              <w:bottom w:val="single" w:sz="4" w:space="0" w:color="000000"/>
              <w:right w:val="single" w:sz="4" w:space="0" w:color="000000"/>
            </w:tcBorders>
            <w:hideMark/>
          </w:tcPr>
          <w:p w:rsidR="0066177D" w:rsidRDefault="0066177D">
            <w:pPr>
              <w:jc w:val="center"/>
            </w:pPr>
            <w:r>
              <w:rPr>
                <w:lang w:val="uk-UA"/>
              </w:rPr>
              <w:t>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66177D" w:rsidRDefault="0066177D">
            <w:pPr>
              <w:jc w:val="center"/>
            </w:pPr>
            <w:r>
              <w:rPr>
                <w:lang w:val="uk-UA"/>
              </w:rPr>
              <w:t>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66177D" w:rsidRDefault="0066177D">
            <w:pPr>
              <w:jc w:val="center"/>
            </w:pPr>
            <w:r>
              <w:rPr>
                <w:lang w:val="uk-UA"/>
              </w:rPr>
              <w:t>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lang w:val="uk-UA" w:eastAsia="ru-RU"/>
              </w:rPr>
            </w:pPr>
          </w:p>
        </w:tc>
      </w:tr>
      <w:tr w:rsidR="00335910" w:rsidRPr="0003131F" w:rsidTr="00484F7B">
        <w:trPr>
          <w:trHeight w:val="1692"/>
          <w:jc w:val="center"/>
        </w:trPr>
        <w:tc>
          <w:tcPr>
            <w:tcW w:w="0" w:type="auto"/>
            <w:tcBorders>
              <w:top w:val="single" w:sz="4" w:space="0" w:color="000000"/>
              <w:left w:val="single" w:sz="4" w:space="0" w:color="000000"/>
              <w:bottom w:val="single" w:sz="4" w:space="0" w:color="000000"/>
              <w:right w:val="single" w:sz="4" w:space="0" w:color="000000"/>
            </w:tcBorders>
            <w:hideMark/>
          </w:tcPr>
          <w:p w:rsidR="00EC6F78" w:rsidRDefault="00EC6F78" w:rsidP="00EC6F78">
            <w:pPr>
              <w:rPr>
                <w:color w:val="000000"/>
                <w:lang w:val="uk-UA"/>
              </w:rPr>
            </w:pPr>
            <w:r>
              <w:rPr>
                <w:color w:val="000000"/>
                <w:lang w:val="uk-UA"/>
              </w:rPr>
              <w:t>4.1</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EC6F78" w:rsidRDefault="00EC6F78" w:rsidP="00EC6F78">
            <w:pPr>
              <w:jc w:val="both"/>
              <w:rPr>
                <w:color w:val="000000"/>
                <w:lang w:val="uk-UA"/>
              </w:rPr>
            </w:pPr>
            <w:r>
              <w:rPr>
                <w:color w:val="000000"/>
                <w:lang w:val="uk-UA"/>
              </w:rPr>
              <w:t>Модернізація, зміцнення та оновлення  навчальної бази закладів загальної середньої освіти.</w:t>
            </w:r>
          </w:p>
        </w:tc>
        <w:tc>
          <w:tcPr>
            <w:tcW w:w="0" w:type="auto"/>
            <w:tcBorders>
              <w:top w:val="single" w:sz="4" w:space="0" w:color="000000"/>
              <w:left w:val="single" w:sz="4" w:space="0" w:color="000000"/>
              <w:bottom w:val="single" w:sz="4" w:space="0" w:color="000000"/>
              <w:right w:val="single" w:sz="4" w:space="0" w:color="000000"/>
            </w:tcBorders>
            <w:hideMark/>
          </w:tcPr>
          <w:p w:rsidR="00EC6F78" w:rsidRDefault="00EC6F78" w:rsidP="00EC6F78">
            <w:pPr>
              <w:shd w:val="clear" w:color="auto" w:fill="FFFFFF"/>
              <w:tabs>
                <w:tab w:val="left" w:pos="1392"/>
              </w:tabs>
              <w:jc w:val="both"/>
              <w:rPr>
                <w:color w:val="000000"/>
                <w:spacing w:val="-4"/>
                <w:lang w:val="uk-UA"/>
              </w:rPr>
            </w:pPr>
            <w:r>
              <w:rPr>
                <w:color w:val="000000"/>
                <w:spacing w:val="-4"/>
                <w:lang w:val="uk-UA"/>
              </w:rPr>
              <w:t>Оснащення сучасним навчальним  обладнанням навчальних кабінетів з природничо-математичних та технологічних дисциплін</w:t>
            </w:r>
            <w:r w:rsidR="0082617F">
              <w:rPr>
                <w:color w:val="000000"/>
                <w:spacing w:val="-4"/>
                <w:lang w:val="uk-UA"/>
              </w:rPr>
              <w:t>, придбання дидактичних матеріалів</w:t>
            </w:r>
            <w:r>
              <w:rPr>
                <w:color w:val="000000"/>
                <w:spacing w:val="-4"/>
                <w:lang w:val="uk-UA"/>
              </w:rPr>
              <w:t>.</w:t>
            </w:r>
          </w:p>
        </w:tc>
        <w:tc>
          <w:tcPr>
            <w:tcW w:w="0" w:type="auto"/>
            <w:tcBorders>
              <w:top w:val="single" w:sz="4" w:space="0" w:color="000000"/>
              <w:left w:val="single" w:sz="4" w:space="0" w:color="000000"/>
              <w:bottom w:val="single" w:sz="4" w:space="0" w:color="000000"/>
              <w:right w:val="single" w:sz="4" w:space="0" w:color="000000"/>
            </w:tcBorders>
            <w:hideMark/>
          </w:tcPr>
          <w:p w:rsidR="00EC6F78" w:rsidRDefault="00EC6F78" w:rsidP="00EC6F78">
            <w:r w:rsidRPr="00921E30">
              <w:rPr>
                <w:color w:val="000000"/>
                <w:lang w:val="uk-UA"/>
              </w:rPr>
              <w:t>202</w:t>
            </w:r>
            <w:r w:rsidRPr="00921E30">
              <w:rPr>
                <w:color w:val="000000"/>
              </w:rPr>
              <w:t>6</w:t>
            </w:r>
            <w:r w:rsidRPr="00921E30">
              <w:rPr>
                <w:color w:val="000000"/>
                <w:lang w:val="uk-UA"/>
              </w:rPr>
              <w:t>-203</w:t>
            </w:r>
            <w:r w:rsidRPr="00921E30">
              <w:rPr>
                <w:color w:val="000000"/>
              </w:rPr>
              <w:t>0</w:t>
            </w:r>
            <w:r w:rsidRPr="00921E30">
              <w:rPr>
                <w:color w:val="000000"/>
                <w:lang w:val="uk-UA"/>
              </w:rPr>
              <w:t xml:space="preserve"> роки</w:t>
            </w:r>
          </w:p>
        </w:tc>
        <w:tc>
          <w:tcPr>
            <w:tcW w:w="0" w:type="auto"/>
            <w:tcBorders>
              <w:top w:val="single" w:sz="4" w:space="0" w:color="000000"/>
              <w:left w:val="single" w:sz="4" w:space="0" w:color="000000"/>
              <w:bottom w:val="single" w:sz="4" w:space="0" w:color="000000"/>
              <w:right w:val="single" w:sz="4" w:space="0" w:color="000000"/>
            </w:tcBorders>
            <w:hideMark/>
          </w:tcPr>
          <w:p w:rsidR="00EC6F78" w:rsidRDefault="00EC6F78" w:rsidP="00EC6F78">
            <w:pPr>
              <w:rPr>
                <w:color w:val="000000"/>
                <w:spacing w:val="-4"/>
                <w:lang w:val="uk-UA"/>
              </w:rPr>
            </w:pPr>
            <w:r>
              <w:rPr>
                <w:color w:val="000000"/>
                <w:spacing w:val="-4"/>
                <w:lang w:val="uk-UA"/>
              </w:rPr>
              <w:t xml:space="preserve">Відділ освіти, культури, молоді та спорту, заклади загальної середньої освіти </w:t>
            </w:r>
          </w:p>
        </w:tc>
        <w:tc>
          <w:tcPr>
            <w:tcW w:w="0" w:type="auto"/>
            <w:tcBorders>
              <w:top w:val="single" w:sz="4" w:space="0" w:color="000000"/>
              <w:left w:val="single" w:sz="4" w:space="0" w:color="000000"/>
              <w:bottom w:val="single" w:sz="4" w:space="0" w:color="000000"/>
              <w:right w:val="single" w:sz="4" w:space="0" w:color="000000"/>
            </w:tcBorders>
          </w:tcPr>
          <w:p w:rsidR="00EC6F78" w:rsidRDefault="00EC6F78" w:rsidP="00EC6F78">
            <w:pPr>
              <w:rPr>
                <w:color w:val="000000"/>
                <w:lang w:val="uk-UA"/>
              </w:rPr>
            </w:pPr>
            <w:r>
              <w:rPr>
                <w:color w:val="000000"/>
                <w:lang w:val="uk-UA"/>
              </w:rPr>
              <w:t xml:space="preserve">Бюджет сільської </w:t>
            </w:r>
            <w:r w:rsidR="00862001">
              <w:rPr>
                <w:color w:val="000000"/>
                <w:lang w:val="uk-UA"/>
              </w:rPr>
              <w:t>територіальної громади</w:t>
            </w:r>
          </w:p>
          <w:p w:rsidR="00EC6F78" w:rsidRDefault="00EC6F78" w:rsidP="00EC6F78">
            <w:pPr>
              <w:rPr>
                <w:color w:val="000000"/>
                <w:lang w:val="uk-UA"/>
              </w:rPr>
            </w:pPr>
          </w:p>
        </w:tc>
        <w:tc>
          <w:tcPr>
            <w:tcW w:w="0" w:type="auto"/>
            <w:gridSpan w:val="2"/>
            <w:tcBorders>
              <w:top w:val="single" w:sz="4" w:space="0" w:color="000000"/>
              <w:left w:val="single" w:sz="4" w:space="0" w:color="000000"/>
              <w:bottom w:val="single" w:sz="4" w:space="0" w:color="000000"/>
              <w:right w:val="single" w:sz="4" w:space="0" w:color="000000"/>
            </w:tcBorders>
            <w:hideMark/>
          </w:tcPr>
          <w:p w:rsidR="00EC6F78" w:rsidRDefault="00FF1042" w:rsidP="00EC6F78">
            <w:pPr>
              <w:jc w:val="center"/>
              <w:rPr>
                <w:b/>
                <w:lang w:val="uk-UA"/>
              </w:rPr>
            </w:pPr>
            <w:r>
              <w:rPr>
                <w:b/>
                <w:lang w:val="uk-UA"/>
              </w:rPr>
              <w:t>16</w:t>
            </w:r>
            <w:r w:rsidR="00EC6F78">
              <w:rPr>
                <w:b/>
                <w:lang w:val="uk-UA"/>
              </w:rPr>
              <w:t>00,0</w:t>
            </w:r>
          </w:p>
        </w:tc>
        <w:tc>
          <w:tcPr>
            <w:tcW w:w="919" w:type="dxa"/>
            <w:tcBorders>
              <w:top w:val="single" w:sz="4" w:space="0" w:color="000000"/>
              <w:left w:val="single" w:sz="4" w:space="0" w:color="000000"/>
              <w:bottom w:val="single" w:sz="4" w:space="0" w:color="000000"/>
              <w:right w:val="single" w:sz="4" w:space="0" w:color="000000"/>
            </w:tcBorders>
            <w:hideMark/>
          </w:tcPr>
          <w:p w:rsidR="00EC6F78" w:rsidRDefault="00FF1042" w:rsidP="00EC6F78">
            <w:pPr>
              <w:jc w:val="center"/>
              <w:rPr>
                <w:lang w:val="uk-UA"/>
              </w:rPr>
            </w:pPr>
            <w:r>
              <w:rPr>
                <w:lang w:val="uk-UA"/>
              </w:rPr>
              <w:t>25</w:t>
            </w:r>
            <w:r w:rsidR="00EC6F78">
              <w:rPr>
                <w:lang w:val="uk-UA"/>
              </w:rPr>
              <w:t>0,0</w:t>
            </w:r>
          </w:p>
        </w:tc>
        <w:tc>
          <w:tcPr>
            <w:tcW w:w="921" w:type="dxa"/>
            <w:gridSpan w:val="3"/>
            <w:tcBorders>
              <w:top w:val="single" w:sz="4" w:space="0" w:color="000000"/>
              <w:left w:val="single" w:sz="4" w:space="0" w:color="000000"/>
              <w:bottom w:val="single" w:sz="4" w:space="0" w:color="000000"/>
              <w:right w:val="single" w:sz="4" w:space="0" w:color="000000"/>
            </w:tcBorders>
            <w:hideMark/>
          </w:tcPr>
          <w:p w:rsidR="00EC6F78" w:rsidRDefault="00FF1042" w:rsidP="00EC6F78">
            <w:pPr>
              <w:jc w:val="center"/>
              <w:rPr>
                <w:lang w:val="uk-UA"/>
              </w:rPr>
            </w:pPr>
            <w:r>
              <w:rPr>
                <w:lang w:val="uk-UA"/>
              </w:rPr>
              <w:t>25</w:t>
            </w:r>
            <w:r w:rsidR="00EC6F78">
              <w:rPr>
                <w:lang w:val="uk-UA"/>
              </w:rPr>
              <w:t>0,0</w:t>
            </w:r>
          </w:p>
        </w:tc>
        <w:tc>
          <w:tcPr>
            <w:tcW w:w="0" w:type="auto"/>
            <w:tcBorders>
              <w:top w:val="single" w:sz="4" w:space="0" w:color="000000"/>
              <w:left w:val="single" w:sz="4" w:space="0" w:color="000000"/>
              <w:bottom w:val="single" w:sz="4" w:space="0" w:color="000000"/>
              <w:right w:val="single" w:sz="4" w:space="0" w:color="000000"/>
            </w:tcBorders>
            <w:hideMark/>
          </w:tcPr>
          <w:p w:rsidR="00EC6F78" w:rsidRDefault="00FF1042" w:rsidP="00EC6F78">
            <w:pPr>
              <w:jc w:val="center"/>
              <w:rPr>
                <w:lang w:val="uk-UA"/>
              </w:rPr>
            </w:pPr>
            <w:r>
              <w:rPr>
                <w:lang w:val="uk-UA"/>
              </w:rPr>
              <w:t>30</w:t>
            </w:r>
            <w:r w:rsidR="00EC6F78">
              <w:rPr>
                <w:lang w:val="uk-UA"/>
              </w:rPr>
              <w:t>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EC6F78" w:rsidRDefault="00FF1042" w:rsidP="00EC6F78">
            <w:pPr>
              <w:jc w:val="center"/>
              <w:rPr>
                <w:lang w:val="uk-UA"/>
              </w:rPr>
            </w:pPr>
            <w:r>
              <w:rPr>
                <w:lang w:val="uk-UA"/>
              </w:rPr>
              <w:t>3</w:t>
            </w:r>
            <w:r w:rsidR="00EC6F78">
              <w:rPr>
                <w:lang w:val="uk-UA"/>
              </w:rPr>
              <w:t>00,0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EC6F78" w:rsidRDefault="00FF1042" w:rsidP="00EC6F78">
            <w:pPr>
              <w:jc w:val="center"/>
              <w:rPr>
                <w:color w:val="000000"/>
                <w:lang w:val="uk-UA"/>
              </w:rPr>
            </w:pPr>
            <w:r>
              <w:rPr>
                <w:color w:val="000000"/>
                <w:lang w:val="uk-UA"/>
              </w:rPr>
              <w:t>5</w:t>
            </w:r>
            <w:r w:rsidR="00EC6F78">
              <w:rPr>
                <w:color w:val="000000"/>
                <w:lang w:val="uk-UA"/>
              </w:rPr>
              <w:t>00,0</w:t>
            </w:r>
          </w:p>
        </w:tc>
        <w:tc>
          <w:tcPr>
            <w:tcW w:w="0" w:type="auto"/>
            <w:tcBorders>
              <w:top w:val="single" w:sz="4" w:space="0" w:color="000000"/>
              <w:left w:val="single" w:sz="4" w:space="0" w:color="000000"/>
              <w:bottom w:val="single" w:sz="4" w:space="0" w:color="000000"/>
              <w:right w:val="single" w:sz="4" w:space="0" w:color="000000"/>
            </w:tcBorders>
            <w:hideMark/>
          </w:tcPr>
          <w:p w:rsidR="00EC6F78" w:rsidRDefault="00EC6F78" w:rsidP="00EC6F78">
            <w:pPr>
              <w:rPr>
                <w:color w:val="000000"/>
                <w:lang w:val="uk-UA"/>
              </w:rPr>
            </w:pPr>
            <w:r>
              <w:rPr>
                <w:color w:val="000000"/>
                <w:lang w:val="uk-UA"/>
              </w:rPr>
              <w:t>Підвищення якості провадження освітньої діяльності  з природничо-математичних, та технічних дисциплін.</w:t>
            </w:r>
          </w:p>
        </w:tc>
      </w:tr>
      <w:tr w:rsidR="00335910" w:rsidTr="00484F7B">
        <w:trPr>
          <w:trHeight w:val="1830"/>
          <w:jc w:val="center"/>
        </w:trPr>
        <w:tc>
          <w:tcPr>
            <w:tcW w:w="0" w:type="auto"/>
            <w:vMerge w:val="restart"/>
            <w:tcBorders>
              <w:top w:val="single" w:sz="4" w:space="0" w:color="000000"/>
              <w:left w:val="single" w:sz="4" w:space="0" w:color="000000"/>
              <w:bottom w:val="single" w:sz="4" w:space="0" w:color="000000"/>
              <w:right w:val="single" w:sz="4" w:space="0" w:color="000000"/>
            </w:tcBorders>
            <w:hideMark/>
          </w:tcPr>
          <w:p w:rsidR="00EC6F78" w:rsidRDefault="00EC6F78" w:rsidP="00EC6F78">
            <w:pPr>
              <w:rPr>
                <w:color w:val="000000"/>
                <w:lang w:val="uk-UA"/>
              </w:rPr>
            </w:pPr>
            <w:r>
              <w:rPr>
                <w:color w:val="000000"/>
                <w:lang w:val="uk-UA"/>
              </w:rPr>
              <w:lastRenderedPageBreak/>
              <w:t>4.2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C6F78" w:rsidRDefault="00EC6F78" w:rsidP="00EC6F78">
            <w:pPr>
              <w:rPr>
                <w:rFonts w:ascii="Times New Roman" w:eastAsia="Times New Roman" w:hAnsi="Times New Roman" w:cs="Times New Roman"/>
                <w:color w:val="000000"/>
                <w:lang w:val="uk-UA" w:eastAsia="ru-RU"/>
              </w:rPr>
            </w:pPr>
          </w:p>
        </w:tc>
        <w:tc>
          <w:tcPr>
            <w:tcW w:w="0" w:type="auto"/>
            <w:vMerge w:val="restart"/>
            <w:tcBorders>
              <w:top w:val="single" w:sz="4" w:space="0" w:color="000000"/>
              <w:left w:val="single" w:sz="4" w:space="0" w:color="000000"/>
              <w:bottom w:val="single" w:sz="4" w:space="0" w:color="000000"/>
              <w:right w:val="single" w:sz="4" w:space="0" w:color="000000"/>
            </w:tcBorders>
          </w:tcPr>
          <w:p w:rsidR="00EC6F78" w:rsidRDefault="00EC6F78" w:rsidP="00EC6F78">
            <w:pPr>
              <w:shd w:val="clear" w:color="auto" w:fill="FFFFFF"/>
              <w:tabs>
                <w:tab w:val="left" w:pos="1392"/>
              </w:tabs>
              <w:jc w:val="both"/>
              <w:rPr>
                <w:color w:val="000000"/>
                <w:spacing w:val="-4"/>
                <w:lang w:val="uk-UA"/>
              </w:rPr>
            </w:pPr>
            <w:r>
              <w:rPr>
                <w:color w:val="000000"/>
                <w:spacing w:val="-4"/>
                <w:lang w:val="uk-UA"/>
              </w:rPr>
              <w:t xml:space="preserve">Капітальний ремонт покрівлі будівлі </w:t>
            </w:r>
            <w:r w:rsidR="00DE6E01">
              <w:rPr>
                <w:color w:val="000000"/>
                <w:spacing w:val="-4"/>
                <w:lang w:val="uk-UA"/>
              </w:rPr>
              <w:t xml:space="preserve">Пужайківського ліцею </w:t>
            </w:r>
            <w:r>
              <w:rPr>
                <w:color w:val="000000"/>
                <w:spacing w:val="-4"/>
                <w:lang w:val="uk-UA"/>
              </w:rPr>
              <w:t>Піщанської сільської ради</w:t>
            </w:r>
          </w:p>
          <w:p w:rsidR="00EC6F78" w:rsidRDefault="00EC6F78" w:rsidP="00EC6F78">
            <w:pPr>
              <w:shd w:val="clear" w:color="auto" w:fill="FFFFFF"/>
              <w:tabs>
                <w:tab w:val="left" w:pos="1392"/>
              </w:tabs>
              <w:jc w:val="both"/>
              <w:rPr>
                <w:color w:val="000000"/>
                <w:spacing w:val="-4"/>
                <w:lang w:val="uk-UA"/>
              </w:rPr>
            </w:pP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EC6F78" w:rsidRDefault="00EC6F78" w:rsidP="00EC6F78">
            <w:r w:rsidRPr="00921E30">
              <w:rPr>
                <w:color w:val="000000"/>
                <w:lang w:val="uk-UA"/>
              </w:rPr>
              <w:t>202</w:t>
            </w:r>
            <w:r w:rsidRPr="00921E30">
              <w:rPr>
                <w:color w:val="000000"/>
              </w:rPr>
              <w:t>6</w:t>
            </w:r>
            <w:r w:rsidRPr="00921E30">
              <w:rPr>
                <w:color w:val="000000"/>
                <w:lang w:val="uk-UA"/>
              </w:rPr>
              <w:t>-203</w:t>
            </w:r>
            <w:r w:rsidRPr="00921E30">
              <w:rPr>
                <w:color w:val="000000"/>
              </w:rPr>
              <w:t>0</w:t>
            </w:r>
            <w:r w:rsidRPr="00921E30">
              <w:rPr>
                <w:color w:val="000000"/>
                <w:lang w:val="uk-UA"/>
              </w:rPr>
              <w:t xml:space="preserve"> роки</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EC6F78" w:rsidRDefault="00EC6F78" w:rsidP="00EC6F78">
            <w:pPr>
              <w:rPr>
                <w:color w:val="000000"/>
                <w:spacing w:val="-4"/>
                <w:lang w:val="uk-UA"/>
              </w:rPr>
            </w:pPr>
            <w:r>
              <w:rPr>
                <w:color w:val="000000"/>
                <w:spacing w:val="-4"/>
                <w:lang w:val="uk-UA"/>
              </w:rPr>
              <w:t>Відділ освіти, культури, молоді та спорту</w:t>
            </w:r>
          </w:p>
        </w:tc>
        <w:tc>
          <w:tcPr>
            <w:tcW w:w="0" w:type="auto"/>
            <w:tcBorders>
              <w:top w:val="single" w:sz="4" w:space="0" w:color="auto"/>
              <w:left w:val="single" w:sz="4" w:space="0" w:color="000000"/>
              <w:bottom w:val="single" w:sz="4" w:space="0" w:color="auto"/>
              <w:right w:val="single" w:sz="4" w:space="0" w:color="auto"/>
            </w:tcBorders>
            <w:hideMark/>
          </w:tcPr>
          <w:p w:rsidR="00EC6F78" w:rsidRDefault="00EC6F78" w:rsidP="00EC6F78">
            <w:pPr>
              <w:rPr>
                <w:color w:val="000000"/>
                <w:lang w:val="uk-UA"/>
              </w:rPr>
            </w:pPr>
            <w:r>
              <w:rPr>
                <w:color w:val="000000"/>
                <w:lang w:val="uk-UA"/>
              </w:rPr>
              <w:t xml:space="preserve">Бюджет сільської </w:t>
            </w:r>
            <w:r w:rsidR="00862001">
              <w:rPr>
                <w:color w:val="000000"/>
                <w:lang w:val="uk-UA"/>
              </w:rPr>
              <w:t>територіальної громади</w:t>
            </w:r>
          </w:p>
        </w:tc>
        <w:tc>
          <w:tcPr>
            <w:tcW w:w="0" w:type="auto"/>
            <w:gridSpan w:val="2"/>
            <w:tcBorders>
              <w:top w:val="single" w:sz="4" w:space="0" w:color="auto"/>
              <w:left w:val="single" w:sz="4" w:space="0" w:color="auto"/>
              <w:bottom w:val="single" w:sz="4" w:space="0" w:color="auto"/>
              <w:right w:val="single" w:sz="4" w:space="0" w:color="auto"/>
            </w:tcBorders>
            <w:hideMark/>
          </w:tcPr>
          <w:p w:rsidR="00EC6F78" w:rsidRDefault="00EC6F78" w:rsidP="00EC6F78">
            <w:pPr>
              <w:jc w:val="center"/>
              <w:rPr>
                <w:b/>
                <w:lang w:val="uk-UA"/>
              </w:rPr>
            </w:pPr>
            <w:r>
              <w:rPr>
                <w:b/>
                <w:lang w:val="uk-UA"/>
              </w:rPr>
              <w:t>0,0</w:t>
            </w:r>
          </w:p>
        </w:tc>
        <w:tc>
          <w:tcPr>
            <w:tcW w:w="919" w:type="dxa"/>
            <w:tcBorders>
              <w:top w:val="single" w:sz="4" w:space="0" w:color="auto"/>
              <w:left w:val="single" w:sz="4" w:space="0" w:color="auto"/>
              <w:bottom w:val="single" w:sz="4" w:space="0" w:color="auto"/>
              <w:right w:val="single" w:sz="4" w:space="0" w:color="auto"/>
            </w:tcBorders>
            <w:hideMark/>
          </w:tcPr>
          <w:p w:rsidR="00EC6F78" w:rsidRDefault="00EC6F78" w:rsidP="00EC6F78">
            <w:pPr>
              <w:jc w:val="center"/>
              <w:rPr>
                <w:lang w:val="uk-UA"/>
              </w:rPr>
            </w:pPr>
            <w:r>
              <w:rPr>
                <w:lang w:val="uk-UA"/>
              </w:rPr>
              <w:t>0,0</w:t>
            </w:r>
          </w:p>
        </w:tc>
        <w:tc>
          <w:tcPr>
            <w:tcW w:w="921" w:type="dxa"/>
            <w:gridSpan w:val="3"/>
            <w:tcBorders>
              <w:top w:val="single" w:sz="4" w:space="0" w:color="auto"/>
              <w:left w:val="single" w:sz="4" w:space="0" w:color="auto"/>
              <w:bottom w:val="single" w:sz="4" w:space="0" w:color="auto"/>
              <w:right w:val="single" w:sz="4" w:space="0" w:color="auto"/>
            </w:tcBorders>
            <w:hideMark/>
          </w:tcPr>
          <w:p w:rsidR="00EC6F78" w:rsidRDefault="00EC6F78" w:rsidP="00EC6F78">
            <w:pPr>
              <w:jc w:val="center"/>
              <w:rPr>
                <w:lang w:val="uk-UA"/>
              </w:rPr>
            </w:pPr>
            <w:r>
              <w:rPr>
                <w:lang w:val="uk-UA"/>
              </w:rPr>
              <w:t>0,0</w:t>
            </w:r>
          </w:p>
        </w:tc>
        <w:tc>
          <w:tcPr>
            <w:tcW w:w="0" w:type="auto"/>
            <w:tcBorders>
              <w:top w:val="single" w:sz="4" w:space="0" w:color="auto"/>
              <w:left w:val="single" w:sz="4" w:space="0" w:color="auto"/>
              <w:bottom w:val="single" w:sz="4" w:space="0" w:color="auto"/>
              <w:right w:val="single" w:sz="4" w:space="0" w:color="auto"/>
            </w:tcBorders>
            <w:hideMark/>
          </w:tcPr>
          <w:p w:rsidR="00EC6F78" w:rsidRDefault="00EC6F78" w:rsidP="00EC6F78">
            <w:pPr>
              <w:jc w:val="center"/>
              <w:rPr>
                <w:lang w:val="uk-UA"/>
              </w:rPr>
            </w:pPr>
            <w:r>
              <w:rPr>
                <w:lang w:val="uk-UA"/>
              </w:rPr>
              <w:t>0,0</w:t>
            </w:r>
          </w:p>
        </w:tc>
        <w:tc>
          <w:tcPr>
            <w:tcW w:w="0" w:type="auto"/>
            <w:gridSpan w:val="2"/>
            <w:tcBorders>
              <w:top w:val="single" w:sz="4" w:space="0" w:color="auto"/>
              <w:left w:val="single" w:sz="4" w:space="0" w:color="auto"/>
              <w:bottom w:val="single" w:sz="4" w:space="0" w:color="auto"/>
              <w:right w:val="single" w:sz="4" w:space="0" w:color="000000"/>
            </w:tcBorders>
            <w:hideMark/>
          </w:tcPr>
          <w:p w:rsidR="00EC6F78" w:rsidRDefault="00EC6F78" w:rsidP="00EC6F78">
            <w:pPr>
              <w:jc w:val="center"/>
              <w:rPr>
                <w:lang w:val="uk-UA"/>
              </w:rPr>
            </w:pPr>
            <w:r>
              <w:rPr>
                <w:lang w:val="uk-UA"/>
              </w:rPr>
              <w:t>0,0</w:t>
            </w:r>
          </w:p>
        </w:tc>
        <w:tc>
          <w:tcPr>
            <w:tcW w:w="0" w:type="auto"/>
            <w:gridSpan w:val="2"/>
            <w:tcBorders>
              <w:top w:val="single" w:sz="4" w:space="0" w:color="000000"/>
              <w:left w:val="single" w:sz="4" w:space="0" w:color="000000"/>
              <w:bottom w:val="single" w:sz="4" w:space="0" w:color="auto"/>
              <w:right w:val="single" w:sz="4" w:space="0" w:color="000000"/>
            </w:tcBorders>
            <w:hideMark/>
          </w:tcPr>
          <w:p w:rsidR="00EC6F78" w:rsidRDefault="00EC6F78" w:rsidP="00EC6F78">
            <w:pPr>
              <w:jc w:val="center"/>
              <w:rPr>
                <w:color w:val="000000"/>
                <w:lang w:val="uk-UA"/>
              </w:rPr>
            </w:pPr>
            <w:r>
              <w:rPr>
                <w:color w:val="000000"/>
                <w:lang w:val="uk-UA"/>
              </w:rPr>
              <w:t>0,0</w:t>
            </w:r>
          </w:p>
        </w:tc>
        <w:tc>
          <w:tcPr>
            <w:tcW w:w="0" w:type="auto"/>
            <w:vMerge w:val="restart"/>
            <w:tcBorders>
              <w:top w:val="single" w:sz="4" w:space="0" w:color="000000"/>
              <w:left w:val="single" w:sz="4" w:space="0" w:color="000000"/>
              <w:bottom w:val="single" w:sz="4" w:space="0" w:color="000000"/>
              <w:right w:val="single" w:sz="4" w:space="0" w:color="000000"/>
            </w:tcBorders>
          </w:tcPr>
          <w:p w:rsidR="00EC6F78" w:rsidRDefault="00EC6F78" w:rsidP="00EC6F78">
            <w:pPr>
              <w:jc w:val="both"/>
              <w:rPr>
                <w:color w:val="000000"/>
                <w:lang w:val="uk-UA"/>
              </w:rPr>
            </w:pPr>
          </w:p>
        </w:tc>
      </w:tr>
      <w:tr w:rsidR="00335910" w:rsidTr="00484F7B">
        <w:trPr>
          <w:trHeight w:val="45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spacing w:val="-4"/>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lang w:val="ru-RU"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spacing w:val="-4"/>
                <w:lang w:val="uk-UA" w:eastAsia="ru-RU"/>
              </w:rPr>
            </w:pPr>
          </w:p>
        </w:tc>
        <w:tc>
          <w:tcPr>
            <w:tcW w:w="0" w:type="auto"/>
            <w:tcBorders>
              <w:top w:val="single" w:sz="4" w:space="0" w:color="auto"/>
              <w:left w:val="single" w:sz="4" w:space="0" w:color="000000"/>
              <w:bottom w:val="single" w:sz="4" w:space="0" w:color="auto"/>
              <w:right w:val="single" w:sz="4" w:space="0" w:color="auto"/>
            </w:tcBorders>
            <w:hideMark/>
          </w:tcPr>
          <w:p w:rsidR="0066177D" w:rsidRDefault="0066177D">
            <w:pPr>
              <w:rPr>
                <w:color w:val="000000"/>
                <w:lang w:val="uk-UA"/>
              </w:rPr>
            </w:pPr>
            <w:r>
              <w:rPr>
                <w:color w:val="000000"/>
                <w:lang w:val="uk-UA"/>
              </w:rPr>
              <w:t>Кошти обласного бюджету</w:t>
            </w:r>
          </w:p>
        </w:tc>
        <w:tc>
          <w:tcPr>
            <w:tcW w:w="0" w:type="auto"/>
            <w:gridSpan w:val="2"/>
            <w:tcBorders>
              <w:top w:val="single" w:sz="4" w:space="0" w:color="auto"/>
              <w:left w:val="single" w:sz="4" w:space="0" w:color="auto"/>
              <w:bottom w:val="single" w:sz="4" w:space="0" w:color="auto"/>
              <w:right w:val="single" w:sz="4" w:space="0" w:color="auto"/>
            </w:tcBorders>
            <w:hideMark/>
          </w:tcPr>
          <w:p w:rsidR="0066177D" w:rsidRDefault="0066177D">
            <w:pPr>
              <w:jc w:val="center"/>
              <w:rPr>
                <w:b/>
                <w:lang w:val="uk-UA"/>
              </w:rPr>
            </w:pPr>
            <w:r>
              <w:rPr>
                <w:b/>
                <w:lang w:val="uk-UA"/>
              </w:rPr>
              <w:t>1364,9</w:t>
            </w:r>
          </w:p>
        </w:tc>
        <w:tc>
          <w:tcPr>
            <w:tcW w:w="919" w:type="dxa"/>
            <w:tcBorders>
              <w:top w:val="single" w:sz="4" w:space="0" w:color="auto"/>
              <w:left w:val="single" w:sz="4" w:space="0" w:color="auto"/>
              <w:bottom w:val="single" w:sz="4" w:space="0" w:color="auto"/>
              <w:right w:val="single" w:sz="4" w:space="0" w:color="auto"/>
            </w:tcBorders>
            <w:hideMark/>
          </w:tcPr>
          <w:p w:rsidR="0066177D" w:rsidRDefault="0066177D">
            <w:pPr>
              <w:jc w:val="center"/>
              <w:rPr>
                <w:lang w:val="uk-UA"/>
              </w:rPr>
            </w:pPr>
            <w:r>
              <w:rPr>
                <w:lang w:val="uk-UA"/>
              </w:rPr>
              <w:t>1364,9</w:t>
            </w:r>
          </w:p>
        </w:tc>
        <w:tc>
          <w:tcPr>
            <w:tcW w:w="921" w:type="dxa"/>
            <w:gridSpan w:val="3"/>
            <w:tcBorders>
              <w:top w:val="single" w:sz="4" w:space="0" w:color="auto"/>
              <w:left w:val="single" w:sz="4" w:space="0" w:color="auto"/>
              <w:bottom w:val="single" w:sz="4" w:space="0" w:color="auto"/>
              <w:right w:val="single" w:sz="4" w:space="0" w:color="auto"/>
            </w:tcBorders>
            <w:hideMark/>
          </w:tcPr>
          <w:p w:rsidR="0066177D" w:rsidRDefault="0066177D">
            <w:pPr>
              <w:jc w:val="center"/>
              <w:rPr>
                <w:lang w:val="uk-UA"/>
              </w:rPr>
            </w:pPr>
            <w:r>
              <w:rPr>
                <w:lang w:val="uk-UA"/>
              </w:rPr>
              <w:t>0,0</w:t>
            </w:r>
          </w:p>
        </w:tc>
        <w:tc>
          <w:tcPr>
            <w:tcW w:w="0" w:type="auto"/>
            <w:tcBorders>
              <w:top w:val="single" w:sz="4" w:space="0" w:color="auto"/>
              <w:left w:val="single" w:sz="4" w:space="0" w:color="auto"/>
              <w:bottom w:val="single" w:sz="4" w:space="0" w:color="auto"/>
              <w:right w:val="single" w:sz="4" w:space="0" w:color="auto"/>
            </w:tcBorders>
            <w:hideMark/>
          </w:tcPr>
          <w:p w:rsidR="0066177D" w:rsidRDefault="0066177D">
            <w:pPr>
              <w:jc w:val="center"/>
              <w:rPr>
                <w:lang w:val="uk-UA"/>
              </w:rPr>
            </w:pPr>
            <w:r>
              <w:rPr>
                <w:lang w:val="uk-UA"/>
              </w:rPr>
              <w:t>0,0</w:t>
            </w:r>
          </w:p>
        </w:tc>
        <w:tc>
          <w:tcPr>
            <w:tcW w:w="0" w:type="auto"/>
            <w:gridSpan w:val="2"/>
            <w:tcBorders>
              <w:top w:val="single" w:sz="4" w:space="0" w:color="auto"/>
              <w:left w:val="single" w:sz="4" w:space="0" w:color="auto"/>
              <w:bottom w:val="single" w:sz="4" w:space="0" w:color="auto"/>
              <w:right w:val="single" w:sz="4" w:space="0" w:color="000000"/>
            </w:tcBorders>
            <w:hideMark/>
          </w:tcPr>
          <w:p w:rsidR="0066177D" w:rsidRDefault="0066177D">
            <w:pPr>
              <w:jc w:val="center"/>
              <w:rPr>
                <w:lang w:val="uk-UA"/>
              </w:rPr>
            </w:pPr>
            <w:r>
              <w:rPr>
                <w:lang w:val="uk-UA"/>
              </w:rPr>
              <w:t>0,0</w:t>
            </w:r>
          </w:p>
        </w:tc>
        <w:tc>
          <w:tcPr>
            <w:tcW w:w="0" w:type="auto"/>
            <w:gridSpan w:val="2"/>
            <w:tcBorders>
              <w:top w:val="single" w:sz="4" w:space="0" w:color="auto"/>
              <w:left w:val="single" w:sz="4" w:space="0" w:color="000000"/>
              <w:bottom w:val="single" w:sz="4" w:space="0" w:color="000000"/>
              <w:right w:val="single" w:sz="4" w:space="0" w:color="000000"/>
            </w:tcBorders>
            <w:hideMark/>
          </w:tcPr>
          <w:p w:rsidR="0066177D" w:rsidRDefault="0066177D">
            <w:pPr>
              <w:jc w:val="center"/>
              <w:rPr>
                <w:color w:val="000000"/>
                <w:lang w:val="uk-UA"/>
              </w:rPr>
            </w:pPr>
            <w:r>
              <w:rPr>
                <w:color w:val="000000"/>
                <w:lang w:val="uk-UA"/>
              </w:rPr>
              <w:t>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lang w:val="uk-UA" w:eastAsia="ru-RU"/>
              </w:rPr>
            </w:pPr>
          </w:p>
        </w:tc>
      </w:tr>
      <w:tr w:rsidR="00335910" w:rsidTr="00484F7B">
        <w:trPr>
          <w:trHeight w:val="585"/>
          <w:jc w:val="center"/>
        </w:trPr>
        <w:tc>
          <w:tcPr>
            <w:tcW w:w="0" w:type="auto"/>
            <w:tcBorders>
              <w:top w:val="single" w:sz="4" w:space="0" w:color="000000"/>
              <w:left w:val="single" w:sz="4" w:space="0" w:color="000000"/>
              <w:bottom w:val="single" w:sz="4" w:space="0" w:color="000000"/>
              <w:right w:val="single" w:sz="4" w:space="0" w:color="000000"/>
            </w:tcBorders>
            <w:hideMark/>
          </w:tcPr>
          <w:p w:rsidR="0066177D" w:rsidRDefault="0066177D">
            <w:pPr>
              <w:rPr>
                <w:color w:val="000000"/>
                <w:lang w:val="uk-UA"/>
              </w:rPr>
            </w:pPr>
            <w:r>
              <w:rPr>
                <w:color w:val="000000"/>
                <w:lang w:val="uk-UA"/>
              </w:rPr>
              <w:t>4.3</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66177D" w:rsidRDefault="00B93DC3" w:rsidP="00AE53AE">
            <w:pPr>
              <w:shd w:val="clear" w:color="auto" w:fill="FFFFFF"/>
              <w:tabs>
                <w:tab w:val="left" w:pos="1392"/>
              </w:tabs>
              <w:jc w:val="both"/>
              <w:rPr>
                <w:color w:val="000000"/>
                <w:spacing w:val="-4"/>
                <w:lang w:val="uk-UA"/>
              </w:rPr>
            </w:pPr>
            <w:r>
              <w:rPr>
                <w:color w:val="000000"/>
                <w:spacing w:val="-4"/>
                <w:lang w:val="uk-UA"/>
              </w:rPr>
              <w:t xml:space="preserve">Капітальний ремонт </w:t>
            </w:r>
            <w:r w:rsidR="00AE53AE">
              <w:rPr>
                <w:color w:val="000000"/>
                <w:spacing w:val="-4"/>
                <w:lang w:val="uk-UA"/>
              </w:rPr>
              <w:t xml:space="preserve"> спортивних залів</w:t>
            </w:r>
            <w:r w:rsidR="0066177D">
              <w:rPr>
                <w:color w:val="000000"/>
                <w:spacing w:val="-4"/>
                <w:lang w:val="uk-UA"/>
              </w:rPr>
              <w:t xml:space="preserve"> </w:t>
            </w:r>
            <w:r w:rsidR="00AE53AE">
              <w:rPr>
                <w:color w:val="000000"/>
                <w:spacing w:val="-4"/>
                <w:lang w:val="uk-UA"/>
              </w:rPr>
              <w:t xml:space="preserve"> </w:t>
            </w:r>
            <w:r w:rsidR="0066177D">
              <w:rPr>
                <w:color w:val="000000"/>
                <w:spacing w:val="-4"/>
                <w:lang w:val="uk-UA"/>
              </w:rPr>
              <w:t xml:space="preserve"> </w:t>
            </w:r>
            <w:r w:rsidR="00DE6E01">
              <w:rPr>
                <w:color w:val="000000"/>
                <w:spacing w:val="-4"/>
                <w:lang w:val="uk-UA"/>
              </w:rPr>
              <w:t xml:space="preserve">Піщанського </w:t>
            </w:r>
            <w:r w:rsidR="00AE53AE">
              <w:rPr>
                <w:color w:val="000000"/>
                <w:spacing w:val="-4"/>
                <w:lang w:val="uk-UA"/>
              </w:rPr>
              <w:t>та Пужайківського ліцеїв</w:t>
            </w:r>
            <w:r w:rsidR="0066177D">
              <w:rPr>
                <w:color w:val="000000"/>
                <w:spacing w:val="-4"/>
                <w:lang w:val="uk-UA"/>
              </w:rPr>
              <w:t xml:space="preserve"> Піщанської сільської ради</w:t>
            </w:r>
          </w:p>
        </w:tc>
        <w:tc>
          <w:tcPr>
            <w:tcW w:w="0" w:type="auto"/>
            <w:tcBorders>
              <w:top w:val="single" w:sz="4" w:space="0" w:color="000000"/>
              <w:left w:val="single" w:sz="4" w:space="0" w:color="000000"/>
              <w:bottom w:val="single" w:sz="4" w:space="0" w:color="000000"/>
              <w:right w:val="single" w:sz="4" w:space="0" w:color="000000"/>
            </w:tcBorders>
            <w:hideMark/>
          </w:tcPr>
          <w:p w:rsidR="0066177D" w:rsidRDefault="00EC6F78">
            <w:pPr>
              <w:rPr>
                <w:lang w:val="ru-RU"/>
              </w:rPr>
            </w:pPr>
            <w:r>
              <w:rPr>
                <w:color w:val="000000"/>
                <w:lang w:val="uk-UA"/>
              </w:rPr>
              <w:t>202</w:t>
            </w:r>
            <w:r>
              <w:rPr>
                <w:color w:val="000000"/>
              </w:rPr>
              <w:t>6</w:t>
            </w:r>
            <w:r>
              <w:rPr>
                <w:color w:val="000000"/>
                <w:lang w:val="uk-UA"/>
              </w:rPr>
              <w:t>-203</w:t>
            </w:r>
            <w:r>
              <w:rPr>
                <w:color w:val="000000"/>
              </w:rPr>
              <w:t>0</w:t>
            </w:r>
            <w:r>
              <w:rPr>
                <w:color w:val="000000"/>
                <w:lang w:val="uk-UA"/>
              </w:rPr>
              <w:t xml:space="preserve"> роки</w:t>
            </w:r>
          </w:p>
        </w:tc>
        <w:tc>
          <w:tcPr>
            <w:tcW w:w="0" w:type="auto"/>
            <w:tcBorders>
              <w:top w:val="single" w:sz="4" w:space="0" w:color="000000"/>
              <w:left w:val="single" w:sz="4" w:space="0" w:color="000000"/>
              <w:bottom w:val="single" w:sz="4" w:space="0" w:color="000000"/>
              <w:right w:val="single" w:sz="4" w:space="0" w:color="000000"/>
            </w:tcBorders>
            <w:hideMark/>
          </w:tcPr>
          <w:p w:rsidR="0066177D" w:rsidRDefault="0066177D">
            <w:pPr>
              <w:rPr>
                <w:color w:val="000000"/>
                <w:spacing w:val="-4"/>
                <w:lang w:val="uk-UA"/>
              </w:rPr>
            </w:pPr>
            <w:r>
              <w:rPr>
                <w:color w:val="000000"/>
                <w:spacing w:val="-4"/>
                <w:lang w:val="uk-UA"/>
              </w:rPr>
              <w:t>Відділ освіти, культури, молоді та спорту</w:t>
            </w:r>
          </w:p>
        </w:tc>
        <w:tc>
          <w:tcPr>
            <w:tcW w:w="0" w:type="auto"/>
            <w:tcBorders>
              <w:top w:val="single" w:sz="4" w:space="0" w:color="auto"/>
              <w:left w:val="single" w:sz="4" w:space="0" w:color="000000"/>
              <w:bottom w:val="single" w:sz="4" w:space="0" w:color="auto"/>
              <w:right w:val="single" w:sz="4" w:space="0" w:color="auto"/>
            </w:tcBorders>
            <w:hideMark/>
          </w:tcPr>
          <w:p w:rsidR="0066177D" w:rsidRDefault="0066177D">
            <w:pPr>
              <w:rPr>
                <w:color w:val="000000"/>
                <w:lang w:val="uk-UA"/>
              </w:rPr>
            </w:pPr>
            <w:r>
              <w:rPr>
                <w:color w:val="000000"/>
                <w:lang w:val="uk-UA"/>
              </w:rPr>
              <w:t xml:space="preserve">Бюджет сільської </w:t>
            </w:r>
            <w:r w:rsidR="00862001">
              <w:rPr>
                <w:color w:val="000000"/>
                <w:lang w:val="uk-UA"/>
              </w:rPr>
              <w:t>територіальної громади</w:t>
            </w:r>
          </w:p>
        </w:tc>
        <w:tc>
          <w:tcPr>
            <w:tcW w:w="0" w:type="auto"/>
            <w:gridSpan w:val="2"/>
            <w:tcBorders>
              <w:top w:val="single" w:sz="4" w:space="0" w:color="auto"/>
              <w:left w:val="single" w:sz="4" w:space="0" w:color="auto"/>
              <w:bottom w:val="single" w:sz="4" w:space="0" w:color="auto"/>
              <w:right w:val="single" w:sz="4" w:space="0" w:color="auto"/>
            </w:tcBorders>
            <w:hideMark/>
          </w:tcPr>
          <w:p w:rsidR="0066177D" w:rsidRDefault="00B93DC3">
            <w:pPr>
              <w:jc w:val="center"/>
              <w:rPr>
                <w:b/>
                <w:lang w:val="uk-UA"/>
              </w:rPr>
            </w:pPr>
            <w:r>
              <w:rPr>
                <w:b/>
                <w:lang w:val="uk-UA"/>
              </w:rPr>
              <w:t>100</w:t>
            </w:r>
            <w:r w:rsidR="0066177D">
              <w:rPr>
                <w:b/>
                <w:lang w:val="uk-UA"/>
              </w:rPr>
              <w:t>0,0</w:t>
            </w:r>
          </w:p>
        </w:tc>
        <w:tc>
          <w:tcPr>
            <w:tcW w:w="919" w:type="dxa"/>
            <w:tcBorders>
              <w:top w:val="single" w:sz="4" w:space="0" w:color="auto"/>
              <w:left w:val="single" w:sz="4" w:space="0" w:color="auto"/>
              <w:bottom w:val="single" w:sz="4" w:space="0" w:color="auto"/>
              <w:right w:val="single" w:sz="4" w:space="0" w:color="auto"/>
            </w:tcBorders>
            <w:hideMark/>
          </w:tcPr>
          <w:p w:rsidR="0066177D" w:rsidRDefault="0066177D">
            <w:pPr>
              <w:jc w:val="center"/>
              <w:rPr>
                <w:lang w:val="uk-UA"/>
              </w:rPr>
            </w:pPr>
            <w:r>
              <w:rPr>
                <w:lang w:val="uk-UA"/>
              </w:rPr>
              <w:t>0,0</w:t>
            </w:r>
          </w:p>
        </w:tc>
        <w:tc>
          <w:tcPr>
            <w:tcW w:w="921" w:type="dxa"/>
            <w:gridSpan w:val="3"/>
            <w:tcBorders>
              <w:top w:val="single" w:sz="4" w:space="0" w:color="auto"/>
              <w:left w:val="single" w:sz="4" w:space="0" w:color="auto"/>
              <w:bottom w:val="single" w:sz="4" w:space="0" w:color="auto"/>
              <w:right w:val="single" w:sz="4" w:space="0" w:color="auto"/>
            </w:tcBorders>
            <w:hideMark/>
          </w:tcPr>
          <w:p w:rsidR="0066177D" w:rsidRDefault="00F73EE9">
            <w:pPr>
              <w:jc w:val="center"/>
              <w:rPr>
                <w:lang w:val="uk-UA"/>
              </w:rPr>
            </w:pPr>
            <w:r>
              <w:rPr>
                <w:lang w:val="uk-UA"/>
              </w:rPr>
              <w:t>100</w:t>
            </w:r>
            <w:r w:rsidR="0066177D">
              <w:rPr>
                <w:lang w:val="uk-UA"/>
              </w:rPr>
              <w:t>0,0</w:t>
            </w:r>
          </w:p>
        </w:tc>
        <w:tc>
          <w:tcPr>
            <w:tcW w:w="0" w:type="auto"/>
            <w:tcBorders>
              <w:top w:val="single" w:sz="4" w:space="0" w:color="auto"/>
              <w:left w:val="single" w:sz="4" w:space="0" w:color="auto"/>
              <w:bottom w:val="single" w:sz="4" w:space="0" w:color="auto"/>
              <w:right w:val="single" w:sz="4" w:space="0" w:color="auto"/>
            </w:tcBorders>
            <w:hideMark/>
          </w:tcPr>
          <w:p w:rsidR="0066177D" w:rsidRDefault="0066177D">
            <w:pPr>
              <w:jc w:val="center"/>
              <w:rPr>
                <w:lang w:val="uk-UA"/>
              </w:rPr>
            </w:pPr>
            <w:r>
              <w:rPr>
                <w:lang w:val="uk-UA"/>
              </w:rPr>
              <w:t>0,0</w:t>
            </w:r>
          </w:p>
        </w:tc>
        <w:tc>
          <w:tcPr>
            <w:tcW w:w="0" w:type="auto"/>
            <w:gridSpan w:val="2"/>
            <w:tcBorders>
              <w:top w:val="single" w:sz="4" w:space="0" w:color="auto"/>
              <w:left w:val="single" w:sz="4" w:space="0" w:color="auto"/>
              <w:bottom w:val="single" w:sz="4" w:space="0" w:color="auto"/>
              <w:right w:val="single" w:sz="4" w:space="0" w:color="000000"/>
            </w:tcBorders>
            <w:hideMark/>
          </w:tcPr>
          <w:p w:rsidR="0066177D" w:rsidRDefault="0066177D">
            <w:pPr>
              <w:jc w:val="center"/>
              <w:rPr>
                <w:lang w:val="uk-UA"/>
              </w:rPr>
            </w:pPr>
            <w:r>
              <w:rPr>
                <w:lang w:val="uk-UA"/>
              </w:rPr>
              <w:t>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66177D" w:rsidRDefault="0066177D">
            <w:pPr>
              <w:jc w:val="center"/>
              <w:rPr>
                <w:color w:val="000000"/>
                <w:lang w:val="uk-UA"/>
              </w:rPr>
            </w:pPr>
            <w:r>
              <w:rPr>
                <w:color w:val="000000"/>
                <w:lang w:val="uk-UA"/>
              </w:rPr>
              <w:t>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lang w:val="uk-UA" w:eastAsia="ru-RU"/>
              </w:rPr>
            </w:pPr>
          </w:p>
        </w:tc>
      </w:tr>
      <w:tr w:rsidR="00335910" w:rsidTr="00484F7B">
        <w:trPr>
          <w:trHeight w:val="585"/>
          <w:jc w:val="center"/>
        </w:trPr>
        <w:tc>
          <w:tcPr>
            <w:tcW w:w="0" w:type="auto"/>
            <w:tcBorders>
              <w:top w:val="single" w:sz="4" w:space="0" w:color="000000"/>
              <w:left w:val="single" w:sz="4" w:space="0" w:color="000000"/>
              <w:bottom w:val="single" w:sz="4" w:space="0" w:color="000000"/>
              <w:right w:val="single" w:sz="4" w:space="0" w:color="000000"/>
            </w:tcBorders>
          </w:tcPr>
          <w:p w:rsidR="0066177D" w:rsidRDefault="0066177D">
            <w:pPr>
              <w:rPr>
                <w:color w:val="000000"/>
                <w:lang w:val="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lang w:val="uk-UA" w:eastAsia="ru-RU"/>
              </w:rPr>
            </w:pPr>
          </w:p>
        </w:tc>
        <w:tc>
          <w:tcPr>
            <w:tcW w:w="0" w:type="auto"/>
            <w:tcBorders>
              <w:top w:val="single" w:sz="4" w:space="0" w:color="000000"/>
              <w:left w:val="single" w:sz="4" w:space="0" w:color="000000"/>
              <w:bottom w:val="single" w:sz="4" w:space="0" w:color="000000"/>
              <w:right w:val="single" w:sz="4" w:space="0" w:color="000000"/>
            </w:tcBorders>
          </w:tcPr>
          <w:p w:rsidR="0066177D" w:rsidRDefault="0066177D">
            <w:pPr>
              <w:shd w:val="clear" w:color="auto" w:fill="FFFFFF"/>
              <w:tabs>
                <w:tab w:val="left" w:pos="1392"/>
              </w:tabs>
              <w:jc w:val="both"/>
              <w:rPr>
                <w:color w:val="000000"/>
                <w:spacing w:val="-4"/>
                <w:lang w:val="uk-UA"/>
              </w:rPr>
            </w:pPr>
          </w:p>
        </w:tc>
        <w:tc>
          <w:tcPr>
            <w:tcW w:w="0" w:type="auto"/>
            <w:tcBorders>
              <w:top w:val="single" w:sz="4" w:space="0" w:color="000000"/>
              <w:left w:val="single" w:sz="4" w:space="0" w:color="000000"/>
              <w:bottom w:val="single" w:sz="4" w:space="0" w:color="000000"/>
              <w:right w:val="single" w:sz="4" w:space="0" w:color="000000"/>
            </w:tcBorders>
          </w:tcPr>
          <w:p w:rsidR="0066177D" w:rsidRDefault="0066177D">
            <w:pPr>
              <w:rPr>
                <w:color w:val="000000"/>
                <w:lang w:val="uk-UA"/>
              </w:rPr>
            </w:pPr>
          </w:p>
        </w:tc>
        <w:tc>
          <w:tcPr>
            <w:tcW w:w="0" w:type="auto"/>
            <w:tcBorders>
              <w:top w:val="single" w:sz="4" w:space="0" w:color="000000"/>
              <w:left w:val="single" w:sz="4" w:space="0" w:color="000000"/>
              <w:bottom w:val="single" w:sz="4" w:space="0" w:color="000000"/>
              <w:right w:val="single" w:sz="4" w:space="0" w:color="000000"/>
            </w:tcBorders>
          </w:tcPr>
          <w:p w:rsidR="0066177D" w:rsidRDefault="0066177D">
            <w:pPr>
              <w:rPr>
                <w:color w:val="000000"/>
                <w:spacing w:val="-4"/>
                <w:lang w:val="uk-UA"/>
              </w:rPr>
            </w:pPr>
          </w:p>
        </w:tc>
        <w:tc>
          <w:tcPr>
            <w:tcW w:w="0" w:type="auto"/>
            <w:tcBorders>
              <w:top w:val="single" w:sz="4" w:space="0" w:color="auto"/>
              <w:left w:val="single" w:sz="4" w:space="0" w:color="000000"/>
              <w:bottom w:val="single" w:sz="4" w:space="0" w:color="auto"/>
              <w:right w:val="single" w:sz="4" w:space="0" w:color="auto"/>
            </w:tcBorders>
            <w:hideMark/>
          </w:tcPr>
          <w:p w:rsidR="0066177D" w:rsidRDefault="0066177D">
            <w:pPr>
              <w:rPr>
                <w:color w:val="000000"/>
                <w:lang w:val="uk-UA"/>
              </w:rPr>
            </w:pPr>
            <w:r>
              <w:rPr>
                <w:color w:val="000000"/>
                <w:lang w:val="uk-UA"/>
              </w:rPr>
              <w:t>Інші джерела</w:t>
            </w:r>
          </w:p>
        </w:tc>
        <w:tc>
          <w:tcPr>
            <w:tcW w:w="0" w:type="auto"/>
            <w:gridSpan w:val="2"/>
            <w:tcBorders>
              <w:top w:val="single" w:sz="4" w:space="0" w:color="auto"/>
              <w:left w:val="single" w:sz="4" w:space="0" w:color="auto"/>
              <w:bottom w:val="single" w:sz="4" w:space="0" w:color="auto"/>
              <w:right w:val="single" w:sz="4" w:space="0" w:color="auto"/>
            </w:tcBorders>
            <w:hideMark/>
          </w:tcPr>
          <w:p w:rsidR="0066177D" w:rsidRDefault="00AE53AE">
            <w:pPr>
              <w:jc w:val="center"/>
              <w:rPr>
                <w:b/>
                <w:lang w:val="uk-UA"/>
              </w:rPr>
            </w:pPr>
            <w:r>
              <w:rPr>
                <w:b/>
                <w:lang w:val="uk-UA"/>
              </w:rPr>
              <w:t>1</w:t>
            </w:r>
            <w:r w:rsidR="0066177D">
              <w:rPr>
                <w:b/>
                <w:lang w:val="uk-UA"/>
              </w:rPr>
              <w:t>500,0</w:t>
            </w:r>
          </w:p>
        </w:tc>
        <w:tc>
          <w:tcPr>
            <w:tcW w:w="919" w:type="dxa"/>
            <w:tcBorders>
              <w:top w:val="single" w:sz="4" w:space="0" w:color="auto"/>
              <w:left w:val="single" w:sz="4" w:space="0" w:color="auto"/>
              <w:bottom w:val="single" w:sz="4" w:space="0" w:color="auto"/>
              <w:right w:val="single" w:sz="4" w:space="0" w:color="auto"/>
            </w:tcBorders>
            <w:hideMark/>
          </w:tcPr>
          <w:p w:rsidR="0066177D" w:rsidRDefault="0066177D">
            <w:pPr>
              <w:jc w:val="center"/>
              <w:rPr>
                <w:lang w:val="uk-UA"/>
              </w:rPr>
            </w:pPr>
            <w:r>
              <w:rPr>
                <w:lang w:val="uk-UA"/>
              </w:rPr>
              <w:t>0,0</w:t>
            </w:r>
          </w:p>
        </w:tc>
        <w:tc>
          <w:tcPr>
            <w:tcW w:w="921" w:type="dxa"/>
            <w:gridSpan w:val="3"/>
            <w:tcBorders>
              <w:top w:val="single" w:sz="4" w:space="0" w:color="auto"/>
              <w:left w:val="single" w:sz="4" w:space="0" w:color="auto"/>
              <w:bottom w:val="single" w:sz="4" w:space="0" w:color="auto"/>
              <w:right w:val="single" w:sz="4" w:space="0" w:color="auto"/>
            </w:tcBorders>
            <w:hideMark/>
          </w:tcPr>
          <w:p w:rsidR="0066177D" w:rsidRDefault="0066177D">
            <w:pPr>
              <w:jc w:val="center"/>
              <w:rPr>
                <w:lang w:val="uk-UA"/>
              </w:rPr>
            </w:pPr>
            <w:r>
              <w:rPr>
                <w:lang w:val="uk-UA"/>
              </w:rPr>
              <w:t>500,0</w:t>
            </w:r>
          </w:p>
        </w:tc>
        <w:tc>
          <w:tcPr>
            <w:tcW w:w="0" w:type="auto"/>
            <w:tcBorders>
              <w:top w:val="single" w:sz="4" w:space="0" w:color="auto"/>
              <w:left w:val="single" w:sz="4" w:space="0" w:color="auto"/>
              <w:bottom w:val="single" w:sz="4" w:space="0" w:color="auto"/>
              <w:right w:val="single" w:sz="4" w:space="0" w:color="auto"/>
            </w:tcBorders>
            <w:hideMark/>
          </w:tcPr>
          <w:p w:rsidR="0066177D" w:rsidRDefault="00AE53AE">
            <w:pPr>
              <w:jc w:val="center"/>
              <w:rPr>
                <w:lang w:val="uk-UA"/>
              </w:rPr>
            </w:pPr>
            <w:r>
              <w:rPr>
                <w:lang w:val="uk-UA"/>
              </w:rPr>
              <w:t>1000</w:t>
            </w:r>
            <w:r w:rsidR="0066177D">
              <w:rPr>
                <w:lang w:val="uk-UA"/>
              </w:rPr>
              <w:t>,0</w:t>
            </w:r>
          </w:p>
        </w:tc>
        <w:tc>
          <w:tcPr>
            <w:tcW w:w="0" w:type="auto"/>
            <w:gridSpan w:val="2"/>
            <w:tcBorders>
              <w:top w:val="single" w:sz="4" w:space="0" w:color="auto"/>
              <w:left w:val="single" w:sz="4" w:space="0" w:color="auto"/>
              <w:bottom w:val="single" w:sz="4" w:space="0" w:color="auto"/>
              <w:right w:val="single" w:sz="4" w:space="0" w:color="000000"/>
            </w:tcBorders>
            <w:hideMark/>
          </w:tcPr>
          <w:p w:rsidR="0066177D" w:rsidRDefault="0066177D">
            <w:pPr>
              <w:jc w:val="center"/>
              <w:rPr>
                <w:color w:val="FF0000"/>
                <w:lang w:val="uk-UA"/>
              </w:rPr>
            </w:pPr>
            <w:r>
              <w:rPr>
                <w:lang w:val="uk-UA"/>
              </w:rPr>
              <w:t>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66177D" w:rsidRDefault="0066177D">
            <w:pPr>
              <w:jc w:val="center"/>
              <w:rPr>
                <w:color w:val="000000"/>
                <w:lang w:val="uk-UA"/>
              </w:rPr>
            </w:pPr>
            <w:r>
              <w:rPr>
                <w:color w:val="000000"/>
                <w:lang w:val="uk-UA"/>
              </w:rPr>
              <w:t>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lang w:val="uk-UA" w:eastAsia="ru-RU"/>
              </w:rPr>
            </w:pPr>
          </w:p>
        </w:tc>
      </w:tr>
      <w:tr w:rsidR="00335910" w:rsidTr="00484F7B">
        <w:trPr>
          <w:trHeight w:val="585"/>
          <w:jc w:val="center"/>
        </w:trPr>
        <w:tc>
          <w:tcPr>
            <w:tcW w:w="0" w:type="auto"/>
            <w:tcBorders>
              <w:top w:val="single" w:sz="4" w:space="0" w:color="000000"/>
              <w:left w:val="single" w:sz="4" w:space="0" w:color="000000"/>
              <w:bottom w:val="single" w:sz="4" w:space="0" w:color="000000"/>
              <w:right w:val="single" w:sz="4" w:space="0" w:color="000000"/>
            </w:tcBorders>
            <w:hideMark/>
          </w:tcPr>
          <w:p w:rsidR="00DE6E01" w:rsidRDefault="00AE53AE" w:rsidP="00DE6E01">
            <w:pPr>
              <w:rPr>
                <w:color w:val="000000"/>
                <w:lang w:val="uk-UA"/>
              </w:rPr>
            </w:pPr>
            <w:r>
              <w:rPr>
                <w:color w:val="000000"/>
                <w:lang w:val="uk-UA"/>
              </w:rPr>
              <w:t>4.4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E6E01" w:rsidRDefault="00DE6E01" w:rsidP="00DE6E01">
            <w:pPr>
              <w:rPr>
                <w:rFonts w:ascii="Times New Roman" w:eastAsia="Times New Roman" w:hAnsi="Times New Roman" w:cs="Times New Roman"/>
                <w:color w:val="000000"/>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DE6E01" w:rsidRDefault="00DE6E01" w:rsidP="00DE6E01">
            <w:pPr>
              <w:shd w:val="clear" w:color="auto" w:fill="FFFFFF"/>
              <w:tabs>
                <w:tab w:val="left" w:pos="1392"/>
              </w:tabs>
              <w:jc w:val="both"/>
              <w:rPr>
                <w:color w:val="000000"/>
                <w:spacing w:val="-4"/>
                <w:lang w:val="uk-UA"/>
              </w:rPr>
            </w:pPr>
            <w:r>
              <w:rPr>
                <w:color w:val="000000"/>
                <w:spacing w:val="-4"/>
                <w:lang w:val="uk-UA"/>
              </w:rPr>
              <w:t>Ремонт гігієнічних кімнат закладів освіти Піщанської сільської ради.</w:t>
            </w:r>
          </w:p>
        </w:tc>
        <w:tc>
          <w:tcPr>
            <w:tcW w:w="0" w:type="auto"/>
            <w:tcBorders>
              <w:top w:val="single" w:sz="4" w:space="0" w:color="000000"/>
              <w:left w:val="single" w:sz="4" w:space="0" w:color="000000"/>
              <w:bottom w:val="single" w:sz="4" w:space="0" w:color="000000"/>
              <w:right w:val="single" w:sz="4" w:space="0" w:color="000000"/>
            </w:tcBorders>
            <w:hideMark/>
          </w:tcPr>
          <w:p w:rsidR="00DE6E01" w:rsidRDefault="00DE6E01" w:rsidP="00DE6E01">
            <w:r w:rsidRPr="00D62B84">
              <w:rPr>
                <w:color w:val="000000"/>
                <w:lang w:val="uk-UA"/>
              </w:rPr>
              <w:t>202</w:t>
            </w:r>
            <w:r w:rsidRPr="00D62B84">
              <w:rPr>
                <w:color w:val="000000"/>
              </w:rPr>
              <w:t>6</w:t>
            </w:r>
            <w:r w:rsidRPr="00D62B84">
              <w:rPr>
                <w:color w:val="000000"/>
                <w:lang w:val="uk-UA"/>
              </w:rPr>
              <w:t>-203</w:t>
            </w:r>
            <w:r w:rsidRPr="00D62B84">
              <w:rPr>
                <w:color w:val="000000"/>
              </w:rPr>
              <w:t>0</w:t>
            </w:r>
            <w:r w:rsidRPr="00D62B84">
              <w:rPr>
                <w:color w:val="000000"/>
                <w:lang w:val="uk-UA"/>
              </w:rPr>
              <w:t xml:space="preserve"> роки</w:t>
            </w:r>
          </w:p>
        </w:tc>
        <w:tc>
          <w:tcPr>
            <w:tcW w:w="0" w:type="auto"/>
            <w:tcBorders>
              <w:top w:val="single" w:sz="4" w:space="0" w:color="000000"/>
              <w:left w:val="single" w:sz="4" w:space="0" w:color="000000"/>
              <w:bottom w:val="single" w:sz="4" w:space="0" w:color="000000"/>
              <w:right w:val="single" w:sz="4" w:space="0" w:color="000000"/>
            </w:tcBorders>
            <w:hideMark/>
          </w:tcPr>
          <w:p w:rsidR="00DE6E01" w:rsidRDefault="00DE6E01" w:rsidP="00DE6E01">
            <w:pPr>
              <w:rPr>
                <w:color w:val="000000"/>
                <w:spacing w:val="-4"/>
                <w:lang w:val="uk-UA"/>
              </w:rPr>
            </w:pPr>
            <w:r>
              <w:rPr>
                <w:color w:val="000000"/>
                <w:spacing w:val="-4"/>
                <w:lang w:val="uk-UA"/>
              </w:rPr>
              <w:t>Відділ освіти, культури, молоді та спорту</w:t>
            </w:r>
          </w:p>
        </w:tc>
        <w:tc>
          <w:tcPr>
            <w:tcW w:w="0" w:type="auto"/>
            <w:tcBorders>
              <w:top w:val="single" w:sz="4" w:space="0" w:color="auto"/>
              <w:left w:val="single" w:sz="4" w:space="0" w:color="000000"/>
              <w:bottom w:val="single" w:sz="4" w:space="0" w:color="auto"/>
              <w:right w:val="single" w:sz="4" w:space="0" w:color="auto"/>
            </w:tcBorders>
            <w:hideMark/>
          </w:tcPr>
          <w:p w:rsidR="00DE6E01" w:rsidRDefault="00DE6E01" w:rsidP="00DE6E01">
            <w:pPr>
              <w:rPr>
                <w:color w:val="000000"/>
                <w:lang w:val="uk-UA"/>
              </w:rPr>
            </w:pPr>
            <w:r>
              <w:rPr>
                <w:color w:val="000000"/>
                <w:lang w:val="uk-UA"/>
              </w:rPr>
              <w:t xml:space="preserve">Бюджет сільської </w:t>
            </w:r>
            <w:r w:rsidR="00862001">
              <w:rPr>
                <w:color w:val="000000"/>
                <w:lang w:val="uk-UA"/>
              </w:rPr>
              <w:t>територіальної громади</w:t>
            </w:r>
          </w:p>
        </w:tc>
        <w:tc>
          <w:tcPr>
            <w:tcW w:w="0" w:type="auto"/>
            <w:gridSpan w:val="2"/>
            <w:tcBorders>
              <w:top w:val="single" w:sz="4" w:space="0" w:color="auto"/>
              <w:left w:val="single" w:sz="4" w:space="0" w:color="auto"/>
              <w:bottom w:val="single" w:sz="4" w:space="0" w:color="auto"/>
              <w:right w:val="single" w:sz="4" w:space="0" w:color="auto"/>
            </w:tcBorders>
            <w:hideMark/>
          </w:tcPr>
          <w:p w:rsidR="00DE6E01" w:rsidRDefault="00DE6E01" w:rsidP="00DE6E01">
            <w:pPr>
              <w:jc w:val="center"/>
              <w:rPr>
                <w:b/>
                <w:lang w:val="uk-UA"/>
              </w:rPr>
            </w:pPr>
            <w:r>
              <w:rPr>
                <w:b/>
                <w:lang w:val="uk-UA"/>
              </w:rPr>
              <w:t>500,0</w:t>
            </w:r>
          </w:p>
        </w:tc>
        <w:tc>
          <w:tcPr>
            <w:tcW w:w="919" w:type="dxa"/>
            <w:tcBorders>
              <w:top w:val="single" w:sz="4" w:space="0" w:color="auto"/>
              <w:left w:val="single" w:sz="4" w:space="0" w:color="auto"/>
              <w:bottom w:val="single" w:sz="4" w:space="0" w:color="auto"/>
              <w:right w:val="single" w:sz="4" w:space="0" w:color="auto"/>
            </w:tcBorders>
            <w:hideMark/>
          </w:tcPr>
          <w:p w:rsidR="00DE6E01" w:rsidRDefault="00DE6E01" w:rsidP="00DE6E01">
            <w:pPr>
              <w:jc w:val="center"/>
              <w:rPr>
                <w:lang w:val="uk-UA"/>
              </w:rPr>
            </w:pPr>
            <w:r>
              <w:rPr>
                <w:lang w:val="uk-UA"/>
              </w:rPr>
              <w:t>100,0</w:t>
            </w:r>
          </w:p>
        </w:tc>
        <w:tc>
          <w:tcPr>
            <w:tcW w:w="921" w:type="dxa"/>
            <w:gridSpan w:val="3"/>
            <w:tcBorders>
              <w:top w:val="single" w:sz="4" w:space="0" w:color="auto"/>
              <w:left w:val="single" w:sz="4" w:space="0" w:color="auto"/>
              <w:bottom w:val="single" w:sz="4" w:space="0" w:color="auto"/>
              <w:right w:val="single" w:sz="4" w:space="0" w:color="auto"/>
            </w:tcBorders>
            <w:hideMark/>
          </w:tcPr>
          <w:p w:rsidR="00DE6E01" w:rsidRDefault="00DE6E01" w:rsidP="00DE6E01">
            <w:r w:rsidRPr="00F201C2">
              <w:rPr>
                <w:lang w:val="uk-UA"/>
              </w:rPr>
              <w:t>100,0</w:t>
            </w:r>
          </w:p>
        </w:tc>
        <w:tc>
          <w:tcPr>
            <w:tcW w:w="0" w:type="auto"/>
            <w:tcBorders>
              <w:top w:val="single" w:sz="4" w:space="0" w:color="auto"/>
              <w:left w:val="single" w:sz="4" w:space="0" w:color="auto"/>
              <w:bottom w:val="single" w:sz="4" w:space="0" w:color="auto"/>
              <w:right w:val="single" w:sz="4" w:space="0" w:color="auto"/>
            </w:tcBorders>
            <w:hideMark/>
          </w:tcPr>
          <w:p w:rsidR="00DE6E01" w:rsidRDefault="00DE6E01" w:rsidP="00DE6E01">
            <w:r w:rsidRPr="00F201C2">
              <w:rPr>
                <w:lang w:val="uk-UA"/>
              </w:rPr>
              <w:t>100,0</w:t>
            </w:r>
          </w:p>
        </w:tc>
        <w:tc>
          <w:tcPr>
            <w:tcW w:w="0" w:type="auto"/>
            <w:gridSpan w:val="2"/>
            <w:tcBorders>
              <w:top w:val="single" w:sz="4" w:space="0" w:color="auto"/>
              <w:left w:val="single" w:sz="4" w:space="0" w:color="auto"/>
              <w:bottom w:val="single" w:sz="4" w:space="0" w:color="auto"/>
              <w:right w:val="single" w:sz="4" w:space="0" w:color="000000"/>
            </w:tcBorders>
            <w:hideMark/>
          </w:tcPr>
          <w:p w:rsidR="00DE6E01" w:rsidRDefault="00DE6E01" w:rsidP="00DE6E01">
            <w:r w:rsidRPr="00F201C2">
              <w:rPr>
                <w:lang w:val="uk-UA"/>
              </w:rPr>
              <w:t>100,0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DE6E01" w:rsidRDefault="00DE6E01" w:rsidP="00DE6E01">
            <w:r w:rsidRPr="00F201C2">
              <w:rPr>
                <w:lang w:val="uk-UA"/>
              </w:rPr>
              <w:t>100,0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E6E01" w:rsidRDefault="00DE6E01" w:rsidP="00DE6E01">
            <w:pPr>
              <w:rPr>
                <w:rFonts w:ascii="Times New Roman" w:eastAsia="Times New Roman" w:hAnsi="Times New Roman" w:cs="Times New Roman"/>
                <w:color w:val="000000"/>
                <w:lang w:val="uk-UA" w:eastAsia="ru-RU"/>
              </w:rPr>
            </w:pPr>
          </w:p>
        </w:tc>
      </w:tr>
      <w:tr w:rsidR="00335910" w:rsidTr="00484F7B">
        <w:trPr>
          <w:trHeight w:val="585"/>
          <w:jc w:val="center"/>
        </w:trPr>
        <w:tc>
          <w:tcPr>
            <w:tcW w:w="0" w:type="auto"/>
            <w:tcBorders>
              <w:top w:val="single" w:sz="4" w:space="0" w:color="000000"/>
              <w:left w:val="single" w:sz="4" w:space="0" w:color="000000"/>
              <w:bottom w:val="single" w:sz="4" w:space="0" w:color="000000"/>
              <w:right w:val="single" w:sz="4" w:space="0" w:color="000000"/>
            </w:tcBorders>
            <w:hideMark/>
          </w:tcPr>
          <w:p w:rsidR="00EC6F78" w:rsidRDefault="00AE53AE" w:rsidP="00EC6F78">
            <w:pPr>
              <w:rPr>
                <w:color w:val="000000"/>
                <w:lang w:val="uk-UA"/>
              </w:rPr>
            </w:pPr>
            <w:r>
              <w:rPr>
                <w:color w:val="000000"/>
                <w:lang w:val="uk-UA"/>
              </w:rPr>
              <w:t>4.5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C6F78" w:rsidRDefault="00EC6F78" w:rsidP="00EC6F78">
            <w:pPr>
              <w:rPr>
                <w:rFonts w:ascii="Times New Roman" w:eastAsia="Times New Roman" w:hAnsi="Times New Roman" w:cs="Times New Roman"/>
                <w:color w:val="000000"/>
                <w:lang w:val="uk-UA" w:eastAsia="ru-RU"/>
              </w:rPr>
            </w:pP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EC6F78" w:rsidRDefault="00EC6F78" w:rsidP="00DE6E01">
            <w:pPr>
              <w:shd w:val="clear" w:color="auto" w:fill="FFFFFF"/>
              <w:tabs>
                <w:tab w:val="left" w:pos="1392"/>
              </w:tabs>
              <w:jc w:val="both"/>
              <w:rPr>
                <w:color w:val="000000"/>
                <w:spacing w:val="-4"/>
                <w:lang w:val="uk-UA"/>
              </w:rPr>
            </w:pPr>
            <w:r>
              <w:rPr>
                <w:color w:val="000000"/>
                <w:spacing w:val="-4"/>
                <w:lang w:val="uk-UA"/>
              </w:rPr>
              <w:t xml:space="preserve">Заміна електромережі в </w:t>
            </w:r>
            <w:r w:rsidR="00DE6E01">
              <w:rPr>
                <w:color w:val="000000"/>
                <w:spacing w:val="-4"/>
                <w:lang w:val="uk-UA"/>
              </w:rPr>
              <w:t>Піщанському ліцеї</w:t>
            </w:r>
            <w:r>
              <w:rPr>
                <w:color w:val="000000"/>
                <w:spacing w:val="-4"/>
                <w:lang w:val="uk-UA"/>
              </w:rPr>
              <w:t xml:space="preserve"> Піщанської сільської ради</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EC6F78" w:rsidRDefault="00EC6F78" w:rsidP="00EC6F78">
            <w:r w:rsidRPr="00D62B84">
              <w:rPr>
                <w:color w:val="000000"/>
                <w:lang w:val="uk-UA"/>
              </w:rPr>
              <w:t>202</w:t>
            </w:r>
            <w:r w:rsidRPr="00D62B84">
              <w:rPr>
                <w:color w:val="000000"/>
              </w:rPr>
              <w:t>6</w:t>
            </w:r>
            <w:r w:rsidRPr="00D62B84">
              <w:rPr>
                <w:color w:val="000000"/>
                <w:lang w:val="uk-UA"/>
              </w:rPr>
              <w:t>-203</w:t>
            </w:r>
            <w:r w:rsidRPr="00D62B84">
              <w:rPr>
                <w:color w:val="000000"/>
              </w:rPr>
              <w:t>0</w:t>
            </w:r>
            <w:r w:rsidRPr="00D62B84">
              <w:rPr>
                <w:color w:val="000000"/>
                <w:lang w:val="uk-UA"/>
              </w:rPr>
              <w:t xml:space="preserve"> роки</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EC6F78" w:rsidRDefault="00EC6F78" w:rsidP="00EC6F78">
            <w:pPr>
              <w:rPr>
                <w:color w:val="000000"/>
                <w:spacing w:val="-4"/>
                <w:lang w:val="uk-UA"/>
              </w:rPr>
            </w:pPr>
            <w:r>
              <w:rPr>
                <w:color w:val="000000"/>
                <w:spacing w:val="-4"/>
                <w:lang w:val="uk-UA"/>
              </w:rPr>
              <w:t xml:space="preserve">Відділ освіти, культури, молоді та спорту, заклади загальної середньої освіти </w:t>
            </w:r>
          </w:p>
        </w:tc>
        <w:tc>
          <w:tcPr>
            <w:tcW w:w="0" w:type="auto"/>
            <w:tcBorders>
              <w:top w:val="single" w:sz="4" w:space="0" w:color="auto"/>
              <w:left w:val="single" w:sz="4" w:space="0" w:color="000000"/>
              <w:bottom w:val="single" w:sz="4" w:space="0" w:color="auto"/>
              <w:right w:val="single" w:sz="4" w:space="0" w:color="auto"/>
            </w:tcBorders>
            <w:hideMark/>
          </w:tcPr>
          <w:p w:rsidR="00EC6F78" w:rsidRDefault="00EC6F78" w:rsidP="00EC6F78">
            <w:pPr>
              <w:rPr>
                <w:color w:val="000000"/>
                <w:lang w:val="uk-UA"/>
              </w:rPr>
            </w:pPr>
            <w:r>
              <w:rPr>
                <w:color w:val="000000"/>
                <w:lang w:val="uk-UA"/>
              </w:rPr>
              <w:t xml:space="preserve">Бюджет сільської </w:t>
            </w:r>
            <w:r w:rsidR="00862001">
              <w:rPr>
                <w:color w:val="000000"/>
                <w:lang w:val="uk-UA"/>
              </w:rPr>
              <w:t>територіальної громади</w:t>
            </w:r>
          </w:p>
        </w:tc>
        <w:tc>
          <w:tcPr>
            <w:tcW w:w="0" w:type="auto"/>
            <w:gridSpan w:val="2"/>
            <w:tcBorders>
              <w:top w:val="single" w:sz="4" w:space="0" w:color="auto"/>
              <w:left w:val="single" w:sz="4" w:space="0" w:color="auto"/>
              <w:bottom w:val="single" w:sz="4" w:space="0" w:color="auto"/>
              <w:right w:val="single" w:sz="4" w:space="0" w:color="auto"/>
            </w:tcBorders>
            <w:hideMark/>
          </w:tcPr>
          <w:p w:rsidR="00EC6F78" w:rsidRDefault="00EC6F78" w:rsidP="00EC6F78">
            <w:pPr>
              <w:jc w:val="center"/>
              <w:rPr>
                <w:b/>
                <w:lang w:val="uk-UA"/>
              </w:rPr>
            </w:pPr>
            <w:r>
              <w:rPr>
                <w:b/>
                <w:lang w:val="uk-UA"/>
              </w:rPr>
              <w:t>57,0</w:t>
            </w:r>
          </w:p>
        </w:tc>
        <w:tc>
          <w:tcPr>
            <w:tcW w:w="919" w:type="dxa"/>
            <w:tcBorders>
              <w:top w:val="single" w:sz="4" w:space="0" w:color="auto"/>
              <w:left w:val="single" w:sz="4" w:space="0" w:color="auto"/>
              <w:bottom w:val="single" w:sz="4" w:space="0" w:color="auto"/>
              <w:right w:val="single" w:sz="4" w:space="0" w:color="auto"/>
            </w:tcBorders>
            <w:hideMark/>
          </w:tcPr>
          <w:p w:rsidR="00EC6F78" w:rsidRDefault="00EC6F78" w:rsidP="00EC6F78">
            <w:pPr>
              <w:jc w:val="center"/>
              <w:rPr>
                <w:lang w:val="uk-UA"/>
              </w:rPr>
            </w:pPr>
            <w:r>
              <w:rPr>
                <w:lang w:val="uk-UA"/>
              </w:rPr>
              <w:t>57,0</w:t>
            </w:r>
          </w:p>
        </w:tc>
        <w:tc>
          <w:tcPr>
            <w:tcW w:w="921" w:type="dxa"/>
            <w:gridSpan w:val="3"/>
            <w:tcBorders>
              <w:top w:val="single" w:sz="4" w:space="0" w:color="auto"/>
              <w:left w:val="single" w:sz="4" w:space="0" w:color="auto"/>
              <w:bottom w:val="single" w:sz="4" w:space="0" w:color="auto"/>
              <w:right w:val="single" w:sz="4" w:space="0" w:color="auto"/>
            </w:tcBorders>
            <w:hideMark/>
          </w:tcPr>
          <w:p w:rsidR="00EC6F78" w:rsidRDefault="00EC6F78" w:rsidP="00EC6F78">
            <w:pPr>
              <w:jc w:val="center"/>
              <w:rPr>
                <w:lang w:val="uk-UA"/>
              </w:rPr>
            </w:pPr>
            <w:r>
              <w:rPr>
                <w:lang w:val="uk-UA"/>
              </w:rPr>
              <w:t>0,0</w:t>
            </w:r>
          </w:p>
        </w:tc>
        <w:tc>
          <w:tcPr>
            <w:tcW w:w="0" w:type="auto"/>
            <w:tcBorders>
              <w:top w:val="single" w:sz="4" w:space="0" w:color="auto"/>
              <w:left w:val="single" w:sz="4" w:space="0" w:color="auto"/>
              <w:bottom w:val="single" w:sz="4" w:space="0" w:color="auto"/>
              <w:right w:val="single" w:sz="4" w:space="0" w:color="auto"/>
            </w:tcBorders>
            <w:hideMark/>
          </w:tcPr>
          <w:p w:rsidR="00EC6F78" w:rsidRDefault="00EC6F78" w:rsidP="00EC6F78">
            <w:pPr>
              <w:jc w:val="center"/>
              <w:rPr>
                <w:lang w:val="uk-UA"/>
              </w:rPr>
            </w:pPr>
            <w:r>
              <w:rPr>
                <w:lang w:val="uk-UA"/>
              </w:rPr>
              <w:t>0,0</w:t>
            </w:r>
          </w:p>
        </w:tc>
        <w:tc>
          <w:tcPr>
            <w:tcW w:w="0" w:type="auto"/>
            <w:gridSpan w:val="2"/>
            <w:tcBorders>
              <w:top w:val="single" w:sz="4" w:space="0" w:color="auto"/>
              <w:left w:val="single" w:sz="4" w:space="0" w:color="auto"/>
              <w:bottom w:val="single" w:sz="4" w:space="0" w:color="auto"/>
              <w:right w:val="single" w:sz="4" w:space="0" w:color="000000"/>
            </w:tcBorders>
            <w:hideMark/>
          </w:tcPr>
          <w:p w:rsidR="00EC6F78" w:rsidRDefault="00EC6F78" w:rsidP="00EC6F78">
            <w:pPr>
              <w:jc w:val="center"/>
              <w:rPr>
                <w:lang w:val="uk-UA"/>
              </w:rPr>
            </w:pPr>
            <w:r>
              <w:rPr>
                <w:lang w:val="uk-UA"/>
              </w:rPr>
              <w:t>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EC6F78" w:rsidRDefault="00EC6F78" w:rsidP="00EC6F78">
            <w:pPr>
              <w:jc w:val="center"/>
              <w:rPr>
                <w:color w:val="000000"/>
                <w:lang w:val="uk-UA"/>
              </w:rPr>
            </w:pPr>
            <w:r>
              <w:rPr>
                <w:color w:val="000000"/>
                <w:lang w:val="uk-UA"/>
              </w:rPr>
              <w:t>0,0</w:t>
            </w:r>
          </w:p>
        </w:tc>
        <w:tc>
          <w:tcPr>
            <w:tcW w:w="0" w:type="auto"/>
            <w:vMerge w:val="restart"/>
            <w:tcBorders>
              <w:top w:val="single" w:sz="4" w:space="0" w:color="000000"/>
              <w:left w:val="single" w:sz="4" w:space="0" w:color="000000"/>
              <w:bottom w:val="single" w:sz="4" w:space="0" w:color="000000"/>
              <w:right w:val="single" w:sz="4" w:space="0" w:color="000000"/>
            </w:tcBorders>
          </w:tcPr>
          <w:p w:rsidR="00EC6F78" w:rsidRDefault="00EC6F78" w:rsidP="00EC6F78">
            <w:pPr>
              <w:rPr>
                <w:color w:val="000000"/>
                <w:lang w:val="uk-UA"/>
              </w:rPr>
            </w:pPr>
          </w:p>
        </w:tc>
      </w:tr>
      <w:tr w:rsidR="00335910" w:rsidTr="00484F7B">
        <w:trPr>
          <w:trHeight w:val="585"/>
          <w:jc w:val="center"/>
        </w:trPr>
        <w:tc>
          <w:tcPr>
            <w:tcW w:w="0" w:type="auto"/>
            <w:vMerge w:val="restart"/>
            <w:tcBorders>
              <w:top w:val="single" w:sz="4" w:space="0" w:color="000000"/>
              <w:left w:val="single" w:sz="4" w:space="0" w:color="000000"/>
              <w:bottom w:val="single" w:sz="4" w:space="0" w:color="000000"/>
              <w:right w:val="single" w:sz="4" w:space="0" w:color="000000"/>
            </w:tcBorders>
          </w:tcPr>
          <w:p w:rsidR="0066177D" w:rsidRDefault="0066177D">
            <w:pPr>
              <w:rPr>
                <w:color w:val="000000"/>
                <w:lang w:val="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spacing w:val="-4"/>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spacing w:val="-4"/>
                <w:lang w:val="uk-UA" w:eastAsia="ru-RU"/>
              </w:rPr>
            </w:pPr>
          </w:p>
        </w:tc>
        <w:tc>
          <w:tcPr>
            <w:tcW w:w="0" w:type="auto"/>
            <w:vMerge w:val="restart"/>
            <w:tcBorders>
              <w:top w:val="single" w:sz="4" w:space="0" w:color="auto"/>
              <w:left w:val="single" w:sz="4" w:space="0" w:color="000000"/>
              <w:bottom w:val="single" w:sz="4" w:space="0" w:color="auto"/>
              <w:right w:val="single" w:sz="4" w:space="0" w:color="auto"/>
            </w:tcBorders>
            <w:hideMark/>
          </w:tcPr>
          <w:p w:rsidR="0066177D" w:rsidRDefault="0066177D">
            <w:pPr>
              <w:rPr>
                <w:color w:val="000000"/>
                <w:lang w:val="uk-UA"/>
              </w:rPr>
            </w:pPr>
            <w:r>
              <w:rPr>
                <w:color w:val="000000"/>
                <w:lang w:val="uk-UA"/>
              </w:rPr>
              <w:t>Державний бюджет</w:t>
            </w:r>
          </w:p>
        </w:tc>
        <w:tc>
          <w:tcPr>
            <w:tcW w:w="0" w:type="auto"/>
            <w:gridSpan w:val="2"/>
            <w:tcBorders>
              <w:top w:val="single" w:sz="4" w:space="0" w:color="auto"/>
              <w:left w:val="single" w:sz="4" w:space="0" w:color="auto"/>
              <w:bottom w:val="nil"/>
              <w:right w:val="single" w:sz="4" w:space="0" w:color="auto"/>
            </w:tcBorders>
            <w:hideMark/>
          </w:tcPr>
          <w:p w:rsidR="0066177D" w:rsidRDefault="0066177D">
            <w:pPr>
              <w:jc w:val="center"/>
              <w:rPr>
                <w:b/>
                <w:lang w:val="uk-UA"/>
              </w:rPr>
            </w:pPr>
            <w:r>
              <w:rPr>
                <w:b/>
                <w:lang w:val="uk-UA"/>
              </w:rPr>
              <w:t>0,0</w:t>
            </w:r>
          </w:p>
        </w:tc>
        <w:tc>
          <w:tcPr>
            <w:tcW w:w="919" w:type="dxa"/>
            <w:vMerge w:val="restart"/>
            <w:tcBorders>
              <w:top w:val="single" w:sz="4" w:space="0" w:color="auto"/>
              <w:left w:val="single" w:sz="4" w:space="0" w:color="auto"/>
              <w:bottom w:val="single" w:sz="4" w:space="0" w:color="auto"/>
              <w:right w:val="single" w:sz="4" w:space="0" w:color="auto"/>
            </w:tcBorders>
            <w:hideMark/>
          </w:tcPr>
          <w:p w:rsidR="0066177D" w:rsidRDefault="0066177D">
            <w:pPr>
              <w:jc w:val="center"/>
              <w:rPr>
                <w:lang w:val="uk-UA"/>
              </w:rPr>
            </w:pPr>
            <w:r>
              <w:rPr>
                <w:lang w:val="uk-UA"/>
              </w:rPr>
              <w:t>0,0</w:t>
            </w:r>
          </w:p>
        </w:tc>
        <w:tc>
          <w:tcPr>
            <w:tcW w:w="921" w:type="dxa"/>
            <w:gridSpan w:val="3"/>
            <w:vMerge w:val="restart"/>
            <w:tcBorders>
              <w:top w:val="single" w:sz="4" w:space="0" w:color="auto"/>
              <w:left w:val="single" w:sz="4" w:space="0" w:color="auto"/>
              <w:bottom w:val="single" w:sz="4" w:space="0" w:color="auto"/>
              <w:right w:val="single" w:sz="4" w:space="0" w:color="auto"/>
            </w:tcBorders>
            <w:hideMark/>
          </w:tcPr>
          <w:p w:rsidR="0066177D" w:rsidRDefault="0066177D">
            <w:pPr>
              <w:jc w:val="center"/>
              <w:rPr>
                <w:lang w:val="uk-UA"/>
              </w:rPr>
            </w:pPr>
            <w:r>
              <w:rPr>
                <w:lang w:val="uk-UA"/>
              </w:rPr>
              <w:t>0,0</w:t>
            </w:r>
          </w:p>
        </w:tc>
        <w:tc>
          <w:tcPr>
            <w:tcW w:w="0" w:type="auto"/>
            <w:vMerge w:val="restart"/>
            <w:tcBorders>
              <w:top w:val="single" w:sz="4" w:space="0" w:color="auto"/>
              <w:left w:val="single" w:sz="4" w:space="0" w:color="auto"/>
              <w:bottom w:val="single" w:sz="4" w:space="0" w:color="auto"/>
              <w:right w:val="single" w:sz="4" w:space="0" w:color="auto"/>
            </w:tcBorders>
            <w:hideMark/>
          </w:tcPr>
          <w:p w:rsidR="0066177D" w:rsidRDefault="0066177D">
            <w:pPr>
              <w:jc w:val="center"/>
              <w:rPr>
                <w:lang w:val="uk-UA"/>
              </w:rPr>
            </w:pPr>
            <w:r>
              <w:rPr>
                <w:lang w:val="uk-UA"/>
              </w:rPr>
              <w:t>0,0</w:t>
            </w:r>
          </w:p>
        </w:tc>
        <w:tc>
          <w:tcPr>
            <w:tcW w:w="0" w:type="auto"/>
            <w:gridSpan w:val="2"/>
            <w:vMerge w:val="restart"/>
            <w:tcBorders>
              <w:top w:val="single" w:sz="4" w:space="0" w:color="auto"/>
              <w:left w:val="single" w:sz="4" w:space="0" w:color="auto"/>
              <w:bottom w:val="single" w:sz="4" w:space="0" w:color="auto"/>
              <w:right w:val="single" w:sz="4" w:space="0" w:color="000000"/>
            </w:tcBorders>
            <w:hideMark/>
          </w:tcPr>
          <w:p w:rsidR="0066177D" w:rsidRDefault="0066177D">
            <w:pPr>
              <w:jc w:val="center"/>
              <w:rPr>
                <w:lang w:val="uk-UA"/>
              </w:rPr>
            </w:pPr>
            <w:r>
              <w:rPr>
                <w:lang w:val="uk-UA"/>
              </w:rPr>
              <w:t>0,0</w:t>
            </w:r>
          </w:p>
        </w:tc>
        <w:tc>
          <w:tcPr>
            <w:tcW w:w="0" w:type="auto"/>
            <w:gridSpan w:val="2"/>
            <w:vMerge w:val="restart"/>
            <w:tcBorders>
              <w:top w:val="single" w:sz="4" w:space="0" w:color="000000"/>
              <w:left w:val="single" w:sz="4" w:space="0" w:color="000000"/>
              <w:bottom w:val="single" w:sz="4" w:space="0" w:color="000000"/>
              <w:right w:val="single" w:sz="4" w:space="0" w:color="000000"/>
            </w:tcBorders>
            <w:hideMark/>
          </w:tcPr>
          <w:p w:rsidR="0066177D" w:rsidRDefault="0066177D">
            <w:pPr>
              <w:jc w:val="center"/>
              <w:rPr>
                <w:color w:val="000000"/>
                <w:lang w:val="uk-UA"/>
              </w:rPr>
            </w:pPr>
            <w:r>
              <w:rPr>
                <w:color w:val="000000"/>
                <w:lang w:val="uk-UA"/>
              </w:rPr>
              <w:t>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lang w:val="uk-UA" w:eastAsia="ru-RU"/>
              </w:rPr>
            </w:pPr>
          </w:p>
        </w:tc>
      </w:tr>
      <w:tr w:rsidR="00335910" w:rsidTr="0066177D">
        <w:trPr>
          <w:trHeight w:val="7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spacing w:val="-4"/>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spacing w:val="-4"/>
                <w:lang w:val="uk-UA" w:eastAsia="ru-RU"/>
              </w:rPr>
            </w:pPr>
          </w:p>
        </w:tc>
        <w:tc>
          <w:tcPr>
            <w:tcW w:w="0" w:type="auto"/>
            <w:vMerge/>
            <w:tcBorders>
              <w:top w:val="single" w:sz="4" w:space="0" w:color="auto"/>
              <w:left w:val="single" w:sz="4" w:space="0" w:color="000000"/>
              <w:bottom w:val="single" w:sz="4" w:space="0" w:color="auto"/>
              <w:right w:val="single" w:sz="4" w:space="0" w:color="auto"/>
            </w:tcBorders>
            <w:vAlign w:val="center"/>
            <w:hideMark/>
          </w:tcPr>
          <w:p w:rsidR="0066177D" w:rsidRDefault="0066177D">
            <w:pPr>
              <w:rPr>
                <w:rFonts w:ascii="Times New Roman" w:eastAsia="Times New Roman" w:hAnsi="Times New Roman" w:cs="Times New Roman"/>
                <w:color w:val="000000"/>
                <w:lang w:val="uk-UA" w:eastAsia="ru-RU"/>
              </w:rPr>
            </w:pPr>
          </w:p>
        </w:tc>
        <w:tc>
          <w:tcPr>
            <w:tcW w:w="0" w:type="auto"/>
            <w:gridSpan w:val="2"/>
            <w:tcBorders>
              <w:top w:val="nil"/>
              <w:left w:val="single" w:sz="4" w:space="0" w:color="auto"/>
              <w:bottom w:val="single" w:sz="4" w:space="0" w:color="auto"/>
              <w:right w:val="single" w:sz="4" w:space="0" w:color="auto"/>
            </w:tcBorders>
          </w:tcPr>
          <w:p w:rsidR="0066177D" w:rsidRDefault="0066177D">
            <w:pPr>
              <w:rPr>
                <w:color w:val="FF0000"/>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177D" w:rsidRDefault="0066177D">
            <w:pPr>
              <w:rPr>
                <w:rFonts w:ascii="Times New Roman" w:eastAsia="Times New Roman" w:hAnsi="Times New Roman" w:cs="Times New Roman"/>
                <w:lang w:val="uk-UA" w:eastAsia="ru-RU"/>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66177D" w:rsidRDefault="0066177D">
            <w:pPr>
              <w:rPr>
                <w:rFonts w:ascii="Times New Roman" w:eastAsia="Times New Roman" w:hAnsi="Times New Roman" w:cs="Times New Roman"/>
                <w:lang w:val="uk-UA"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177D" w:rsidRDefault="0066177D">
            <w:pPr>
              <w:rPr>
                <w:rFonts w:ascii="Times New Roman" w:eastAsia="Times New Roman" w:hAnsi="Times New Roman" w:cs="Times New Roman"/>
                <w:lang w:val="uk-UA" w:eastAsia="ru-RU"/>
              </w:rPr>
            </w:pPr>
          </w:p>
        </w:tc>
        <w:tc>
          <w:tcPr>
            <w:tcW w:w="0" w:type="auto"/>
            <w:gridSpan w:val="2"/>
            <w:vMerge/>
            <w:tcBorders>
              <w:top w:val="single" w:sz="4" w:space="0" w:color="auto"/>
              <w:left w:val="single" w:sz="4" w:space="0" w:color="auto"/>
              <w:bottom w:val="single" w:sz="4" w:space="0" w:color="auto"/>
              <w:right w:val="single" w:sz="4" w:space="0" w:color="000000"/>
            </w:tcBorders>
            <w:vAlign w:val="center"/>
            <w:hideMark/>
          </w:tcPr>
          <w:p w:rsidR="0066177D" w:rsidRDefault="0066177D">
            <w:pPr>
              <w:rPr>
                <w:rFonts w:ascii="Times New Roman" w:eastAsia="Times New Roman" w:hAnsi="Times New Roman" w:cs="Times New Roman"/>
                <w:lang w:val="uk-UA" w:eastAsia="ru-RU"/>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lang w:val="uk-UA" w:eastAsia="ru-RU"/>
              </w:rPr>
            </w:pPr>
          </w:p>
        </w:tc>
      </w:tr>
      <w:tr w:rsidR="00335910" w:rsidTr="00484F7B">
        <w:trPr>
          <w:trHeight w:val="585"/>
          <w:jc w:val="center"/>
        </w:trPr>
        <w:tc>
          <w:tcPr>
            <w:tcW w:w="0" w:type="auto"/>
            <w:vMerge w:val="restart"/>
            <w:tcBorders>
              <w:top w:val="single" w:sz="4" w:space="0" w:color="000000"/>
              <w:left w:val="single" w:sz="4" w:space="0" w:color="000000"/>
              <w:bottom w:val="single" w:sz="4" w:space="0" w:color="000000"/>
              <w:right w:val="single" w:sz="4" w:space="0" w:color="000000"/>
            </w:tcBorders>
            <w:hideMark/>
          </w:tcPr>
          <w:p w:rsidR="0066177D" w:rsidRDefault="00AE53AE">
            <w:pPr>
              <w:rPr>
                <w:color w:val="000000"/>
                <w:lang w:val="uk-UA"/>
              </w:rPr>
            </w:pPr>
            <w:r>
              <w:rPr>
                <w:color w:val="000000"/>
                <w:lang w:val="uk-UA"/>
              </w:rPr>
              <w:t>4.6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lang w:val="uk-UA" w:eastAsia="ru-RU"/>
              </w:rPr>
            </w:pP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66177D" w:rsidRDefault="0066177D">
            <w:pPr>
              <w:shd w:val="clear" w:color="auto" w:fill="FFFFFF"/>
              <w:tabs>
                <w:tab w:val="left" w:pos="1392"/>
              </w:tabs>
              <w:jc w:val="both"/>
              <w:rPr>
                <w:color w:val="000000"/>
                <w:spacing w:val="-4"/>
                <w:lang w:val="uk-UA"/>
              </w:rPr>
            </w:pPr>
            <w:r>
              <w:rPr>
                <w:color w:val="000000"/>
                <w:spacing w:val="-4"/>
                <w:lang w:val="uk-UA"/>
              </w:rPr>
              <w:t>Проведення енергозберігаючих заходів у закладах освіти Піщанської сільської ради</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66177D" w:rsidRDefault="00EC6F78">
            <w:pPr>
              <w:rPr>
                <w:color w:val="000000"/>
                <w:lang w:val="uk-UA"/>
              </w:rPr>
            </w:pPr>
            <w:r>
              <w:rPr>
                <w:color w:val="000000"/>
                <w:lang w:val="uk-UA"/>
              </w:rPr>
              <w:t>202</w:t>
            </w:r>
            <w:r>
              <w:rPr>
                <w:color w:val="000000"/>
              </w:rPr>
              <w:t>6</w:t>
            </w:r>
            <w:r>
              <w:rPr>
                <w:color w:val="000000"/>
                <w:lang w:val="uk-UA"/>
              </w:rPr>
              <w:t>-203</w:t>
            </w:r>
            <w:r>
              <w:rPr>
                <w:color w:val="000000"/>
              </w:rPr>
              <w:t>0</w:t>
            </w:r>
            <w:r>
              <w:rPr>
                <w:color w:val="000000"/>
                <w:lang w:val="uk-UA"/>
              </w:rPr>
              <w:t xml:space="preserve"> роки</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66177D" w:rsidRDefault="0066177D">
            <w:pPr>
              <w:rPr>
                <w:color w:val="000000"/>
                <w:spacing w:val="-4"/>
                <w:lang w:val="uk-UA"/>
              </w:rPr>
            </w:pPr>
            <w:r>
              <w:rPr>
                <w:color w:val="000000"/>
                <w:spacing w:val="-4"/>
                <w:lang w:val="uk-UA"/>
              </w:rPr>
              <w:t xml:space="preserve">Відділ освіти, культури,  молоді та спорту, заклади загальної середньої </w:t>
            </w:r>
            <w:r>
              <w:rPr>
                <w:color w:val="000000"/>
                <w:spacing w:val="-4"/>
                <w:lang w:val="uk-UA"/>
              </w:rPr>
              <w:lastRenderedPageBreak/>
              <w:t xml:space="preserve">освіти </w:t>
            </w:r>
          </w:p>
        </w:tc>
        <w:tc>
          <w:tcPr>
            <w:tcW w:w="0" w:type="auto"/>
            <w:tcBorders>
              <w:top w:val="single" w:sz="4" w:space="0" w:color="auto"/>
              <w:left w:val="single" w:sz="4" w:space="0" w:color="000000"/>
              <w:bottom w:val="single" w:sz="4" w:space="0" w:color="auto"/>
              <w:right w:val="single" w:sz="4" w:space="0" w:color="auto"/>
            </w:tcBorders>
            <w:hideMark/>
          </w:tcPr>
          <w:p w:rsidR="0066177D" w:rsidRDefault="0066177D">
            <w:pPr>
              <w:rPr>
                <w:color w:val="000000"/>
                <w:lang w:val="uk-UA"/>
              </w:rPr>
            </w:pPr>
            <w:r>
              <w:rPr>
                <w:color w:val="000000"/>
                <w:lang w:val="uk-UA"/>
              </w:rPr>
              <w:lastRenderedPageBreak/>
              <w:t xml:space="preserve">Бюджет сільської </w:t>
            </w:r>
            <w:r w:rsidR="00862001">
              <w:rPr>
                <w:color w:val="000000"/>
                <w:lang w:val="uk-UA"/>
              </w:rPr>
              <w:t>територіальної громади</w:t>
            </w:r>
          </w:p>
        </w:tc>
        <w:tc>
          <w:tcPr>
            <w:tcW w:w="0" w:type="auto"/>
            <w:gridSpan w:val="2"/>
            <w:tcBorders>
              <w:top w:val="single" w:sz="4" w:space="0" w:color="auto"/>
              <w:left w:val="single" w:sz="4" w:space="0" w:color="auto"/>
              <w:bottom w:val="single" w:sz="4" w:space="0" w:color="auto"/>
              <w:right w:val="single" w:sz="4" w:space="0" w:color="auto"/>
            </w:tcBorders>
            <w:hideMark/>
          </w:tcPr>
          <w:p w:rsidR="0066177D" w:rsidRDefault="0066177D">
            <w:pPr>
              <w:jc w:val="center"/>
              <w:rPr>
                <w:b/>
                <w:color w:val="FF0000"/>
                <w:lang w:val="uk-UA"/>
              </w:rPr>
            </w:pPr>
            <w:r>
              <w:rPr>
                <w:b/>
                <w:lang w:val="uk-UA"/>
              </w:rPr>
              <w:t>400,0</w:t>
            </w:r>
          </w:p>
        </w:tc>
        <w:tc>
          <w:tcPr>
            <w:tcW w:w="919" w:type="dxa"/>
            <w:tcBorders>
              <w:top w:val="single" w:sz="4" w:space="0" w:color="auto"/>
              <w:left w:val="single" w:sz="4" w:space="0" w:color="auto"/>
              <w:bottom w:val="single" w:sz="4" w:space="0" w:color="auto"/>
              <w:right w:val="single" w:sz="4" w:space="0" w:color="auto"/>
            </w:tcBorders>
            <w:hideMark/>
          </w:tcPr>
          <w:p w:rsidR="0066177D" w:rsidRDefault="0066177D">
            <w:pPr>
              <w:jc w:val="center"/>
              <w:rPr>
                <w:color w:val="FF0000"/>
                <w:lang w:val="uk-UA"/>
              </w:rPr>
            </w:pPr>
            <w:r>
              <w:rPr>
                <w:lang w:val="uk-UA"/>
              </w:rPr>
              <w:t>0,0</w:t>
            </w:r>
          </w:p>
        </w:tc>
        <w:tc>
          <w:tcPr>
            <w:tcW w:w="921" w:type="dxa"/>
            <w:gridSpan w:val="3"/>
            <w:tcBorders>
              <w:top w:val="single" w:sz="4" w:space="0" w:color="auto"/>
              <w:left w:val="single" w:sz="4" w:space="0" w:color="auto"/>
              <w:bottom w:val="single" w:sz="4" w:space="0" w:color="auto"/>
              <w:right w:val="single" w:sz="4" w:space="0" w:color="auto"/>
            </w:tcBorders>
            <w:hideMark/>
          </w:tcPr>
          <w:p w:rsidR="0066177D" w:rsidRDefault="0066177D">
            <w:pPr>
              <w:jc w:val="center"/>
              <w:rPr>
                <w:lang w:val="uk-UA"/>
              </w:rPr>
            </w:pPr>
            <w:r>
              <w:rPr>
                <w:lang w:val="uk-UA"/>
              </w:rPr>
              <w:t>150,0</w:t>
            </w:r>
          </w:p>
        </w:tc>
        <w:tc>
          <w:tcPr>
            <w:tcW w:w="0" w:type="auto"/>
            <w:tcBorders>
              <w:top w:val="single" w:sz="4" w:space="0" w:color="auto"/>
              <w:left w:val="single" w:sz="4" w:space="0" w:color="auto"/>
              <w:bottom w:val="single" w:sz="4" w:space="0" w:color="auto"/>
              <w:right w:val="single" w:sz="4" w:space="0" w:color="auto"/>
            </w:tcBorders>
            <w:hideMark/>
          </w:tcPr>
          <w:p w:rsidR="0066177D" w:rsidRDefault="0066177D">
            <w:pPr>
              <w:jc w:val="center"/>
              <w:rPr>
                <w:lang w:val="uk-UA"/>
              </w:rPr>
            </w:pPr>
            <w:r>
              <w:rPr>
                <w:lang w:val="uk-UA"/>
              </w:rPr>
              <w:t>250,0</w:t>
            </w:r>
          </w:p>
        </w:tc>
        <w:tc>
          <w:tcPr>
            <w:tcW w:w="0" w:type="auto"/>
            <w:gridSpan w:val="2"/>
            <w:tcBorders>
              <w:top w:val="single" w:sz="4" w:space="0" w:color="auto"/>
              <w:left w:val="single" w:sz="4" w:space="0" w:color="auto"/>
              <w:bottom w:val="single" w:sz="4" w:space="0" w:color="auto"/>
              <w:right w:val="single" w:sz="4" w:space="0" w:color="000000"/>
            </w:tcBorders>
            <w:hideMark/>
          </w:tcPr>
          <w:p w:rsidR="0066177D" w:rsidRDefault="0066177D">
            <w:pPr>
              <w:jc w:val="center"/>
              <w:rPr>
                <w:lang w:val="uk-UA"/>
              </w:rPr>
            </w:pPr>
            <w:r>
              <w:rPr>
                <w:lang w:val="uk-UA"/>
              </w:rPr>
              <w:t>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66177D" w:rsidRDefault="0066177D">
            <w:pPr>
              <w:jc w:val="center"/>
              <w:rPr>
                <w:color w:val="000000"/>
                <w:lang w:val="uk-UA"/>
              </w:rPr>
            </w:pPr>
            <w:r>
              <w:rPr>
                <w:color w:val="000000"/>
                <w:lang w:val="uk-UA"/>
              </w:rPr>
              <w:t>0,0</w:t>
            </w:r>
          </w:p>
        </w:tc>
        <w:tc>
          <w:tcPr>
            <w:tcW w:w="0" w:type="auto"/>
            <w:vMerge w:val="restart"/>
            <w:tcBorders>
              <w:top w:val="single" w:sz="4" w:space="0" w:color="000000"/>
              <w:left w:val="single" w:sz="4" w:space="0" w:color="000000"/>
              <w:bottom w:val="single" w:sz="4" w:space="0" w:color="000000"/>
              <w:right w:val="single" w:sz="4" w:space="0" w:color="000000"/>
            </w:tcBorders>
          </w:tcPr>
          <w:p w:rsidR="0066177D" w:rsidRDefault="0066177D">
            <w:pPr>
              <w:rPr>
                <w:color w:val="000000"/>
                <w:lang w:val="uk-UA"/>
              </w:rPr>
            </w:pPr>
          </w:p>
        </w:tc>
      </w:tr>
      <w:tr w:rsidR="00335910" w:rsidTr="00484F7B">
        <w:trPr>
          <w:trHeight w:val="58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spacing w:val="-4"/>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spacing w:val="-4"/>
                <w:lang w:val="uk-UA" w:eastAsia="ru-RU"/>
              </w:rPr>
            </w:pPr>
          </w:p>
        </w:tc>
        <w:tc>
          <w:tcPr>
            <w:tcW w:w="0" w:type="auto"/>
            <w:tcBorders>
              <w:top w:val="single" w:sz="4" w:space="0" w:color="auto"/>
              <w:left w:val="single" w:sz="4" w:space="0" w:color="000000"/>
              <w:bottom w:val="single" w:sz="4" w:space="0" w:color="auto"/>
              <w:right w:val="single" w:sz="4" w:space="0" w:color="auto"/>
            </w:tcBorders>
            <w:hideMark/>
          </w:tcPr>
          <w:p w:rsidR="0066177D" w:rsidRDefault="0066177D">
            <w:pPr>
              <w:rPr>
                <w:color w:val="000000"/>
                <w:lang w:val="uk-UA"/>
              </w:rPr>
            </w:pPr>
            <w:r>
              <w:rPr>
                <w:color w:val="000000"/>
                <w:lang w:val="uk-UA"/>
              </w:rPr>
              <w:t>Державний бюджет</w:t>
            </w:r>
          </w:p>
        </w:tc>
        <w:tc>
          <w:tcPr>
            <w:tcW w:w="0" w:type="auto"/>
            <w:gridSpan w:val="2"/>
            <w:tcBorders>
              <w:top w:val="nil"/>
              <w:left w:val="single" w:sz="4" w:space="0" w:color="auto"/>
              <w:bottom w:val="single" w:sz="4" w:space="0" w:color="auto"/>
              <w:right w:val="single" w:sz="4" w:space="0" w:color="auto"/>
            </w:tcBorders>
            <w:hideMark/>
          </w:tcPr>
          <w:p w:rsidR="0066177D" w:rsidRDefault="0066177D">
            <w:pPr>
              <w:jc w:val="center"/>
              <w:rPr>
                <w:b/>
                <w:lang w:val="uk-UA"/>
              </w:rPr>
            </w:pPr>
            <w:r>
              <w:rPr>
                <w:b/>
                <w:lang w:val="uk-UA"/>
              </w:rPr>
              <w:t>0,0</w:t>
            </w:r>
          </w:p>
        </w:tc>
        <w:tc>
          <w:tcPr>
            <w:tcW w:w="919" w:type="dxa"/>
            <w:tcBorders>
              <w:top w:val="single" w:sz="4" w:space="0" w:color="auto"/>
              <w:left w:val="single" w:sz="4" w:space="0" w:color="auto"/>
              <w:bottom w:val="single" w:sz="4" w:space="0" w:color="auto"/>
              <w:right w:val="single" w:sz="4" w:space="0" w:color="auto"/>
            </w:tcBorders>
            <w:hideMark/>
          </w:tcPr>
          <w:p w:rsidR="0066177D" w:rsidRDefault="0066177D">
            <w:pPr>
              <w:jc w:val="center"/>
              <w:rPr>
                <w:lang w:val="uk-UA"/>
              </w:rPr>
            </w:pPr>
            <w:r>
              <w:rPr>
                <w:lang w:val="uk-UA"/>
              </w:rPr>
              <w:t>0,0</w:t>
            </w:r>
          </w:p>
        </w:tc>
        <w:tc>
          <w:tcPr>
            <w:tcW w:w="921" w:type="dxa"/>
            <w:gridSpan w:val="3"/>
            <w:tcBorders>
              <w:top w:val="single" w:sz="4" w:space="0" w:color="auto"/>
              <w:left w:val="single" w:sz="4" w:space="0" w:color="auto"/>
              <w:bottom w:val="single" w:sz="4" w:space="0" w:color="auto"/>
              <w:right w:val="single" w:sz="4" w:space="0" w:color="auto"/>
            </w:tcBorders>
            <w:hideMark/>
          </w:tcPr>
          <w:p w:rsidR="0066177D" w:rsidRDefault="0066177D">
            <w:pPr>
              <w:jc w:val="center"/>
              <w:rPr>
                <w:lang w:val="uk-UA"/>
              </w:rPr>
            </w:pPr>
            <w:r>
              <w:rPr>
                <w:lang w:val="uk-UA"/>
              </w:rPr>
              <w:t>0,0</w:t>
            </w:r>
          </w:p>
        </w:tc>
        <w:tc>
          <w:tcPr>
            <w:tcW w:w="0" w:type="auto"/>
            <w:tcBorders>
              <w:top w:val="single" w:sz="4" w:space="0" w:color="auto"/>
              <w:left w:val="single" w:sz="4" w:space="0" w:color="auto"/>
              <w:bottom w:val="single" w:sz="4" w:space="0" w:color="auto"/>
              <w:right w:val="single" w:sz="4" w:space="0" w:color="auto"/>
            </w:tcBorders>
            <w:hideMark/>
          </w:tcPr>
          <w:p w:rsidR="0066177D" w:rsidRDefault="0066177D">
            <w:pPr>
              <w:jc w:val="center"/>
              <w:rPr>
                <w:lang w:val="uk-UA"/>
              </w:rPr>
            </w:pPr>
            <w:r>
              <w:rPr>
                <w:lang w:val="uk-UA"/>
              </w:rPr>
              <w:t>0,0</w:t>
            </w:r>
          </w:p>
        </w:tc>
        <w:tc>
          <w:tcPr>
            <w:tcW w:w="0" w:type="auto"/>
            <w:gridSpan w:val="2"/>
            <w:tcBorders>
              <w:top w:val="single" w:sz="4" w:space="0" w:color="auto"/>
              <w:left w:val="single" w:sz="4" w:space="0" w:color="auto"/>
              <w:bottom w:val="single" w:sz="4" w:space="0" w:color="auto"/>
              <w:right w:val="single" w:sz="4" w:space="0" w:color="000000"/>
            </w:tcBorders>
            <w:hideMark/>
          </w:tcPr>
          <w:p w:rsidR="0066177D" w:rsidRDefault="0066177D">
            <w:pPr>
              <w:jc w:val="center"/>
              <w:rPr>
                <w:lang w:val="uk-UA"/>
              </w:rPr>
            </w:pPr>
            <w:r>
              <w:rPr>
                <w:lang w:val="uk-UA"/>
              </w:rPr>
              <w:t>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66177D" w:rsidRDefault="0066177D">
            <w:pPr>
              <w:jc w:val="center"/>
              <w:rPr>
                <w:color w:val="000000"/>
                <w:lang w:val="uk-UA"/>
              </w:rPr>
            </w:pPr>
            <w:r>
              <w:rPr>
                <w:color w:val="000000"/>
                <w:lang w:val="uk-UA"/>
              </w:rPr>
              <w:t>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lang w:val="uk-UA" w:eastAsia="ru-RU"/>
              </w:rPr>
            </w:pPr>
          </w:p>
        </w:tc>
      </w:tr>
      <w:tr w:rsidR="00335910" w:rsidTr="00484F7B">
        <w:trPr>
          <w:trHeight w:val="342"/>
          <w:jc w:val="center"/>
        </w:trPr>
        <w:tc>
          <w:tcPr>
            <w:tcW w:w="0" w:type="auto"/>
            <w:vMerge w:val="restart"/>
            <w:tcBorders>
              <w:top w:val="single" w:sz="4" w:space="0" w:color="000000"/>
              <w:left w:val="single" w:sz="4" w:space="0" w:color="000000"/>
              <w:bottom w:val="single" w:sz="4" w:space="0" w:color="000000"/>
              <w:right w:val="single" w:sz="4" w:space="0" w:color="000000"/>
            </w:tcBorders>
          </w:tcPr>
          <w:p w:rsidR="0066177D" w:rsidRDefault="0066177D">
            <w:pPr>
              <w:rPr>
                <w:color w:val="000000"/>
                <w:lang w:val="uk-UA"/>
              </w:rPr>
            </w:pP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66177D" w:rsidRPr="00AC7035" w:rsidRDefault="0066177D" w:rsidP="00AC7035">
            <w:pPr>
              <w:rPr>
                <w:rFonts w:ascii="Times New Roman" w:hAnsi="Times New Roman" w:cs="Times New Roman"/>
                <w:color w:val="000000"/>
                <w:lang w:val="uk-UA"/>
              </w:rPr>
            </w:pPr>
            <w:r w:rsidRPr="00AC7035">
              <w:rPr>
                <w:rFonts w:ascii="Times New Roman" w:hAnsi="Times New Roman" w:cs="Times New Roman"/>
                <w:color w:val="000000"/>
                <w:lang w:val="uk-UA"/>
              </w:rPr>
              <w:t>Разом</w:t>
            </w:r>
          </w:p>
          <w:p w:rsidR="0066177D" w:rsidRDefault="0066177D" w:rsidP="00AC7035">
            <w:pPr>
              <w:rPr>
                <w:b/>
                <w:color w:val="000000"/>
                <w:lang w:val="uk-UA"/>
              </w:rPr>
            </w:pPr>
            <w:r w:rsidRPr="00AC7035">
              <w:rPr>
                <w:rFonts w:ascii="Times New Roman" w:hAnsi="Times New Roman" w:cs="Times New Roman"/>
                <w:color w:val="000000"/>
                <w:lang w:val="uk-UA"/>
              </w:rPr>
              <w:t>за напрямом 4</w:t>
            </w:r>
          </w:p>
        </w:tc>
        <w:tc>
          <w:tcPr>
            <w:tcW w:w="0" w:type="auto"/>
            <w:vMerge w:val="restart"/>
            <w:tcBorders>
              <w:top w:val="single" w:sz="4" w:space="0" w:color="000000"/>
              <w:left w:val="single" w:sz="4" w:space="0" w:color="000000"/>
              <w:bottom w:val="single" w:sz="4" w:space="0" w:color="000000"/>
              <w:right w:val="single" w:sz="4" w:space="0" w:color="000000"/>
            </w:tcBorders>
          </w:tcPr>
          <w:p w:rsidR="0066177D" w:rsidRDefault="0066177D">
            <w:pPr>
              <w:shd w:val="clear" w:color="auto" w:fill="FFFFFF"/>
              <w:tabs>
                <w:tab w:val="left" w:pos="1392"/>
              </w:tabs>
              <w:rPr>
                <w:color w:val="000000"/>
                <w:spacing w:val="-4"/>
                <w:lang w:val="uk-UA"/>
              </w:rPr>
            </w:pPr>
          </w:p>
        </w:tc>
        <w:tc>
          <w:tcPr>
            <w:tcW w:w="0" w:type="auto"/>
            <w:vMerge w:val="restart"/>
            <w:tcBorders>
              <w:top w:val="single" w:sz="4" w:space="0" w:color="000000"/>
              <w:left w:val="single" w:sz="4" w:space="0" w:color="000000"/>
              <w:bottom w:val="single" w:sz="4" w:space="0" w:color="000000"/>
              <w:right w:val="single" w:sz="4" w:space="0" w:color="000000"/>
            </w:tcBorders>
          </w:tcPr>
          <w:p w:rsidR="0066177D" w:rsidRDefault="0066177D">
            <w:pPr>
              <w:rPr>
                <w:lang w:val="ru-RU"/>
              </w:rPr>
            </w:pPr>
          </w:p>
        </w:tc>
        <w:tc>
          <w:tcPr>
            <w:tcW w:w="0" w:type="auto"/>
            <w:vMerge w:val="restart"/>
            <w:tcBorders>
              <w:top w:val="single" w:sz="4" w:space="0" w:color="000000"/>
              <w:left w:val="single" w:sz="4" w:space="0" w:color="000000"/>
              <w:bottom w:val="single" w:sz="4" w:space="0" w:color="000000"/>
              <w:right w:val="single" w:sz="4" w:space="0" w:color="000000"/>
            </w:tcBorders>
          </w:tcPr>
          <w:p w:rsidR="0066177D" w:rsidRDefault="0066177D">
            <w:pPr>
              <w:rPr>
                <w:color w:val="000000"/>
                <w:spacing w:val="-4"/>
                <w:lang w:val="uk-UA"/>
              </w:rPr>
            </w:pPr>
          </w:p>
        </w:tc>
        <w:tc>
          <w:tcPr>
            <w:tcW w:w="0" w:type="auto"/>
            <w:tcBorders>
              <w:top w:val="single" w:sz="4" w:space="0" w:color="000000"/>
              <w:left w:val="single" w:sz="4" w:space="0" w:color="000000"/>
              <w:bottom w:val="single" w:sz="4" w:space="0" w:color="000000"/>
              <w:right w:val="single" w:sz="4" w:space="0" w:color="000000"/>
            </w:tcBorders>
            <w:hideMark/>
          </w:tcPr>
          <w:p w:rsidR="0066177D" w:rsidRDefault="0066177D">
            <w:pPr>
              <w:rPr>
                <w:b/>
                <w:color w:val="000000"/>
                <w:lang w:val="uk-UA"/>
              </w:rPr>
            </w:pPr>
            <w:r>
              <w:rPr>
                <w:b/>
                <w:color w:val="000000"/>
                <w:lang w:val="uk-UA"/>
              </w:rPr>
              <w:t xml:space="preserve">Усього </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66177D" w:rsidRDefault="00F73EE9">
            <w:pPr>
              <w:jc w:val="center"/>
              <w:rPr>
                <w:b/>
                <w:lang w:val="uk-UA"/>
              </w:rPr>
            </w:pPr>
            <w:r>
              <w:rPr>
                <w:b/>
                <w:lang w:val="uk-UA"/>
              </w:rPr>
              <w:t>6</w:t>
            </w:r>
            <w:r w:rsidR="0082617F">
              <w:rPr>
                <w:b/>
                <w:lang w:val="uk-UA"/>
              </w:rPr>
              <w:t>421</w:t>
            </w:r>
            <w:r w:rsidR="0066177D">
              <w:rPr>
                <w:b/>
                <w:lang w:val="uk-UA"/>
              </w:rPr>
              <w:t>,9</w:t>
            </w:r>
          </w:p>
        </w:tc>
        <w:tc>
          <w:tcPr>
            <w:tcW w:w="919" w:type="dxa"/>
            <w:tcBorders>
              <w:top w:val="single" w:sz="4" w:space="0" w:color="000000"/>
              <w:left w:val="single" w:sz="4" w:space="0" w:color="000000"/>
              <w:bottom w:val="single" w:sz="4" w:space="0" w:color="000000"/>
              <w:right w:val="single" w:sz="4" w:space="0" w:color="000000"/>
            </w:tcBorders>
            <w:hideMark/>
          </w:tcPr>
          <w:p w:rsidR="0066177D" w:rsidRDefault="009048BF">
            <w:pPr>
              <w:jc w:val="center"/>
              <w:rPr>
                <w:b/>
                <w:lang w:val="uk-UA"/>
              </w:rPr>
            </w:pPr>
            <w:r>
              <w:rPr>
                <w:b/>
                <w:lang w:val="uk-UA"/>
              </w:rPr>
              <w:t>1</w:t>
            </w:r>
            <w:r w:rsidR="0082617F">
              <w:rPr>
                <w:b/>
                <w:lang w:val="uk-UA"/>
              </w:rPr>
              <w:t>7</w:t>
            </w:r>
            <w:r w:rsidR="0066177D">
              <w:rPr>
                <w:b/>
                <w:lang w:val="uk-UA"/>
              </w:rPr>
              <w:t>71,9</w:t>
            </w:r>
          </w:p>
        </w:tc>
        <w:tc>
          <w:tcPr>
            <w:tcW w:w="921" w:type="dxa"/>
            <w:gridSpan w:val="3"/>
            <w:tcBorders>
              <w:top w:val="single" w:sz="4" w:space="0" w:color="000000"/>
              <w:left w:val="single" w:sz="4" w:space="0" w:color="000000"/>
              <w:bottom w:val="single" w:sz="4" w:space="0" w:color="000000"/>
              <w:right w:val="single" w:sz="4" w:space="0" w:color="000000"/>
            </w:tcBorders>
            <w:hideMark/>
          </w:tcPr>
          <w:p w:rsidR="0066177D" w:rsidRDefault="00F73EE9">
            <w:pPr>
              <w:jc w:val="center"/>
              <w:rPr>
                <w:b/>
                <w:lang w:val="uk-UA"/>
              </w:rPr>
            </w:pPr>
            <w:r>
              <w:rPr>
                <w:b/>
                <w:lang w:val="uk-UA"/>
              </w:rPr>
              <w:t>2</w:t>
            </w:r>
            <w:r w:rsidR="00BC41D7">
              <w:rPr>
                <w:b/>
                <w:lang w:val="uk-UA"/>
              </w:rPr>
              <w:t>000</w:t>
            </w:r>
            <w:r w:rsidR="0066177D">
              <w:rPr>
                <w:b/>
                <w:lang w:val="uk-UA"/>
              </w:rPr>
              <w:t>,0</w:t>
            </w:r>
          </w:p>
        </w:tc>
        <w:tc>
          <w:tcPr>
            <w:tcW w:w="0" w:type="auto"/>
            <w:tcBorders>
              <w:top w:val="single" w:sz="4" w:space="0" w:color="000000"/>
              <w:left w:val="single" w:sz="4" w:space="0" w:color="000000"/>
              <w:bottom w:val="single" w:sz="4" w:space="0" w:color="000000"/>
              <w:right w:val="single" w:sz="4" w:space="0" w:color="000000"/>
            </w:tcBorders>
            <w:hideMark/>
          </w:tcPr>
          <w:p w:rsidR="0066177D" w:rsidRDefault="00BC41D7">
            <w:pPr>
              <w:jc w:val="center"/>
              <w:rPr>
                <w:b/>
                <w:lang w:val="uk-UA"/>
              </w:rPr>
            </w:pPr>
            <w:r>
              <w:rPr>
                <w:b/>
                <w:lang w:val="uk-UA"/>
              </w:rPr>
              <w:t>6</w:t>
            </w:r>
            <w:r w:rsidR="0066177D">
              <w:rPr>
                <w:b/>
                <w:lang w:val="uk-UA"/>
              </w:rPr>
              <w:t>50,0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66177D" w:rsidRDefault="00BC41D7">
            <w:pPr>
              <w:jc w:val="center"/>
              <w:rPr>
                <w:b/>
                <w:lang w:val="uk-UA"/>
              </w:rPr>
            </w:pPr>
            <w:r>
              <w:rPr>
                <w:b/>
                <w:lang w:val="uk-UA"/>
              </w:rPr>
              <w:t>4</w:t>
            </w:r>
            <w:r w:rsidR="0066177D">
              <w:rPr>
                <w:b/>
                <w:lang w:val="uk-UA"/>
              </w:rPr>
              <w:t>00,0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66177D" w:rsidRDefault="00BC41D7">
            <w:pPr>
              <w:jc w:val="center"/>
              <w:rPr>
                <w:b/>
                <w:lang w:val="uk-UA"/>
              </w:rPr>
            </w:pPr>
            <w:r>
              <w:rPr>
                <w:b/>
                <w:lang w:val="uk-UA"/>
              </w:rPr>
              <w:t>6</w:t>
            </w:r>
            <w:r w:rsidR="0066177D">
              <w:rPr>
                <w:b/>
                <w:lang w:val="uk-UA"/>
              </w:rPr>
              <w:t>00,0</w:t>
            </w:r>
          </w:p>
        </w:tc>
        <w:tc>
          <w:tcPr>
            <w:tcW w:w="0" w:type="auto"/>
            <w:vMerge w:val="restart"/>
            <w:tcBorders>
              <w:top w:val="single" w:sz="4" w:space="0" w:color="000000"/>
              <w:left w:val="single" w:sz="4" w:space="0" w:color="000000"/>
              <w:bottom w:val="single" w:sz="4" w:space="0" w:color="000000"/>
              <w:right w:val="single" w:sz="4" w:space="0" w:color="000000"/>
            </w:tcBorders>
          </w:tcPr>
          <w:p w:rsidR="0066177D" w:rsidRDefault="0066177D">
            <w:pPr>
              <w:rPr>
                <w:color w:val="000000"/>
                <w:lang w:val="uk-UA"/>
              </w:rPr>
            </w:pPr>
          </w:p>
          <w:p w:rsidR="0066177D" w:rsidRDefault="0066177D">
            <w:pPr>
              <w:rPr>
                <w:color w:val="000000"/>
                <w:lang w:val="uk-UA"/>
              </w:rPr>
            </w:pPr>
          </w:p>
          <w:p w:rsidR="0066177D" w:rsidRDefault="0066177D">
            <w:pPr>
              <w:rPr>
                <w:color w:val="000000"/>
                <w:lang w:val="uk-UA"/>
              </w:rPr>
            </w:pPr>
          </w:p>
          <w:p w:rsidR="0066177D" w:rsidRDefault="0066177D">
            <w:pPr>
              <w:rPr>
                <w:color w:val="000000"/>
                <w:lang w:val="uk-UA"/>
              </w:rPr>
            </w:pPr>
          </w:p>
        </w:tc>
      </w:tr>
      <w:tr w:rsidR="00335910" w:rsidTr="00484F7B">
        <w:trPr>
          <w:trHeight w:val="342"/>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b/>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spacing w:val="-4"/>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lang w:val="ru-RU"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spacing w:val="-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66177D" w:rsidRDefault="0066177D">
            <w:pPr>
              <w:rPr>
                <w:color w:val="000000"/>
                <w:lang w:val="uk-UA"/>
              </w:rPr>
            </w:pPr>
            <w:r>
              <w:rPr>
                <w:color w:val="000000"/>
                <w:lang w:val="uk-UA"/>
              </w:rPr>
              <w:t xml:space="preserve">Бюджет сільської </w:t>
            </w:r>
            <w:r w:rsidR="00862001">
              <w:rPr>
                <w:color w:val="000000"/>
                <w:lang w:val="uk-UA"/>
              </w:rPr>
              <w:t>територіальної громади</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66177D" w:rsidRDefault="00F73EE9">
            <w:pPr>
              <w:jc w:val="center"/>
              <w:rPr>
                <w:lang w:val="uk-UA"/>
              </w:rPr>
            </w:pPr>
            <w:r>
              <w:rPr>
                <w:lang w:val="uk-UA"/>
              </w:rPr>
              <w:t>3</w:t>
            </w:r>
            <w:r w:rsidR="0082617F">
              <w:rPr>
                <w:lang w:val="uk-UA"/>
              </w:rPr>
              <w:t>557</w:t>
            </w:r>
            <w:r w:rsidR="0066177D">
              <w:rPr>
                <w:lang w:val="uk-UA"/>
              </w:rPr>
              <w:t>,0</w:t>
            </w:r>
          </w:p>
        </w:tc>
        <w:tc>
          <w:tcPr>
            <w:tcW w:w="919" w:type="dxa"/>
            <w:tcBorders>
              <w:top w:val="single" w:sz="4" w:space="0" w:color="000000"/>
              <w:left w:val="single" w:sz="4" w:space="0" w:color="000000"/>
              <w:bottom w:val="single" w:sz="4" w:space="0" w:color="000000"/>
              <w:right w:val="single" w:sz="4" w:space="0" w:color="000000"/>
            </w:tcBorders>
            <w:hideMark/>
          </w:tcPr>
          <w:p w:rsidR="0066177D" w:rsidRDefault="00BC41D7">
            <w:pPr>
              <w:jc w:val="center"/>
              <w:rPr>
                <w:lang w:val="uk-UA"/>
              </w:rPr>
            </w:pPr>
            <w:r>
              <w:rPr>
                <w:lang w:val="uk-UA"/>
              </w:rPr>
              <w:t>4</w:t>
            </w:r>
            <w:r w:rsidR="0066177D">
              <w:rPr>
                <w:lang w:val="uk-UA"/>
              </w:rPr>
              <w:t>07,0</w:t>
            </w:r>
          </w:p>
        </w:tc>
        <w:tc>
          <w:tcPr>
            <w:tcW w:w="921" w:type="dxa"/>
            <w:gridSpan w:val="3"/>
            <w:tcBorders>
              <w:top w:val="single" w:sz="4" w:space="0" w:color="000000"/>
              <w:left w:val="single" w:sz="4" w:space="0" w:color="000000"/>
              <w:bottom w:val="single" w:sz="4" w:space="0" w:color="000000"/>
              <w:right w:val="single" w:sz="4" w:space="0" w:color="000000"/>
            </w:tcBorders>
            <w:hideMark/>
          </w:tcPr>
          <w:p w:rsidR="0066177D" w:rsidRDefault="00F73EE9">
            <w:pPr>
              <w:jc w:val="center"/>
              <w:rPr>
                <w:lang w:val="uk-UA"/>
              </w:rPr>
            </w:pPr>
            <w:r>
              <w:rPr>
                <w:lang w:val="uk-UA"/>
              </w:rPr>
              <w:t>1</w:t>
            </w:r>
            <w:r w:rsidR="0066177D">
              <w:rPr>
                <w:lang w:val="uk-UA"/>
              </w:rPr>
              <w:t>5</w:t>
            </w:r>
            <w:r w:rsidR="00BC41D7">
              <w:rPr>
                <w:lang w:val="uk-UA"/>
              </w:rPr>
              <w:t>0</w:t>
            </w:r>
            <w:r w:rsidR="0066177D">
              <w:rPr>
                <w:lang w:val="uk-UA"/>
              </w:rPr>
              <w:t>0,0</w:t>
            </w:r>
          </w:p>
        </w:tc>
        <w:tc>
          <w:tcPr>
            <w:tcW w:w="0" w:type="auto"/>
            <w:tcBorders>
              <w:top w:val="single" w:sz="4" w:space="0" w:color="000000"/>
              <w:left w:val="single" w:sz="4" w:space="0" w:color="000000"/>
              <w:bottom w:val="single" w:sz="4" w:space="0" w:color="000000"/>
              <w:right w:val="single" w:sz="4" w:space="0" w:color="000000"/>
            </w:tcBorders>
            <w:hideMark/>
          </w:tcPr>
          <w:p w:rsidR="0066177D" w:rsidRDefault="00BC41D7">
            <w:pPr>
              <w:jc w:val="center"/>
              <w:rPr>
                <w:lang w:val="uk-UA"/>
              </w:rPr>
            </w:pPr>
            <w:r>
              <w:rPr>
                <w:lang w:val="uk-UA"/>
              </w:rPr>
              <w:t>6</w:t>
            </w:r>
            <w:r w:rsidR="0066177D">
              <w:rPr>
                <w:lang w:val="uk-UA"/>
              </w:rPr>
              <w:t>50,0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66177D" w:rsidRDefault="00BC41D7">
            <w:pPr>
              <w:jc w:val="center"/>
              <w:rPr>
                <w:lang w:val="uk-UA"/>
              </w:rPr>
            </w:pPr>
            <w:r>
              <w:rPr>
                <w:lang w:val="uk-UA"/>
              </w:rPr>
              <w:t>4</w:t>
            </w:r>
            <w:r w:rsidR="0066177D">
              <w:rPr>
                <w:lang w:val="uk-UA"/>
              </w:rPr>
              <w:t>00,0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66177D" w:rsidRDefault="00BC41D7">
            <w:pPr>
              <w:jc w:val="center"/>
              <w:rPr>
                <w:lang w:val="uk-UA"/>
              </w:rPr>
            </w:pPr>
            <w:r>
              <w:rPr>
                <w:lang w:val="uk-UA"/>
              </w:rPr>
              <w:t>6</w:t>
            </w:r>
            <w:r w:rsidR="0066177D">
              <w:rPr>
                <w:lang w:val="uk-UA"/>
              </w:rPr>
              <w:t>00,0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lang w:val="uk-UA" w:eastAsia="ru-RU"/>
              </w:rPr>
            </w:pPr>
          </w:p>
        </w:tc>
      </w:tr>
      <w:tr w:rsidR="00335910" w:rsidTr="00484F7B">
        <w:trPr>
          <w:trHeight w:val="342"/>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b/>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spacing w:val="-4"/>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lang w:val="ru-RU"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spacing w:val="-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66177D" w:rsidRDefault="0066177D">
            <w:pPr>
              <w:rPr>
                <w:color w:val="000000"/>
                <w:lang w:val="uk-UA"/>
              </w:rPr>
            </w:pPr>
            <w:r>
              <w:rPr>
                <w:color w:val="000000"/>
                <w:lang w:val="uk-UA"/>
              </w:rPr>
              <w:t>Кошти обласного бюджету</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66177D" w:rsidRDefault="0066177D">
            <w:pPr>
              <w:jc w:val="center"/>
              <w:rPr>
                <w:lang w:val="uk-UA"/>
              </w:rPr>
            </w:pPr>
            <w:r>
              <w:rPr>
                <w:lang w:val="uk-UA"/>
              </w:rPr>
              <w:t>1364,9</w:t>
            </w:r>
          </w:p>
        </w:tc>
        <w:tc>
          <w:tcPr>
            <w:tcW w:w="919" w:type="dxa"/>
            <w:tcBorders>
              <w:top w:val="single" w:sz="4" w:space="0" w:color="000000"/>
              <w:left w:val="single" w:sz="4" w:space="0" w:color="000000"/>
              <w:bottom w:val="single" w:sz="4" w:space="0" w:color="000000"/>
              <w:right w:val="single" w:sz="4" w:space="0" w:color="000000"/>
            </w:tcBorders>
            <w:hideMark/>
          </w:tcPr>
          <w:p w:rsidR="0066177D" w:rsidRDefault="0066177D">
            <w:pPr>
              <w:jc w:val="center"/>
              <w:rPr>
                <w:lang w:val="uk-UA"/>
              </w:rPr>
            </w:pPr>
            <w:r>
              <w:rPr>
                <w:lang w:val="uk-UA"/>
              </w:rPr>
              <w:t>1364,9</w:t>
            </w:r>
          </w:p>
        </w:tc>
        <w:tc>
          <w:tcPr>
            <w:tcW w:w="921" w:type="dxa"/>
            <w:gridSpan w:val="3"/>
            <w:tcBorders>
              <w:top w:val="single" w:sz="4" w:space="0" w:color="000000"/>
              <w:left w:val="single" w:sz="4" w:space="0" w:color="000000"/>
              <w:bottom w:val="single" w:sz="4" w:space="0" w:color="000000"/>
              <w:right w:val="single" w:sz="4" w:space="0" w:color="000000"/>
            </w:tcBorders>
            <w:hideMark/>
          </w:tcPr>
          <w:p w:rsidR="0066177D" w:rsidRDefault="0066177D">
            <w:pPr>
              <w:jc w:val="center"/>
              <w:rPr>
                <w:lang w:val="uk-UA"/>
              </w:rPr>
            </w:pPr>
            <w:r>
              <w:rPr>
                <w:lang w:val="uk-UA"/>
              </w:rPr>
              <w:t>0,0</w:t>
            </w:r>
          </w:p>
        </w:tc>
        <w:tc>
          <w:tcPr>
            <w:tcW w:w="0" w:type="auto"/>
            <w:tcBorders>
              <w:top w:val="single" w:sz="4" w:space="0" w:color="000000"/>
              <w:left w:val="single" w:sz="4" w:space="0" w:color="000000"/>
              <w:bottom w:val="single" w:sz="4" w:space="0" w:color="000000"/>
              <w:right w:val="single" w:sz="4" w:space="0" w:color="000000"/>
            </w:tcBorders>
            <w:hideMark/>
          </w:tcPr>
          <w:p w:rsidR="0066177D" w:rsidRDefault="0066177D">
            <w:pPr>
              <w:jc w:val="center"/>
              <w:rPr>
                <w:lang w:val="uk-UA"/>
              </w:rPr>
            </w:pPr>
            <w:r>
              <w:rPr>
                <w:lang w:val="uk-UA"/>
              </w:rPr>
              <w:t>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66177D" w:rsidRDefault="0066177D">
            <w:pPr>
              <w:jc w:val="center"/>
              <w:rPr>
                <w:lang w:val="uk-UA"/>
              </w:rPr>
            </w:pPr>
            <w:r>
              <w:rPr>
                <w:lang w:val="uk-UA"/>
              </w:rPr>
              <w:t>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66177D" w:rsidRDefault="0066177D">
            <w:pPr>
              <w:jc w:val="center"/>
              <w:rPr>
                <w:lang w:val="uk-UA"/>
              </w:rPr>
            </w:pPr>
            <w:r>
              <w:rPr>
                <w:lang w:val="uk-UA"/>
              </w:rPr>
              <w:t>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lang w:val="uk-UA" w:eastAsia="ru-RU"/>
              </w:rPr>
            </w:pPr>
          </w:p>
        </w:tc>
      </w:tr>
      <w:tr w:rsidR="00335910" w:rsidTr="00484F7B">
        <w:trPr>
          <w:trHeight w:val="342"/>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b/>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spacing w:val="-4"/>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lang w:val="ru-RU"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spacing w:val="-4"/>
                <w:lang w:val="uk-UA" w:eastAsia="ru-RU"/>
              </w:rPr>
            </w:pPr>
          </w:p>
        </w:tc>
        <w:tc>
          <w:tcPr>
            <w:tcW w:w="0" w:type="auto"/>
            <w:tcBorders>
              <w:top w:val="single" w:sz="4" w:space="0" w:color="000000"/>
              <w:left w:val="single" w:sz="4" w:space="0" w:color="000000"/>
              <w:bottom w:val="single" w:sz="4" w:space="0" w:color="000000"/>
              <w:right w:val="single" w:sz="4" w:space="0" w:color="000000"/>
            </w:tcBorders>
          </w:tcPr>
          <w:p w:rsidR="0066177D" w:rsidRDefault="0085674C">
            <w:pPr>
              <w:rPr>
                <w:color w:val="000000"/>
                <w:lang w:val="uk-UA"/>
              </w:rPr>
            </w:pPr>
            <w:r>
              <w:rPr>
                <w:color w:val="000000"/>
                <w:lang w:val="uk-UA"/>
              </w:rPr>
              <w:t>Інші джерела</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66177D" w:rsidRDefault="009048BF">
            <w:pPr>
              <w:jc w:val="center"/>
              <w:rPr>
                <w:lang w:val="uk-UA"/>
              </w:rPr>
            </w:pPr>
            <w:r>
              <w:rPr>
                <w:lang w:val="uk-UA"/>
              </w:rPr>
              <w:t>1</w:t>
            </w:r>
            <w:r w:rsidR="0066177D">
              <w:rPr>
                <w:lang w:val="uk-UA"/>
              </w:rPr>
              <w:t>500,0</w:t>
            </w:r>
          </w:p>
        </w:tc>
        <w:tc>
          <w:tcPr>
            <w:tcW w:w="919" w:type="dxa"/>
            <w:tcBorders>
              <w:top w:val="single" w:sz="4" w:space="0" w:color="000000"/>
              <w:left w:val="single" w:sz="4" w:space="0" w:color="000000"/>
              <w:bottom w:val="single" w:sz="4" w:space="0" w:color="000000"/>
              <w:right w:val="single" w:sz="4" w:space="0" w:color="000000"/>
            </w:tcBorders>
            <w:hideMark/>
          </w:tcPr>
          <w:p w:rsidR="0066177D" w:rsidRDefault="009048BF">
            <w:pPr>
              <w:jc w:val="center"/>
              <w:rPr>
                <w:lang w:val="uk-UA"/>
              </w:rPr>
            </w:pPr>
            <w:r>
              <w:rPr>
                <w:lang w:val="uk-UA"/>
              </w:rPr>
              <w:t>0,0</w:t>
            </w:r>
          </w:p>
        </w:tc>
        <w:tc>
          <w:tcPr>
            <w:tcW w:w="921" w:type="dxa"/>
            <w:gridSpan w:val="3"/>
            <w:tcBorders>
              <w:top w:val="single" w:sz="4" w:space="0" w:color="000000"/>
              <w:left w:val="single" w:sz="4" w:space="0" w:color="000000"/>
              <w:bottom w:val="single" w:sz="4" w:space="0" w:color="000000"/>
              <w:right w:val="single" w:sz="4" w:space="0" w:color="000000"/>
            </w:tcBorders>
            <w:hideMark/>
          </w:tcPr>
          <w:p w:rsidR="0066177D" w:rsidRDefault="0066177D">
            <w:pPr>
              <w:jc w:val="center"/>
              <w:rPr>
                <w:lang w:val="uk-UA"/>
              </w:rPr>
            </w:pPr>
            <w:r>
              <w:rPr>
                <w:lang w:val="uk-UA"/>
              </w:rPr>
              <w:t>500,0</w:t>
            </w:r>
          </w:p>
        </w:tc>
        <w:tc>
          <w:tcPr>
            <w:tcW w:w="0" w:type="auto"/>
            <w:tcBorders>
              <w:top w:val="single" w:sz="4" w:space="0" w:color="000000"/>
              <w:left w:val="single" w:sz="4" w:space="0" w:color="000000"/>
              <w:bottom w:val="single" w:sz="4" w:space="0" w:color="000000"/>
              <w:right w:val="single" w:sz="4" w:space="0" w:color="000000"/>
            </w:tcBorders>
            <w:hideMark/>
          </w:tcPr>
          <w:p w:rsidR="0066177D" w:rsidRDefault="00AE53AE">
            <w:pPr>
              <w:jc w:val="center"/>
              <w:rPr>
                <w:lang w:val="uk-UA"/>
              </w:rPr>
            </w:pPr>
            <w:r>
              <w:rPr>
                <w:lang w:val="uk-UA"/>
              </w:rPr>
              <w:t>1000</w:t>
            </w:r>
            <w:r w:rsidR="0066177D">
              <w:rPr>
                <w:lang w:val="uk-UA"/>
              </w:rPr>
              <w:t>,0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66177D" w:rsidRDefault="0066177D">
            <w:pPr>
              <w:jc w:val="center"/>
              <w:rPr>
                <w:lang w:val="uk-UA"/>
              </w:rPr>
            </w:pPr>
            <w:r>
              <w:rPr>
                <w:lang w:val="uk-UA"/>
              </w:rPr>
              <w:t>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66177D" w:rsidRDefault="0066177D">
            <w:pPr>
              <w:jc w:val="center"/>
              <w:rPr>
                <w:lang w:val="uk-UA"/>
              </w:rPr>
            </w:pPr>
            <w:r>
              <w:rPr>
                <w:lang w:val="uk-UA"/>
              </w:rPr>
              <w:t>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lang w:val="uk-UA" w:eastAsia="ru-RU"/>
              </w:rPr>
            </w:pPr>
          </w:p>
        </w:tc>
      </w:tr>
      <w:tr w:rsidR="00335910" w:rsidTr="0066177D">
        <w:trPr>
          <w:trHeight w:val="342"/>
          <w:jc w:val="center"/>
        </w:trPr>
        <w:tc>
          <w:tcPr>
            <w:tcW w:w="0" w:type="auto"/>
            <w:tcBorders>
              <w:top w:val="single" w:sz="4" w:space="0" w:color="000000"/>
              <w:left w:val="single" w:sz="4" w:space="0" w:color="000000"/>
              <w:bottom w:val="single" w:sz="4" w:space="0" w:color="000000"/>
              <w:right w:val="single" w:sz="4" w:space="0" w:color="000000"/>
            </w:tcBorders>
            <w:hideMark/>
          </w:tcPr>
          <w:p w:rsidR="00EC6F78" w:rsidRDefault="00EC6F78" w:rsidP="00EC6F78">
            <w:pPr>
              <w:rPr>
                <w:color w:val="000000"/>
                <w:lang w:val="uk-UA"/>
              </w:rPr>
            </w:pPr>
            <w:r>
              <w:rPr>
                <w:color w:val="000000"/>
                <w:lang w:val="uk-UA"/>
              </w:rPr>
              <w:t>5.1</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EC6F78" w:rsidRDefault="00EC6F78" w:rsidP="00EC6F78">
            <w:pPr>
              <w:rPr>
                <w:color w:val="000000"/>
                <w:lang w:val="uk-UA"/>
              </w:rPr>
            </w:pPr>
            <w:r>
              <w:rPr>
                <w:color w:val="000000"/>
                <w:lang w:val="uk-UA"/>
              </w:rPr>
              <w:t>Забезпечення рівного доступу до якісної освіти.</w:t>
            </w:r>
          </w:p>
        </w:tc>
        <w:tc>
          <w:tcPr>
            <w:tcW w:w="0" w:type="auto"/>
            <w:tcBorders>
              <w:top w:val="single" w:sz="4" w:space="0" w:color="000000"/>
              <w:left w:val="single" w:sz="4" w:space="0" w:color="000000"/>
              <w:bottom w:val="single" w:sz="4" w:space="0" w:color="000000"/>
              <w:right w:val="single" w:sz="4" w:space="0" w:color="000000"/>
            </w:tcBorders>
            <w:hideMark/>
          </w:tcPr>
          <w:p w:rsidR="00EC6F78" w:rsidRDefault="00EC6F78" w:rsidP="00EC6F78">
            <w:pPr>
              <w:shd w:val="clear" w:color="auto" w:fill="FFFFFF"/>
              <w:tabs>
                <w:tab w:val="left" w:pos="1392"/>
              </w:tabs>
              <w:jc w:val="both"/>
              <w:rPr>
                <w:color w:val="002060"/>
                <w:spacing w:val="-4"/>
                <w:lang w:val="uk-UA"/>
              </w:rPr>
            </w:pPr>
            <w:r>
              <w:rPr>
                <w:spacing w:val="-4"/>
                <w:lang w:val="uk-UA"/>
              </w:rPr>
              <w:t>Відкриття на базі закладів загальної середньої освіти класів з інклюзивною формою навчання ( за потреби).</w:t>
            </w:r>
          </w:p>
        </w:tc>
        <w:tc>
          <w:tcPr>
            <w:tcW w:w="0" w:type="auto"/>
            <w:tcBorders>
              <w:top w:val="single" w:sz="4" w:space="0" w:color="000000"/>
              <w:left w:val="single" w:sz="4" w:space="0" w:color="000000"/>
              <w:bottom w:val="single" w:sz="4" w:space="0" w:color="000000"/>
              <w:right w:val="single" w:sz="4" w:space="0" w:color="000000"/>
            </w:tcBorders>
            <w:hideMark/>
          </w:tcPr>
          <w:p w:rsidR="00EC6F78" w:rsidRDefault="00EC6F78" w:rsidP="00EC6F78">
            <w:r w:rsidRPr="00004BA1">
              <w:rPr>
                <w:color w:val="000000"/>
                <w:lang w:val="uk-UA"/>
              </w:rPr>
              <w:t>202</w:t>
            </w:r>
            <w:r w:rsidRPr="00004BA1">
              <w:rPr>
                <w:color w:val="000000"/>
              </w:rPr>
              <w:t>6</w:t>
            </w:r>
            <w:r w:rsidRPr="00004BA1">
              <w:rPr>
                <w:color w:val="000000"/>
                <w:lang w:val="uk-UA"/>
              </w:rPr>
              <w:t>-203</w:t>
            </w:r>
            <w:r w:rsidRPr="00004BA1">
              <w:rPr>
                <w:color w:val="000000"/>
              </w:rPr>
              <w:t>0</w:t>
            </w:r>
            <w:r w:rsidRPr="00004BA1">
              <w:rPr>
                <w:color w:val="000000"/>
                <w:lang w:val="uk-UA"/>
              </w:rPr>
              <w:t xml:space="preserve"> роки</w:t>
            </w:r>
          </w:p>
        </w:tc>
        <w:tc>
          <w:tcPr>
            <w:tcW w:w="0" w:type="auto"/>
            <w:tcBorders>
              <w:top w:val="single" w:sz="4" w:space="0" w:color="000000"/>
              <w:left w:val="single" w:sz="4" w:space="0" w:color="000000"/>
              <w:bottom w:val="single" w:sz="4" w:space="0" w:color="000000"/>
              <w:right w:val="single" w:sz="4" w:space="0" w:color="000000"/>
            </w:tcBorders>
            <w:hideMark/>
          </w:tcPr>
          <w:p w:rsidR="00EC6F78" w:rsidRDefault="00EC6F78" w:rsidP="00EC6F78">
            <w:pPr>
              <w:rPr>
                <w:b/>
                <w:color w:val="002060"/>
                <w:spacing w:val="-4"/>
                <w:lang w:val="uk-UA"/>
              </w:rPr>
            </w:pPr>
            <w:r>
              <w:rPr>
                <w:color w:val="000000"/>
                <w:spacing w:val="-4"/>
                <w:lang w:val="uk-UA"/>
              </w:rPr>
              <w:t>Відділ освіти, культури. молоді та спорту, заклади загальної середньої освіти</w:t>
            </w:r>
          </w:p>
        </w:tc>
        <w:tc>
          <w:tcPr>
            <w:tcW w:w="0" w:type="auto"/>
            <w:tcBorders>
              <w:top w:val="single" w:sz="4" w:space="0" w:color="000000"/>
              <w:left w:val="single" w:sz="4" w:space="0" w:color="000000"/>
              <w:bottom w:val="single" w:sz="4" w:space="0" w:color="000000"/>
              <w:right w:val="single" w:sz="4" w:space="0" w:color="000000"/>
            </w:tcBorders>
            <w:hideMark/>
          </w:tcPr>
          <w:p w:rsidR="00EC6F78" w:rsidRDefault="00EC6F78" w:rsidP="00EC6F78">
            <w:pPr>
              <w:rPr>
                <w:b/>
                <w:color w:val="002060"/>
                <w:lang w:val="uk-UA"/>
              </w:rPr>
            </w:pPr>
            <w:r>
              <w:rPr>
                <w:color w:val="000000"/>
                <w:lang w:val="uk-UA"/>
              </w:rPr>
              <w:t xml:space="preserve">Бюджет сільської </w:t>
            </w:r>
            <w:r w:rsidR="00862001">
              <w:rPr>
                <w:color w:val="000000"/>
                <w:lang w:val="uk-UA"/>
              </w:rPr>
              <w:t>територіальної громади</w:t>
            </w:r>
          </w:p>
        </w:tc>
        <w:tc>
          <w:tcPr>
            <w:tcW w:w="0" w:type="auto"/>
            <w:gridSpan w:val="11"/>
            <w:tcBorders>
              <w:top w:val="single" w:sz="4" w:space="0" w:color="000000"/>
              <w:left w:val="single" w:sz="4" w:space="0" w:color="000000"/>
              <w:bottom w:val="single" w:sz="4" w:space="0" w:color="000000"/>
              <w:right w:val="single" w:sz="4" w:space="0" w:color="000000"/>
            </w:tcBorders>
            <w:hideMark/>
          </w:tcPr>
          <w:p w:rsidR="00EC6F78" w:rsidRDefault="00EC6F78" w:rsidP="00EC6F78">
            <w:pPr>
              <w:jc w:val="center"/>
              <w:rPr>
                <w:lang w:val="uk-UA"/>
              </w:rPr>
            </w:pPr>
            <w:r>
              <w:rPr>
                <w:lang w:val="uk-UA"/>
              </w:rPr>
              <w:t>У межах кошторисних призначень</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EC6F78" w:rsidRDefault="00EC6F78" w:rsidP="00EC6F78">
            <w:pPr>
              <w:rPr>
                <w:color w:val="000000"/>
                <w:lang w:val="uk-UA"/>
              </w:rPr>
            </w:pPr>
            <w:r>
              <w:rPr>
                <w:color w:val="000000"/>
                <w:lang w:val="uk-UA"/>
              </w:rPr>
              <w:t>Створення доступних умов для навчання, реабілітації дітей з особливими освітніми потребами. Реалізація завдань щодо соціалізації дітей з особливими освітніми потребами.</w:t>
            </w:r>
          </w:p>
        </w:tc>
      </w:tr>
      <w:tr w:rsidR="00335910" w:rsidTr="0066177D">
        <w:trPr>
          <w:trHeight w:val="972"/>
          <w:jc w:val="center"/>
        </w:trPr>
        <w:tc>
          <w:tcPr>
            <w:tcW w:w="0" w:type="auto"/>
            <w:tcBorders>
              <w:top w:val="single" w:sz="4" w:space="0" w:color="000000"/>
              <w:left w:val="single" w:sz="4" w:space="0" w:color="000000"/>
              <w:bottom w:val="single" w:sz="4" w:space="0" w:color="000000"/>
              <w:right w:val="single" w:sz="4" w:space="0" w:color="000000"/>
            </w:tcBorders>
            <w:hideMark/>
          </w:tcPr>
          <w:p w:rsidR="00EC6F78" w:rsidRDefault="00EC6F78" w:rsidP="00EC6F78">
            <w:pPr>
              <w:rPr>
                <w:color w:val="000000"/>
                <w:lang w:val="uk-UA"/>
              </w:rPr>
            </w:pPr>
            <w:r>
              <w:rPr>
                <w:color w:val="000000"/>
                <w:lang w:val="uk-UA"/>
              </w:rPr>
              <w:t>5.2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C6F78" w:rsidRDefault="00EC6F78" w:rsidP="00EC6F78">
            <w:pPr>
              <w:rPr>
                <w:rFonts w:ascii="Times New Roman" w:eastAsia="Times New Roman" w:hAnsi="Times New Roman" w:cs="Times New Roman"/>
                <w:color w:val="000000"/>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C6F78" w:rsidRDefault="00EC6F78" w:rsidP="00EC6F78">
            <w:pPr>
              <w:shd w:val="clear" w:color="auto" w:fill="FFFFFF"/>
              <w:tabs>
                <w:tab w:val="left" w:pos="1392"/>
              </w:tabs>
              <w:jc w:val="both"/>
              <w:rPr>
                <w:spacing w:val="-4"/>
                <w:lang w:val="uk-UA"/>
              </w:rPr>
            </w:pPr>
            <w:r>
              <w:rPr>
                <w:spacing w:val="-4"/>
                <w:lang w:val="uk-UA"/>
              </w:rPr>
              <w:t>Створе</w:t>
            </w:r>
            <w:r w:rsidR="00372804">
              <w:rPr>
                <w:spacing w:val="-4"/>
                <w:lang w:val="uk-UA"/>
              </w:rPr>
              <w:t>ння інклюзивних груп в  закладі</w:t>
            </w:r>
            <w:r>
              <w:rPr>
                <w:spacing w:val="-4"/>
                <w:lang w:val="uk-UA"/>
              </w:rPr>
              <w:t xml:space="preserve"> дошкільної освіти</w:t>
            </w:r>
            <w:r w:rsidR="00372804">
              <w:rPr>
                <w:spacing w:val="-4"/>
                <w:lang w:val="uk-UA"/>
              </w:rPr>
              <w:t xml:space="preserve"> та дошкільному підрозділі</w:t>
            </w:r>
            <w:r>
              <w:rPr>
                <w:spacing w:val="-4"/>
                <w:lang w:val="uk-UA"/>
              </w:rPr>
              <w:t xml:space="preserve"> (за потреби)</w:t>
            </w:r>
          </w:p>
        </w:tc>
        <w:tc>
          <w:tcPr>
            <w:tcW w:w="0" w:type="auto"/>
            <w:tcBorders>
              <w:top w:val="single" w:sz="4" w:space="0" w:color="000000"/>
              <w:left w:val="single" w:sz="4" w:space="0" w:color="000000"/>
              <w:bottom w:val="single" w:sz="4" w:space="0" w:color="000000"/>
              <w:right w:val="single" w:sz="4" w:space="0" w:color="000000"/>
            </w:tcBorders>
            <w:hideMark/>
          </w:tcPr>
          <w:p w:rsidR="00EC6F78" w:rsidRDefault="00EC6F78" w:rsidP="00EC6F78">
            <w:r w:rsidRPr="00004BA1">
              <w:rPr>
                <w:color w:val="000000"/>
                <w:lang w:val="uk-UA"/>
              </w:rPr>
              <w:t>202</w:t>
            </w:r>
            <w:r w:rsidRPr="00004BA1">
              <w:rPr>
                <w:color w:val="000000"/>
              </w:rPr>
              <w:t>6</w:t>
            </w:r>
            <w:r w:rsidRPr="00004BA1">
              <w:rPr>
                <w:color w:val="000000"/>
                <w:lang w:val="uk-UA"/>
              </w:rPr>
              <w:t>-203</w:t>
            </w:r>
            <w:r w:rsidRPr="00004BA1">
              <w:rPr>
                <w:color w:val="000000"/>
              </w:rPr>
              <w:t>0</w:t>
            </w:r>
            <w:r w:rsidRPr="00004BA1">
              <w:rPr>
                <w:color w:val="000000"/>
                <w:lang w:val="uk-UA"/>
              </w:rPr>
              <w:t xml:space="preserve"> роки</w:t>
            </w:r>
          </w:p>
        </w:tc>
        <w:tc>
          <w:tcPr>
            <w:tcW w:w="0" w:type="auto"/>
            <w:tcBorders>
              <w:top w:val="single" w:sz="4" w:space="0" w:color="000000"/>
              <w:left w:val="single" w:sz="4" w:space="0" w:color="000000"/>
              <w:bottom w:val="single" w:sz="4" w:space="0" w:color="000000"/>
              <w:right w:val="single" w:sz="4" w:space="0" w:color="000000"/>
            </w:tcBorders>
            <w:hideMark/>
          </w:tcPr>
          <w:p w:rsidR="00EC6F78" w:rsidRDefault="00EC6F78" w:rsidP="00EC6F78">
            <w:pPr>
              <w:rPr>
                <w:color w:val="FF0000"/>
                <w:spacing w:val="-4"/>
                <w:lang w:val="uk-UA"/>
              </w:rPr>
            </w:pPr>
            <w:r>
              <w:rPr>
                <w:color w:val="000000"/>
                <w:spacing w:val="-4"/>
                <w:lang w:val="uk-UA"/>
              </w:rPr>
              <w:t>Відділ освіти, культури, молоді та спорту, заклади дошкільної освіти</w:t>
            </w:r>
          </w:p>
        </w:tc>
        <w:tc>
          <w:tcPr>
            <w:tcW w:w="0" w:type="auto"/>
            <w:tcBorders>
              <w:top w:val="single" w:sz="4" w:space="0" w:color="000000"/>
              <w:left w:val="single" w:sz="4" w:space="0" w:color="000000"/>
              <w:bottom w:val="single" w:sz="4" w:space="0" w:color="000000"/>
              <w:right w:val="single" w:sz="4" w:space="0" w:color="000000"/>
            </w:tcBorders>
            <w:hideMark/>
          </w:tcPr>
          <w:p w:rsidR="00EC6F78" w:rsidRDefault="00EC6F78" w:rsidP="00EC6F78">
            <w:pPr>
              <w:rPr>
                <w:color w:val="FF0000"/>
                <w:lang w:val="uk-UA"/>
              </w:rPr>
            </w:pPr>
            <w:r>
              <w:rPr>
                <w:color w:val="000000"/>
                <w:lang w:val="uk-UA"/>
              </w:rPr>
              <w:t xml:space="preserve">Бюджет сільської </w:t>
            </w:r>
            <w:r w:rsidR="00862001">
              <w:rPr>
                <w:color w:val="000000"/>
                <w:lang w:val="uk-UA"/>
              </w:rPr>
              <w:t>територіальної громади</w:t>
            </w:r>
          </w:p>
        </w:tc>
        <w:tc>
          <w:tcPr>
            <w:tcW w:w="0" w:type="auto"/>
            <w:gridSpan w:val="11"/>
            <w:tcBorders>
              <w:top w:val="single" w:sz="4" w:space="0" w:color="000000"/>
              <w:left w:val="single" w:sz="4" w:space="0" w:color="000000"/>
              <w:bottom w:val="single" w:sz="4" w:space="0" w:color="000000"/>
              <w:right w:val="single" w:sz="4" w:space="0" w:color="000000"/>
            </w:tcBorders>
            <w:hideMark/>
          </w:tcPr>
          <w:p w:rsidR="00EC6F78" w:rsidRDefault="00EC6F78" w:rsidP="00EC6F78">
            <w:pPr>
              <w:jc w:val="center"/>
              <w:rPr>
                <w:lang w:val="uk-UA"/>
              </w:rPr>
            </w:pPr>
            <w:r>
              <w:rPr>
                <w:lang w:val="uk-UA"/>
              </w:rPr>
              <w:t>У межах кошторисних призначень</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C6F78" w:rsidRDefault="00EC6F78" w:rsidP="00EC6F78">
            <w:pPr>
              <w:rPr>
                <w:rFonts w:ascii="Times New Roman" w:eastAsia="Times New Roman" w:hAnsi="Times New Roman" w:cs="Times New Roman"/>
                <w:color w:val="000000"/>
                <w:lang w:val="uk-UA" w:eastAsia="ru-RU"/>
              </w:rPr>
            </w:pPr>
          </w:p>
        </w:tc>
      </w:tr>
      <w:tr w:rsidR="00335910" w:rsidTr="00484F7B">
        <w:trPr>
          <w:trHeight w:val="342"/>
          <w:jc w:val="center"/>
        </w:trPr>
        <w:tc>
          <w:tcPr>
            <w:tcW w:w="0" w:type="auto"/>
            <w:tcBorders>
              <w:top w:val="single" w:sz="4" w:space="0" w:color="000000"/>
              <w:left w:val="single" w:sz="4" w:space="0" w:color="000000"/>
              <w:bottom w:val="single" w:sz="4" w:space="0" w:color="000000"/>
              <w:right w:val="single" w:sz="4" w:space="0" w:color="000000"/>
            </w:tcBorders>
            <w:hideMark/>
          </w:tcPr>
          <w:p w:rsidR="0066177D" w:rsidRDefault="0066177D">
            <w:pPr>
              <w:rPr>
                <w:color w:val="000000"/>
                <w:lang w:val="uk-UA"/>
              </w:rPr>
            </w:pPr>
            <w:r>
              <w:rPr>
                <w:color w:val="000000"/>
                <w:lang w:val="uk-UA"/>
              </w:rPr>
              <w:t>5.3</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66177D" w:rsidRDefault="0066177D">
            <w:pPr>
              <w:shd w:val="clear" w:color="auto" w:fill="FFFFFF"/>
              <w:tabs>
                <w:tab w:val="left" w:pos="1392"/>
              </w:tabs>
              <w:jc w:val="both"/>
              <w:rPr>
                <w:color w:val="FF0000"/>
                <w:spacing w:val="-4"/>
                <w:lang w:val="uk-UA"/>
              </w:rPr>
            </w:pPr>
            <w:r>
              <w:rPr>
                <w:spacing w:val="-4"/>
                <w:lang w:val="uk-UA"/>
              </w:rPr>
              <w:t>Укладання угоди з Комунальною установою «Інклюзивно- ресурсний центр» Балтської міської ради Одеської області</w:t>
            </w:r>
          </w:p>
        </w:tc>
        <w:tc>
          <w:tcPr>
            <w:tcW w:w="0" w:type="auto"/>
            <w:tcBorders>
              <w:top w:val="single" w:sz="4" w:space="0" w:color="000000"/>
              <w:left w:val="single" w:sz="4" w:space="0" w:color="000000"/>
              <w:bottom w:val="single" w:sz="4" w:space="0" w:color="000000"/>
              <w:right w:val="single" w:sz="4" w:space="0" w:color="000000"/>
            </w:tcBorders>
            <w:hideMark/>
          </w:tcPr>
          <w:p w:rsidR="0066177D" w:rsidRDefault="00EC6F78">
            <w:pPr>
              <w:rPr>
                <w:lang w:val="ru-RU"/>
              </w:rPr>
            </w:pPr>
            <w:r>
              <w:rPr>
                <w:color w:val="000000"/>
                <w:lang w:val="uk-UA"/>
              </w:rPr>
              <w:t>202</w:t>
            </w:r>
            <w:r>
              <w:rPr>
                <w:color w:val="000000"/>
              </w:rPr>
              <w:t>6</w:t>
            </w:r>
            <w:r>
              <w:rPr>
                <w:color w:val="000000"/>
                <w:lang w:val="uk-UA"/>
              </w:rPr>
              <w:t>-203</w:t>
            </w:r>
            <w:r>
              <w:rPr>
                <w:color w:val="000000"/>
              </w:rPr>
              <w:t>0</w:t>
            </w:r>
            <w:r>
              <w:rPr>
                <w:color w:val="000000"/>
                <w:lang w:val="uk-UA"/>
              </w:rPr>
              <w:t xml:space="preserve"> роки</w:t>
            </w:r>
          </w:p>
        </w:tc>
        <w:tc>
          <w:tcPr>
            <w:tcW w:w="0" w:type="auto"/>
            <w:tcBorders>
              <w:top w:val="single" w:sz="4" w:space="0" w:color="000000"/>
              <w:left w:val="single" w:sz="4" w:space="0" w:color="000000"/>
              <w:bottom w:val="single" w:sz="4" w:space="0" w:color="000000"/>
              <w:right w:val="single" w:sz="4" w:space="0" w:color="000000"/>
            </w:tcBorders>
            <w:hideMark/>
          </w:tcPr>
          <w:p w:rsidR="0066177D" w:rsidRPr="0066177D" w:rsidRDefault="0066177D">
            <w:pPr>
              <w:rPr>
                <w:lang w:val="ru-RU"/>
              </w:rPr>
            </w:pPr>
            <w:r>
              <w:rPr>
                <w:color w:val="000000"/>
                <w:spacing w:val="-4"/>
                <w:lang w:val="uk-UA"/>
              </w:rPr>
              <w:t>Відділ освіти, культури, молоді та спорту, Піщанська сільська рада</w:t>
            </w:r>
          </w:p>
        </w:tc>
        <w:tc>
          <w:tcPr>
            <w:tcW w:w="0" w:type="auto"/>
            <w:tcBorders>
              <w:top w:val="single" w:sz="4" w:space="0" w:color="000000"/>
              <w:left w:val="single" w:sz="4" w:space="0" w:color="000000"/>
              <w:bottom w:val="single" w:sz="4" w:space="0" w:color="000000"/>
              <w:right w:val="single" w:sz="4" w:space="0" w:color="000000"/>
            </w:tcBorders>
            <w:hideMark/>
          </w:tcPr>
          <w:p w:rsidR="0066177D" w:rsidRDefault="0066177D">
            <w:pPr>
              <w:rPr>
                <w:color w:val="FF0000"/>
                <w:lang w:val="uk-UA"/>
              </w:rPr>
            </w:pPr>
            <w:r>
              <w:rPr>
                <w:color w:val="000000"/>
                <w:lang w:val="uk-UA"/>
              </w:rPr>
              <w:t xml:space="preserve">Бюджет сільської </w:t>
            </w:r>
            <w:r w:rsidR="00862001">
              <w:rPr>
                <w:color w:val="000000"/>
                <w:lang w:val="uk-UA"/>
              </w:rPr>
              <w:t>територіальної громади</w:t>
            </w:r>
          </w:p>
        </w:tc>
        <w:tc>
          <w:tcPr>
            <w:tcW w:w="930" w:type="dxa"/>
            <w:tcBorders>
              <w:top w:val="single" w:sz="4" w:space="0" w:color="000000"/>
              <w:left w:val="single" w:sz="4" w:space="0" w:color="000000"/>
              <w:bottom w:val="single" w:sz="4" w:space="0" w:color="000000"/>
              <w:right w:val="single" w:sz="4" w:space="0" w:color="auto"/>
            </w:tcBorders>
            <w:hideMark/>
          </w:tcPr>
          <w:p w:rsidR="0066177D" w:rsidRDefault="0066177D">
            <w:pPr>
              <w:jc w:val="center"/>
              <w:rPr>
                <w:lang w:val="uk-UA"/>
              </w:rPr>
            </w:pPr>
            <w:r>
              <w:rPr>
                <w:lang w:val="uk-UA"/>
              </w:rPr>
              <w:t>90,0</w:t>
            </w:r>
          </w:p>
        </w:tc>
        <w:tc>
          <w:tcPr>
            <w:tcW w:w="1232" w:type="dxa"/>
            <w:gridSpan w:val="3"/>
            <w:tcBorders>
              <w:top w:val="single" w:sz="4" w:space="0" w:color="000000"/>
              <w:left w:val="single" w:sz="4" w:space="0" w:color="auto"/>
              <w:bottom w:val="single" w:sz="4" w:space="0" w:color="000000"/>
              <w:right w:val="single" w:sz="4" w:space="0" w:color="auto"/>
            </w:tcBorders>
            <w:hideMark/>
          </w:tcPr>
          <w:p w:rsidR="0066177D" w:rsidRDefault="0066177D">
            <w:pPr>
              <w:jc w:val="center"/>
              <w:rPr>
                <w:lang w:val="uk-UA"/>
              </w:rPr>
            </w:pPr>
            <w:r>
              <w:rPr>
                <w:lang w:val="uk-UA"/>
              </w:rPr>
              <w:t>15,0</w:t>
            </w:r>
          </w:p>
        </w:tc>
        <w:tc>
          <w:tcPr>
            <w:tcW w:w="627" w:type="dxa"/>
            <w:tcBorders>
              <w:top w:val="single" w:sz="4" w:space="0" w:color="000000"/>
              <w:left w:val="single" w:sz="4" w:space="0" w:color="auto"/>
              <w:bottom w:val="single" w:sz="4" w:space="0" w:color="000000"/>
              <w:right w:val="single" w:sz="4" w:space="0" w:color="auto"/>
            </w:tcBorders>
            <w:hideMark/>
          </w:tcPr>
          <w:p w:rsidR="0066177D" w:rsidRDefault="00EC6A96">
            <w:pPr>
              <w:jc w:val="center"/>
              <w:rPr>
                <w:lang w:val="uk-UA"/>
              </w:rPr>
            </w:pPr>
            <w:r>
              <w:rPr>
                <w:lang w:val="uk-UA"/>
              </w:rPr>
              <w:t>15</w:t>
            </w:r>
            <w:r w:rsidR="0066177D">
              <w:rPr>
                <w:lang w:val="uk-UA"/>
              </w:rPr>
              <w:t>,0</w:t>
            </w:r>
          </w:p>
        </w:tc>
        <w:tc>
          <w:tcPr>
            <w:tcW w:w="1336" w:type="dxa"/>
            <w:gridSpan w:val="3"/>
            <w:tcBorders>
              <w:top w:val="single" w:sz="4" w:space="0" w:color="000000"/>
              <w:left w:val="single" w:sz="4" w:space="0" w:color="auto"/>
              <w:bottom w:val="single" w:sz="4" w:space="0" w:color="000000"/>
              <w:right w:val="single" w:sz="4" w:space="0" w:color="auto"/>
            </w:tcBorders>
            <w:hideMark/>
          </w:tcPr>
          <w:p w:rsidR="0066177D" w:rsidRDefault="0066177D">
            <w:pPr>
              <w:jc w:val="center"/>
              <w:rPr>
                <w:lang w:val="uk-UA"/>
              </w:rPr>
            </w:pPr>
            <w:r>
              <w:rPr>
                <w:lang w:val="uk-UA"/>
              </w:rPr>
              <w:t>20,0</w:t>
            </w:r>
          </w:p>
        </w:tc>
        <w:tc>
          <w:tcPr>
            <w:tcW w:w="629" w:type="dxa"/>
            <w:gridSpan w:val="2"/>
            <w:tcBorders>
              <w:top w:val="single" w:sz="4" w:space="0" w:color="000000"/>
              <w:left w:val="single" w:sz="4" w:space="0" w:color="auto"/>
              <w:bottom w:val="single" w:sz="4" w:space="0" w:color="000000"/>
              <w:right w:val="single" w:sz="4" w:space="0" w:color="auto"/>
            </w:tcBorders>
            <w:hideMark/>
          </w:tcPr>
          <w:p w:rsidR="0066177D" w:rsidRDefault="0066177D">
            <w:pPr>
              <w:jc w:val="center"/>
              <w:rPr>
                <w:lang w:val="uk-UA"/>
              </w:rPr>
            </w:pPr>
            <w:r>
              <w:rPr>
                <w:lang w:val="uk-UA"/>
              </w:rPr>
              <w:t>20,0</w:t>
            </w:r>
          </w:p>
        </w:tc>
        <w:tc>
          <w:tcPr>
            <w:tcW w:w="691" w:type="dxa"/>
            <w:tcBorders>
              <w:top w:val="single" w:sz="4" w:space="0" w:color="000000"/>
              <w:left w:val="single" w:sz="4" w:space="0" w:color="auto"/>
              <w:bottom w:val="single" w:sz="4" w:space="0" w:color="000000"/>
              <w:right w:val="single" w:sz="4" w:space="0" w:color="000000"/>
            </w:tcBorders>
            <w:hideMark/>
          </w:tcPr>
          <w:p w:rsidR="0066177D" w:rsidRDefault="0066177D">
            <w:pPr>
              <w:jc w:val="center"/>
              <w:rPr>
                <w:lang w:val="uk-UA"/>
              </w:rPr>
            </w:pPr>
            <w:r>
              <w:rPr>
                <w:lang w:val="uk-UA"/>
              </w:rPr>
              <w:t>20,0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lang w:val="uk-UA" w:eastAsia="ru-RU"/>
              </w:rPr>
            </w:pPr>
          </w:p>
        </w:tc>
      </w:tr>
      <w:tr w:rsidR="00EC6A96" w:rsidRPr="00EC6A96" w:rsidTr="00484F7B">
        <w:trPr>
          <w:trHeight w:val="342"/>
          <w:jc w:val="center"/>
        </w:trPr>
        <w:tc>
          <w:tcPr>
            <w:tcW w:w="0" w:type="auto"/>
            <w:tcBorders>
              <w:top w:val="single" w:sz="4" w:space="0" w:color="000000"/>
              <w:left w:val="single" w:sz="4" w:space="0" w:color="000000"/>
              <w:bottom w:val="single" w:sz="4" w:space="0" w:color="000000"/>
              <w:right w:val="single" w:sz="4" w:space="0" w:color="000000"/>
            </w:tcBorders>
          </w:tcPr>
          <w:p w:rsidR="00EC6A96" w:rsidRDefault="00EC6A96" w:rsidP="00EC6A96">
            <w:pPr>
              <w:rPr>
                <w:color w:val="000000"/>
                <w:lang w:val="uk-UA"/>
              </w:rPr>
            </w:pPr>
            <w:r>
              <w:rPr>
                <w:color w:val="000000"/>
                <w:lang w:val="uk-UA"/>
              </w:rPr>
              <w:t>5.4</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EC6A96" w:rsidRDefault="00EC6A96" w:rsidP="00EC6A96">
            <w:pPr>
              <w:rPr>
                <w:rFonts w:ascii="Times New Roman" w:eastAsia="Times New Roman" w:hAnsi="Times New Roman" w:cs="Times New Roman"/>
                <w:color w:val="000000"/>
                <w:lang w:val="uk-UA" w:eastAsia="ru-RU"/>
              </w:rPr>
            </w:pPr>
          </w:p>
        </w:tc>
        <w:tc>
          <w:tcPr>
            <w:tcW w:w="0" w:type="auto"/>
            <w:tcBorders>
              <w:top w:val="single" w:sz="4" w:space="0" w:color="000000"/>
              <w:left w:val="single" w:sz="4" w:space="0" w:color="000000"/>
              <w:bottom w:val="single" w:sz="4" w:space="0" w:color="000000"/>
              <w:right w:val="single" w:sz="4" w:space="0" w:color="000000"/>
            </w:tcBorders>
          </w:tcPr>
          <w:p w:rsidR="00EC6A96" w:rsidRDefault="00EC6A96" w:rsidP="00EC6A96">
            <w:pPr>
              <w:shd w:val="clear" w:color="auto" w:fill="FFFFFF"/>
              <w:tabs>
                <w:tab w:val="left" w:pos="1392"/>
              </w:tabs>
              <w:jc w:val="both"/>
              <w:rPr>
                <w:spacing w:val="-4"/>
                <w:lang w:val="uk-UA"/>
              </w:rPr>
            </w:pPr>
            <w:r>
              <w:rPr>
                <w:spacing w:val="-4"/>
                <w:lang w:val="uk-UA"/>
              </w:rPr>
              <w:t xml:space="preserve">Придбання корекційних матеріалів, розвиток ресурсної кімнати, </w:t>
            </w:r>
            <w:r>
              <w:rPr>
                <w:spacing w:val="-4"/>
                <w:lang w:val="uk-UA"/>
              </w:rPr>
              <w:lastRenderedPageBreak/>
              <w:t>забезпечення потреб асистентів учителів</w:t>
            </w:r>
          </w:p>
        </w:tc>
        <w:tc>
          <w:tcPr>
            <w:tcW w:w="0" w:type="auto"/>
            <w:tcBorders>
              <w:top w:val="single" w:sz="4" w:space="0" w:color="000000"/>
              <w:left w:val="single" w:sz="4" w:space="0" w:color="000000"/>
              <w:bottom w:val="single" w:sz="4" w:space="0" w:color="000000"/>
              <w:right w:val="single" w:sz="4" w:space="0" w:color="000000"/>
            </w:tcBorders>
          </w:tcPr>
          <w:p w:rsidR="00EC6A96" w:rsidRDefault="00EC6A96" w:rsidP="00EC6A96">
            <w:pPr>
              <w:rPr>
                <w:lang w:val="ru-RU"/>
              </w:rPr>
            </w:pPr>
            <w:r>
              <w:rPr>
                <w:color w:val="000000"/>
                <w:lang w:val="uk-UA"/>
              </w:rPr>
              <w:lastRenderedPageBreak/>
              <w:t>202</w:t>
            </w:r>
            <w:r>
              <w:rPr>
                <w:color w:val="000000"/>
              </w:rPr>
              <w:t>6</w:t>
            </w:r>
            <w:r>
              <w:rPr>
                <w:color w:val="000000"/>
                <w:lang w:val="uk-UA"/>
              </w:rPr>
              <w:t>-203</w:t>
            </w:r>
            <w:r>
              <w:rPr>
                <w:color w:val="000000"/>
              </w:rPr>
              <w:t>0</w:t>
            </w:r>
            <w:r>
              <w:rPr>
                <w:color w:val="000000"/>
                <w:lang w:val="uk-UA"/>
              </w:rPr>
              <w:t xml:space="preserve"> роки</w:t>
            </w:r>
          </w:p>
        </w:tc>
        <w:tc>
          <w:tcPr>
            <w:tcW w:w="0" w:type="auto"/>
            <w:tcBorders>
              <w:top w:val="single" w:sz="4" w:space="0" w:color="000000"/>
              <w:left w:val="single" w:sz="4" w:space="0" w:color="000000"/>
              <w:bottom w:val="single" w:sz="4" w:space="0" w:color="000000"/>
              <w:right w:val="single" w:sz="4" w:space="0" w:color="000000"/>
            </w:tcBorders>
          </w:tcPr>
          <w:p w:rsidR="00EC6A96" w:rsidRPr="0066177D" w:rsidRDefault="00EC6A96" w:rsidP="00EC6A96">
            <w:pPr>
              <w:rPr>
                <w:lang w:val="ru-RU"/>
              </w:rPr>
            </w:pPr>
            <w:r>
              <w:rPr>
                <w:color w:val="000000"/>
                <w:spacing w:val="-4"/>
                <w:lang w:val="uk-UA"/>
              </w:rPr>
              <w:t xml:space="preserve">Відділ освіти, культури, молоді та спорту, </w:t>
            </w:r>
            <w:r>
              <w:rPr>
                <w:color w:val="000000"/>
                <w:spacing w:val="-4"/>
                <w:lang w:val="uk-UA"/>
              </w:rPr>
              <w:lastRenderedPageBreak/>
              <w:t>Піщанська сільська рада</w:t>
            </w:r>
          </w:p>
        </w:tc>
        <w:tc>
          <w:tcPr>
            <w:tcW w:w="0" w:type="auto"/>
            <w:tcBorders>
              <w:top w:val="single" w:sz="4" w:space="0" w:color="000000"/>
              <w:left w:val="single" w:sz="4" w:space="0" w:color="000000"/>
              <w:bottom w:val="single" w:sz="4" w:space="0" w:color="000000"/>
              <w:right w:val="single" w:sz="4" w:space="0" w:color="000000"/>
            </w:tcBorders>
          </w:tcPr>
          <w:p w:rsidR="00EC6A96" w:rsidRDefault="00EC6A96" w:rsidP="00EC6A96">
            <w:pPr>
              <w:rPr>
                <w:color w:val="FF0000"/>
                <w:lang w:val="uk-UA"/>
              </w:rPr>
            </w:pPr>
            <w:r>
              <w:rPr>
                <w:color w:val="000000"/>
                <w:lang w:val="uk-UA"/>
              </w:rPr>
              <w:lastRenderedPageBreak/>
              <w:t xml:space="preserve">Бюджет сільської </w:t>
            </w:r>
            <w:r w:rsidR="00862001">
              <w:rPr>
                <w:color w:val="000000"/>
                <w:lang w:val="uk-UA"/>
              </w:rPr>
              <w:t>територіальної громади</w:t>
            </w:r>
          </w:p>
        </w:tc>
        <w:tc>
          <w:tcPr>
            <w:tcW w:w="930" w:type="dxa"/>
            <w:tcBorders>
              <w:top w:val="single" w:sz="4" w:space="0" w:color="000000"/>
              <w:left w:val="single" w:sz="4" w:space="0" w:color="000000"/>
              <w:bottom w:val="single" w:sz="4" w:space="0" w:color="000000"/>
              <w:right w:val="single" w:sz="4" w:space="0" w:color="auto"/>
            </w:tcBorders>
          </w:tcPr>
          <w:p w:rsidR="00EC6A96" w:rsidRDefault="00EC6A96" w:rsidP="00EC6A96">
            <w:pPr>
              <w:jc w:val="center"/>
              <w:rPr>
                <w:lang w:val="uk-UA"/>
              </w:rPr>
            </w:pPr>
            <w:r>
              <w:rPr>
                <w:lang w:val="uk-UA"/>
              </w:rPr>
              <w:t>50,0</w:t>
            </w:r>
          </w:p>
        </w:tc>
        <w:tc>
          <w:tcPr>
            <w:tcW w:w="1232" w:type="dxa"/>
            <w:gridSpan w:val="3"/>
            <w:tcBorders>
              <w:top w:val="single" w:sz="4" w:space="0" w:color="000000"/>
              <w:left w:val="single" w:sz="4" w:space="0" w:color="auto"/>
              <w:bottom w:val="single" w:sz="4" w:space="0" w:color="000000"/>
              <w:right w:val="single" w:sz="4" w:space="0" w:color="auto"/>
            </w:tcBorders>
          </w:tcPr>
          <w:p w:rsidR="00EC6A96" w:rsidRDefault="00EC6A96" w:rsidP="00EC6A96">
            <w:pPr>
              <w:jc w:val="center"/>
              <w:rPr>
                <w:lang w:val="uk-UA"/>
              </w:rPr>
            </w:pPr>
            <w:r>
              <w:rPr>
                <w:lang w:val="uk-UA"/>
              </w:rPr>
              <w:t>10,0</w:t>
            </w:r>
          </w:p>
        </w:tc>
        <w:tc>
          <w:tcPr>
            <w:tcW w:w="627" w:type="dxa"/>
            <w:tcBorders>
              <w:top w:val="single" w:sz="4" w:space="0" w:color="000000"/>
              <w:left w:val="single" w:sz="4" w:space="0" w:color="auto"/>
              <w:bottom w:val="single" w:sz="4" w:space="0" w:color="000000"/>
              <w:right w:val="single" w:sz="4" w:space="0" w:color="auto"/>
            </w:tcBorders>
          </w:tcPr>
          <w:p w:rsidR="00EC6A96" w:rsidRDefault="00EC6A96" w:rsidP="00EC6A96">
            <w:r w:rsidRPr="00BC6A43">
              <w:rPr>
                <w:lang w:val="uk-UA"/>
              </w:rPr>
              <w:t>10,0</w:t>
            </w:r>
          </w:p>
        </w:tc>
        <w:tc>
          <w:tcPr>
            <w:tcW w:w="1336" w:type="dxa"/>
            <w:gridSpan w:val="3"/>
            <w:tcBorders>
              <w:top w:val="single" w:sz="4" w:space="0" w:color="000000"/>
              <w:left w:val="single" w:sz="4" w:space="0" w:color="auto"/>
              <w:bottom w:val="single" w:sz="4" w:space="0" w:color="000000"/>
              <w:right w:val="single" w:sz="4" w:space="0" w:color="auto"/>
            </w:tcBorders>
          </w:tcPr>
          <w:p w:rsidR="00EC6A96" w:rsidRDefault="00EC6A96" w:rsidP="00EC6A96">
            <w:r w:rsidRPr="00BC6A43">
              <w:rPr>
                <w:lang w:val="uk-UA"/>
              </w:rPr>
              <w:t>10,0</w:t>
            </w:r>
          </w:p>
        </w:tc>
        <w:tc>
          <w:tcPr>
            <w:tcW w:w="629" w:type="dxa"/>
            <w:gridSpan w:val="2"/>
            <w:tcBorders>
              <w:top w:val="single" w:sz="4" w:space="0" w:color="000000"/>
              <w:left w:val="single" w:sz="4" w:space="0" w:color="auto"/>
              <w:bottom w:val="single" w:sz="4" w:space="0" w:color="000000"/>
              <w:right w:val="single" w:sz="4" w:space="0" w:color="auto"/>
            </w:tcBorders>
          </w:tcPr>
          <w:p w:rsidR="00EC6A96" w:rsidRDefault="00EC6A96" w:rsidP="00EC6A96">
            <w:r w:rsidRPr="00BC6A43">
              <w:rPr>
                <w:lang w:val="uk-UA"/>
              </w:rPr>
              <w:t>10,0</w:t>
            </w:r>
          </w:p>
        </w:tc>
        <w:tc>
          <w:tcPr>
            <w:tcW w:w="691" w:type="dxa"/>
            <w:tcBorders>
              <w:top w:val="single" w:sz="4" w:space="0" w:color="000000"/>
              <w:left w:val="single" w:sz="4" w:space="0" w:color="auto"/>
              <w:bottom w:val="single" w:sz="4" w:space="0" w:color="000000"/>
              <w:right w:val="single" w:sz="4" w:space="0" w:color="000000"/>
            </w:tcBorders>
          </w:tcPr>
          <w:p w:rsidR="00EC6A96" w:rsidRDefault="00EC6A96" w:rsidP="00EC6A96">
            <w:r w:rsidRPr="00BC6A43">
              <w:rPr>
                <w:lang w:val="uk-UA"/>
              </w:rPr>
              <w:t>10,0</w:t>
            </w:r>
          </w:p>
        </w:tc>
        <w:tc>
          <w:tcPr>
            <w:tcW w:w="0" w:type="auto"/>
            <w:tcBorders>
              <w:top w:val="single" w:sz="4" w:space="0" w:color="000000"/>
              <w:left w:val="single" w:sz="4" w:space="0" w:color="000000"/>
              <w:bottom w:val="single" w:sz="4" w:space="0" w:color="000000"/>
              <w:right w:val="single" w:sz="4" w:space="0" w:color="000000"/>
            </w:tcBorders>
            <w:vAlign w:val="center"/>
          </w:tcPr>
          <w:p w:rsidR="00EC6A96" w:rsidRDefault="00EC6A96" w:rsidP="00EC6A96">
            <w:pPr>
              <w:rPr>
                <w:rFonts w:ascii="Times New Roman" w:eastAsia="Times New Roman" w:hAnsi="Times New Roman" w:cs="Times New Roman"/>
                <w:color w:val="000000"/>
                <w:lang w:val="uk-UA" w:eastAsia="ru-RU"/>
              </w:rPr>
            </w:pPr>
          </w:p>
        </w:tc>
      </w:tr>
      <w:tr w:rsidR="00335910" w:rsidRPr="0003131F" w:rsidTr="0066177D">
        <w:trPr>
          <w:trHeight w:val="857"/>
          <w:jc w:val="center"/>
        </w:trPr>
        <w:tc>
          <w:tcPr>
            <w:tcW w:w="0" w:type="auto"/>
            <w:tcBorders>
              <w:top w:val="single" w:sz="4" w:space="0" w:color="000000"/>
              <w:left w:val="single" w:sz="4" w:space="0" w:color="000000"/>
              <w:bottom w:val="single" w:sz="4" w:space="0" w:color="000000"/>
              <w:right w:val="single" w:sz="4" w:space="0" w:color="000000"/>
            </w:tcBorders>
            <w:hideMark/>
          </w:tcPr>
          <w:p w:rsidR="0066177D" w:rsidRDefault="00EC6A96">
            <w:pPr>
              <w:rPr>
                <w:color w:val="000000"/>
                <w:lang w:val="uk-UA"/>
              </w:rPr>
            </w:pPr>
            <w:r>
              <w:rPr>
                <w:color w:val="000000"/>
                <w:lang w:val="uk-UA"/>
              </w:rPr>
              <w:lastRenderedPageBreak/>
              <w:t>5.5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66177D" w:rsidRDefault="0066177D">
            <w:pPr>
              <w:shd w:val="clear" w:color="auto" w:fill="FFFFFF"/>
              <w:tabs>
                <w:tab w:val="left" w:pos="1392"/>
              </w:tabs>
              <w:jc w:val="both"/>
              <w:rPr>
                <w:color w:val="000000"/>
                <w:spacing w:val="-4"/>
                <w:lang w:val="uk-UA"/>
              </w:rPr>
            </w:pPr>
            <w:r>
              <w:rPr>
                <w:color w:val="000000"/>
                <w:spacing w:val="-4"/>
                <w:lang w:val="uk-UA"/>
              </w:rPr>
              <w:t>Організація освітнього процесу з використанням дистанційних технологій навчання для отримання повноці</w:t>
            </w:r>
            <w:r w:rsidR="00BC41D7">
              <w:rPr>
                <w:color w:val="000000"/>
                <w:spacing w:val="-4"/>
                <w:lang w:val="uk-UA"/>
              </w:rPr>
              <w:t>нної освіти</w:t>
            </w:r>
            <w:r>
              <w:rPr>
                <w:color w:val="000000"/>
                <w:spacing w:val="-4"/>
                <w:lang w:val="uk-UA"/>
              </w:rPr>
              <w:t xml:space="preserve"> та соціальної  адаптації.</w:t>
            </w:r>
          </w:p>
        </w:tc>
        <w:tc>
          <w:tcPr>
            <w:tcW w:w="0" w:type="auto"/>
            <w:tcBorders>
              <w:top w:val="single" w:sz="4" w:space="0" w:color="000000"/>
              <w:left w:val="single" w:sz="4" w:space="0" w:color="000000"/>
              <w:bottom w:val="single" w:sz="4" w:space="0" w:color="000000"/>
              <w:right w:val="single" w:sz="4" w:space="0" w:color="000000"/>
            </w:tcBorders>
            <w:hideMark/>
          </w:tcPr>
          <w:p w:rsidR="0066177D" w:rsidRDefault="00EC6F78">
            <w:pPr>
              <w:jc w:val="both"/>
              <w:rPr>
                <w:color w:val="000000"/>
                <w:lang w:val="uk-UA"/>
              </w:rPr>
            </w:pPr>
            <w:r>
              <w:rPr>
                <w:color w:val="000000"/>
                <w:lang w:val="uk-UA"/>
              </w:rPr>
              <w:t>202</w:t>
            </w:r>
            <w:r>
              <w:rPr>
                <w:color w:val="000000"/>
              </w:rPr>
              <w:t>6</w:t>
            </w:r>
            <w:r>
              <w:rPr>
                <w:color w:val="000000"/>
                <w:lang w:val="uk-UA"/>
              </w:rPr>
              <w:t>-203</w:t>
            </w:r>
            <w:r>
              <w:rPr>
                <w:color w:val="000000"/>
              </w:rPr>
              <w:t>0</w:t>
            </w:r>
            <w:r>
              <w:rPr>
                <w:color w:val="000000"/>
                <w:lang w:val="uk-UA"/>
              </w:rPr>
              <w:t xml:space="preserve"> роки</w:t>
            </w:r>
          </w:p>
        </w:tc>
        <w:tc>
          <w:tcPr>
            <w:tcW w:w="0" w:type="auto"/>
            <w:tcBorders>
              <w:top w:val="single" w:sz="4" w:space="0" w:color="000000"/>
              <w:left w:val="single" w:sz="4" w:space="0" w:color="000000"/>
              <w:bottom w:val="single" w:sz="4" w:space="0" w:color="000000"/>
              <w:right w:val="single" w:sz="4" w:space="0" w:color="000000"/>
            </w:tcBorders>
            <w:hideMark/>
          </w:tcPr>
          <w:p w:rsidR="0066177D" w:rsidRDefault="0066177D">
            <w:pPr>
              <w:rPr>
                <w:color w:val="000000"/>
                <w:spacing w:val="-4"/>
                <w:lang w:val="uk-UA"/>
              </w:rPr>
            </w:pPr>
            <w:r>
              <w:rPr>
                <w:color w:val="000000"/>
                <w:spacing w:val="-4"/>
                <w:lang w:val="uk-UA"/>
              </w:rPr>
              <w:t>Відділ освіти, молоді та спорту, заклади загальної середньої  та дошкільної освіти</w:t>
            </w:r>
          </w:p>
        </w:tc>
        <w:tc>
          <w:tcPr>
            <w:tcW w:w="0" w:type="auto"/>
            <w:tcBorders>
              <w:top w:val="single" w:sz="4" w:space="0" w:color="000000"/>
              <w:left w:val="single" w:sz="4" w:space="0" w:color="000000"/>
              <w:bottom w:val="single" w:sz="4" w:space="0" w:color="000000"/>
              <w:right w:val="single" w:sz="4" w:space="0" w:color="000000"/>
            </w:tcBorders>
            <w:hideMark/>
          </w:tcPr>
          <w:p w:rsidR="0066177D" w:rsidRDefault="0066177D">
            <w:pPr>
              <w:rPr>
                <w:color w:val="000000"/>
                <w:lang w:val="uk-UA"/>
              </w:rPr>
            </w:pPr>
            <w:r>
              <w:rPr>
                <w:color w:val="000000"/>
                <w:lang w:val="uk-UA"/>
              </w:rPr>
              <w:t xml:space="preserve">Бюджет </w:t>
            </w:r>
            <w:r w:rsidR="00862001">
              <w:rPr>
                <w:color w:val="000000"/>
                <w:lang w:val="uk-UA"/>
              </w:rPr>
              <w:t>сільської територіальної громади</w:t>
            </w:r>
          </w:p>
        </w:tc>
        <w:tc>
          <w:tcPr>
            <w:tcW w:w="0" w:type="auto"/>
            <w:gridSpan w:val="11"/>
            <w:tcBorders>
              <w:top w:val="single" w:sz="4" w:space="0" w:color="000000"/>
              <w:left w:val="single" w:sz="4" w:space="0" w:color="000000"/>
              <w:bottom w:val="single" w:sz="4" w:space="0" w:color="000000"/>
              <w:right w:val="single" w:sz="4" w:space="0" w:color="000000"/>
            </w:tcBorders>
            <w:hideMark/>
          </w:tcPr>
          <w:p w:rsidR="0066177D" w:rsidRDefault="0066177D">
            <w:pPr>
              <w:jc w:val="both"/>
              <w:rPr>
                <w:color w:val="000000"/>
                <w:lang w:val="uk-UA"/>
              </w:rPr>
            </w:pPr>
            <w:r>
              <w:rPr>
                <w:color w:val="000000"/>
                <w:lang w:val="uk-UA"/>
              </w:rPr>
              <w:t>У межах кошторисних призначень</w:t>
            </w:r>
          </w:p>
        </w:tc>
        <w:tc>
          <w:tcPr>
            <w:tcW w:w="0" w:type="auto"/>
            <w:tcBorders>
              <w:top w:val="single" w:sz="4" w:space="0" w:color="000000"/>
              <w:left w:val="single" w:sz="4" w:space="0" w:color="000000"/>
              <w:bottom w:val="single" w:sz="4" w:space="0" w:color="000000"/>
              <w:right w:val="single" w:sz="4" w:space="0" w:color="000000"/>
            </w:tcBorders>
            <w:hideMark/>
          </w:tcPr>
          <w:p w:rsidR="0066177D" w:rsidRDefault="0066177D">
            <w:pPr>
              <w:jc w:val="both"/>
              <w:rPr>
                <w:color w:val="000000"/>
                <w:lang w:val="uk-UA"/>
              </w:rPr>
            </w:pPr>
            <w:r>
              <w:rPr>
                <w:color w:val="000000"/>
                <w:lang w:val="uk-UA"/>
              </w:rPr>
              <w:t>Створення механізму варіативності та індивідуалізації навчання дітей з особливими освітніми потребами.</w:t>
            </w:r>
          </w:p>
        </w:tc>
      </w:tr>
      <w:tr w:rsidR="00EC6A96" w:rsidTr="00484F7B">
        <w:trPr>
          <w:trHeight w:val="342"/>
          <w:jc w:val="center"/>
        </w:trPr>
        <w:tc>
          <w:tcPr>
            <w:tcW w:w="0" w:type="auto"/>
            <w:vMerge w:val="restart"/>
            <w:tcBorders>
              <w:top w:val="single" w:sz="4" w:space="0" w:color="000000"/>
              <w:left w:val="single" w:sz="4" w:space="0" w:color="000000"/>
              <w:bottom w:val="single" w:sz="4" w:space="0" w:color="000000"/>
              <w:right w:val="single" w:sz="4" w:space="0" w:color="000000"/>
            </w:tcBorders>
          </w:tcPr>
          <w:p w:rsidR="00EC6A96" w:rsidRDefault="00EC6A96" w:rsidP="00EC6A96">
            <w:pPr>
              <w:rPr>
                <w:color w:val="000000"/>
                <w:lang w:val="uk-UA"/>
              </w:rPr>
            </w:pP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EC6A96" w:rsidRPr="00AC7035" w:rsidRDefault="00EC6A96" w:rsidP="00AC7035">
            <w:pPr>
              <w:rPr>
                <w:rFonts w:ascii="Times New Roman" w:hAnsi="Times New Roman" w:cs="Times New Roman"/>
                <w:color w:val="000000"/>
                <w:lang w:val="uk-UA"/>
              </w:rPr>
            </w:pPr>
            <w:r w:rsidRPr="00AC7035">
              <w:rPr>
                <w:rFonts w:ascii="Times New Roman" w:hAnsi="Times New Roman" w:cs="Times New Roman"/>
                <w:color w:val="000000"/>
                <w:lang w:val="uk-UA"/>
              </w:rPr>
              <w:t>Разом</w:t>
            </w:r>
          </w:p>
          <w:p w:rsidR="00EC6A96" w:rsidRDefault="00EC6A96" w:rsidP="00AC7035">
            <w:pPr>
              <w:rPr>
                <w:color w:val="000000"/>
                <w:lang w:val="uk-UA"/>
              </w:rPr>
            </w:pPr>
            <w:r w:rsidRPr="00AC7035">
              <w:rPr>
                <w:rFonts w:ascii="Times New Roman" w:hAnsi="Times New Roman" w:cs="Times New Roman"/>
                <w:color w:val="000000"/>
                <w:lang w:val="uk-UA"/>
              </w:rPr>
              <w:t>за напрямом 5</w:t>
            </w:r>
          </w:p>
        </w:tc>
        <w:tc>
          <w:tcPr>
            <w:tcW w:w="0" w:type="auto"/>
            <w:vMerge w:val="restart"/>
            <w:tcBorders>
              <w:top w:val="single" w:sz="4" w:space="0" w:color="000000"/>
              <w:left w:val="single" w:sz="4" w:space="0" w:color="000000"/>
              <w:bottom w:val="single" w:sz="4" w:space="0" w:color="000000"/>
              <w:right w:val="single" w:sz="4" w:space="0" w:color="000000"/>
            </w:tcBorders>
          </w:tcPr>
          <w:p w:rsidR="00EC6A96" w:rsidRDefault="00EC6A96" w:rsidP="00EC6A96">
            <w:pPr>
              <w:shd w:val="clear" w:color="auto" w:fill="FFFFFF"/>
              <w:tabs>
                <w:tab w:val="left" w:pos="1392"/>
              </w:tabs>
              <w:rPr>
                <w:color w:val="000000"/>
                <w:spacing w:val="-4"/>
                <w:lang w:val="uk-UA"/>
              </w:rPr>
            </w:pPr>
          </w:p>
        </w:tc>
        <w:tc>
          <w:tcPr>
            <w:tcW w:w="0" w:type="auto"/>
            <w:vMerge w:val="restart"/>
            <w:tcBorders>
              <w:top w:val="single" w:sz="4" w:space="0" w:color="000000"/>
              <w:left w:val="single" w:sz="4" w:space="0" w:color="000000"/>
              <w:bottom w:val="single" w:sz="4" w:space="0" w:color="000000"/>
              <w:right w:val="single" w:sz="4" w:space="0" w:color="000000"/>
            </w:tcBorders>
          </w:tcPr>
          <w:p w:rsidR="00EC6A96" w:rsidRDefault="00EC6A96" w:rsidP="00EC6A96">
            <w:pPr>
              <w:jc w:val="both"/>
              <w:rPr>
                <w:color w:val="000000"/>
                <w:lang w:val="uk-UA"/>
              </w:rPr>
            </w:pPr>
          </w:p>
        </w:tc>
        <w:tc>
          <w:tcPr>
            <w:tcW w:w="0" w:type="auto"/>
            <w:vMerge w:val="restart"/>
            <w:tcBorders>
              <w:top w:val="single" w:sz="4" w:space="0" w:color="000000"/>
              <w:left w:val="single" w:sz="4" w:space="0" w:color="000000"/>
              <w:bottom w:val="single" w:sz="4" w:space="0" w:color="000000"/>
              <w:right w:val="single" w:sz="4" w:space="0" w:color="000000"/>
            </w:tcBorders>
          </w:tcPr>
          <w:p w:rsidR="00EC6A96" w:rsidRDefault="00EC6A96" w:rsidP="00EC6A96">
            <w:pPr>
              <w:rPr>
                <w:color w:val="000000"/>
                <w:spacing w:val="-4"/>
                <w:lang w:val="uk-UA"/>
              </w:rPr>
            </w:pPr>
          </w:p>
        </w:tc>
        <w:tc>
          <w:tcPr>
            <w:tcW w:w="0" w:type="auto"/>
            <w:tcBorders>
              <w:top w:val="single" w:sz="4" w:space="0" w:color="000000"/>
              <w:left w:val="single" w:sz="4" w:space="0" w:color="000000"/>
              <w:bottom w:val="single" w:sz="4" w:space="0" w:color="000000"/>
              <w:right w:val="single" w:sz="4" w:space="0" w:color="000000"/>
            </w:tcBorders>
            <w:hideMark/>
          </w:tcPr>
          <w:p w:rsidR="00EC6A96" w:rsidRDefault="00EC6A96" w:rsidP="00EC6A96">
            <w:pPr>
              <w:rPr>
                <w:b/>
                <w:color w:val="000000"/>
                <w:lang w:val="uk-UA"/>
              </w:rPr>
            </w:pPr>
            <w:r>
              <w:rPr>
                <w:b/>
                <w:color w:val="000000"/>
                <w:lang w:val="uk-UA"/>
              </w:rPr>
              <w:t xml:space="preserve">Усього </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EC6A96" w:rsidRDefault="00EC6A96" w:rsidP="00EC6A96">
            <w:pPr>
              <w:jc w:val="center"/>
              <w:rPr>
                <w:b/>
                <w:color w:val="000000"/>
                <w:lang w:val="uk-UA"/>
              </w:rPr>
            </w:pPr>
            <w:r>
              <w:rPr>
                <w:b/>
                <w:color w:val="000000"/>
                <w:lang w:val="uk-UA"/>
              </w:rPr>
              <w:t>140,0</w:t>
            </w:r>
          </w:p>
        </w:tc>
        <w:tc>
          <w:tcPr>
            <w:tcW w:w="919" w:type="dxa"/>
            <w:tcBorders>
              <w:top w:val="single" w:sz="4" w:space="0" w:color="000000"/>
              <w:left w:val="single" w:sz="4" w:space="0" w:color="000000"/>
              <w:bottom w:val="single" w:sz="4" w:space="0" w:color="000000"/>
              <w:right w:val="single" w:sz="4" w:space="0" w:color="000000"/>
            </w:tcBorders>
            <w:hideMark/>
          </w:tcPr>
          <w:p w:rsidR="00EC6A96" w:rsidRDefault="00EC6A96" w:rsidP="00EC6A96">
            <w:pPr>
              <w:jc w:val="center"/>
              <w:rPr>
                <w:b/>
                <w:color w:val="000000"/>
                <w:lang w:val="uk-UA"/>
              </w:rPr>
            </w:pPr>
            <w:r>
              <w:rPr>
                <w:b/>
                <w:color w:val="000000"/>
                <w:lang w:val="uk-UA"/>
              </w:rPr>
              <w:t>25,0</w:t>
            </w:r>
          </w:p>
        </w:tc>
        <w:tc>
          <w:tcPr>
            <w:tcW w:w="921" w:type="dxa"/>
            <w:gridSpan w:val="3"/>
            <w:tcBorders>
              <w:top w:val="single" w:sz="4" w:space="0" w:color="000000"/>
              <w:left w:val="single" w:sz="4" w:space="0" w:color="000000"/>
              <w:bottom w:val="single" w:sz="4" w:space="0" w:color="000000"/>
              <w:right w:val="single" w:sz="4" w:space="0" w:color="000000"/>
            </w:tcBorders>
            <w:hideMark/>
          </w:tcPr>
          <w:p w:rsidR="00EC6A96" w:rsidRDefault="00EC6A96" w:rsidP="00EC6A96">
            <w:pPr>
              <w:jc w:val="center"/>
              <w:rPr>
                <w:b/>
                <w:color w:val="000000"/>
                <w:lang w:val="uk-UA"/>
              </w:rPr>
            </w:pPr>
            <w:r>
              <w:rPr>
                <w:b/>
                <w:color w:val="000000"/>
                <w:lang w:val="uk-UA"/>
              </w:rPr>
              <w:t>25,0</w:t>
            </w:r>
          </w:p>
        </w:tc>
        <w:tc>
          <w:tcPr>
            <w:tcW w:w="0" w:type="auto"/>
            <w:tcBorders>
              <w:top w:val="single" w:sz="4" w:space="0" w:color="000000"/>
              <w:left w:val="single" w:sz="4" w:space="0" w:color="000000"/>
              <w:bottom w:val="single" w:sz="4" w:space="0" w:color="000000"/>
              <w:right w:val="single" w:sz="4" w:space="0" w:color="000000"/>
            </w:tcBorders>
            <w:hideMark/>
          </w:tcPr>
          <w:p w:rsidR="00EC6A96" w:rsidRDefault="00EC6A96" w:rsidP="00EC6A96">
            <w:pPr>
              <w:jc w:val="center"/>
              <w:rPr>
                <w:b/>
                <w:color w:val="000000"/>
                <w:lang w:val="uk-UA"/>
              </w:rPr>
            </w:pPr>
            <w:r>
              <w:rPr>
                <w:b/>
                <w:color w:val="000000"/>
                <w:lang w:val="uk-UA"/>
              </w:rPr>
              <w:t>30,0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EC6A96" w:rsidRDefault="00EC6A96" w:rsidP="00EC6A96">
            <w:pPr>
              <w:jc w:val="center"/>
              <w:rPr>
                <w:b/>
                <w:color w:val="000000"/>
                <w:lang w:val="uk-UA"/>
              </w:rPr>
            </w:pPr>
            <w:r>
              <w:rPr>
                <w:b/>
                <w:color w:val="000000"/>
                <w:lang w:val="uk-UA"/>
              </w:rPr>
              <w:t>30,0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EC6A96" w:rsidRDefault="00EC6A96" w:rsidP="00EC6A96">
            <w:pPr>
              <w:jc w:val="center"/>
              <w:rPr>
                <w:b/>
                <w:color w:val="000000"/>
                <w:lang w:val="uk-UA"/>
              </w:rPr>
            </w:pPr>
            <w:r>
              <w:rPr>
                <w:b/>
                <w:color w:val="000000"/>
                <w:lang w:val="uk-UA"/>
              </w:rPr>
              <w:t>30,0</w:t>
            </w:r>
          </w:p>
        </w:tc>
        <w:tc>
          <w:tcPr>
            <w:tcW w:w="0" w:type="auto"/>
            <w:vMerge w:val="restart"/>
            <w:tcBorders>
              <w:top w:val="single" w:sz="4" w:space="0" w:color="000000"/>
              <w:left w:val="single" w:sz="4" w:space="0" w:color="000000"/>
              <w:bottom w:val="single" w:sz="4" w:space="0" w:color="000000"/>
              <w:right w:val="single" w:sz="4" w:space="0" w:color="000000"/>
            </w:tcBorders>
          </w:tcPr>
          <w:p w:rsidR="00EC6A96" w:rsidRDefault="00EC6A96" w:rsidP="00EC6A96">
            <w:pPr>
              <w:rPr>
                <w:color w:val="000000"/>
                <w:lang w:val="uk-UA"/>
              </w:rPr>
            </w:pPr>
          </w:p>
        </w:tc>
      </w:tr>
      <w:tr w:rsidR="00EC6A96" w:rsidTr="00484F7B">
        <w:trPr>
          <w:trHeight w:val="342"/>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C6A96" w:rsidRDefault="00EC6A96" w:rsidP="00EC6A96">
            <w:pPr>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C6A96" w:rsidRDefault="00EC6A96" w:rsidP="00EC6A96">
            <w:pPr>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C6A96" w:rsidRDefault="00EC6A96" w:rsidP="00EC6A96">
            <w:pPr>
              <w:rPr>
                <w:rFonts w:ascii="Times New Roman" w:eastAsia="Times New Roman" w:hAnsi="Times New Roman" w:cs="Times New Roman"/>
                <w:color w:val="000000"/>
                <w:spacing w:val="-4"/>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C6A96" w:rsidRDefault="00EC6A96" w:rsidP="00EC6A96">
            <w:pPr>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C6A96" w:rsidRDefault="00EC6A96" w:rsidP="00EC6A96">
            <w:pPr>
              <w:rPr>
                <w:rFonts w:ascii="Times New Roman" w:eastAsia="Times New Roman" w:hAnsi="Times New Roman" w:cs="Times New Roman"/>
                <w:color w:val="000000"/>
                <w:spacing w:val="-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C6A96" w:rsidRDefault="00EC6A96" w:rsidP="00862001">
            <w:pPr>
              <w:rPr>
                <w:color w:val="000000"/>
                <w:lang w:val="uk-UA"/>
              </w:rPr>
            </w:pPr>
            <w:r>
              <w:rPr>
                <w:color w:val="000000"/>
                <w:lang w:val="uk-UA"/>
              </w:rPr>
              <w:t xml:space="preserve">Бюджет </w:t>
            </w:r>
            <w:r w:rsidR="00862001">
              <w:rPr>
                <w:color w:val="000000"/>
                <w:lang w:val="uk-UA"/>
              </w:rPr>
              <w:t>сільської територіальної громади</w:t>
            </w:r>
            <w:r>
              <w:rPr>
                <w:color w:val="000000"/>
                <w:lang w:val="uk-UA"/>
              </w:rPr>
              <w:t xml:space="preserve"> </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EC6A96" w:rsidRDefault="00EC6A96" w:rsidP="00EC6A96">
            <w:pPr>
              <w:jc w:val="center"/>
              <w:rPr>
                <w:color w:val="000000"/>
                <w:lang w:val="uk-UA"/>
              </w:rPr>
            </w:pPr>
            <w:r>
              <w:rPr>
                <w:color w:val="000000"/>
                <w:lang w:val="uk-UA"/>
              </w:rPr>
              <w:t>140,0</w:t>
            </w:r>
          </w:p>
        </w:tc>
        <w:tc>
          <w:tcPr>
            <w:tcW w:w="919" w:type="dxa"/>
            <w:tcBorders>
              <w:top w:val="single" w:sz="4" w:space="0" w:color="000000"/>
              <w:left w:val="single" w:sz="4" w:space="0" w:color="000000"/>
              <w:bottom w:val="single" w:sz="4" w:space="0" w:color="000000"/>
              <w:right w:val="single" w:sz="4" w:space="0" w:color="000000"/>
            </w:tcBorders>
            <w:hideMark/>
          </w:tcPr>
          <w:p w:rsidR="00EC6A96" w:rsidRDefault="00EC6A96" w:rsidP="00EC6A96">
            <w:pPr>
              <w:jc w:val="center"/>
              <w:rPr>
                <w:color w:val="000000"/>
                <w:lang w:val="uk-UA"/>
              </w:rPr>
            </w:pPr>
            <w:r>
              <w:rPr>
                <w:color w:val="000000"/>
                <w:lang w:val="uk-UA"/>
              </w:rPr>
              <w:t>25,0</w:t>
            </w:r>
          </w:p>
        </w:tc>
        <w:tc>
          <w:tcPr>
            <w:tcW w:w="921" w:type="dxa"/>
            <w:gridSpan w:val="3"/>
            <w:tcBorders>
              <w:top w:val="single" w:sz="4" w:space="0" w:color="000000"/>
              <w:left w:val="single" w:sz="4" w:space="0" w:color="000000"/>
              <w:bottom w:val="single" w:sz="4" w:space="0" w:color="000000"/>
              <w:right w:val="single" w:sz="4" w:space="0" w:color="000000"/>
            </w:tcBorders>
            <w:hideMark/>
          </w:tcPr>
          <w:p w:rsidR="00EC6A96" w:rsidRDefault="00EC6A96" w:rsidP="00EC6A96">
            <w:pPr>
              <w:jc w:val="center"/>
              <w:rPr>
                <w:color w:val="000000"/>
                <w:lang w:val="uk-UA"/>
              </w:rPr>
            </w:pPr>
            <w:r>
              <w:rPr>
                <w:color w:val="000000"/>
                <w:lang w:val="uk-UA"/>
              </w:rPr>
              <w:t>25,0</w:t>
            </w:r>
          </w:p>
        </w:tc>
        <w:tc>
          <w:tcPr>
            <w:tcW w:w="0" w:type="auto"/>
            <w:tcBorders>
              <w:top w:val="single" w:sz="4" w:space="0" w:color="000000"/>
              <w:left w:val="single" w:sz="4" w:space="0" w:color="000000"/>
              <w:bottom w:val="single" w:sz="4" w:space="0" w:color="000000"/>
              <w:right w:val="single" w:sz="4" w:space="0" w:color="000000"/>
            </w:tcBorders>
            <w:hideMark/>
          </w:tcPr>
          <w:p w:rsidR="00EC6A96" w:rsidRDefault="00EC6A96" w:rsidP="00EC6A96">
            <w:pPr>
              <w:jc w:val="center"/>
              <w:rPr>
                <w:color w:val="000000"/>
                <w:lang w:val="uk-UA"/>
              </w:rPr>
            </w:pPr>
            <w:r>
              <w:rPr>
                <w:color w:val="000000"/>
                <w:lang w:val="uk-UA"/>
              </w:rPr>
              <w:t>30,0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EC6A96" w:rsidRDefault="00EC6A96" w:rsidP="00EC6A96">
            <w:pPr>
              <w:jc w:val="center"/>
              <w:rPr>
                <w:color w:val="000000"/>
                <w:lang w:val="uk-UA"/>
              </w:rPr>
            </w:pPr>
            <w:r>
              <w:rPr>
                <w:color w:val="000000"/>
                <w:lang w:val="uk-UA"/>
              </w:rPr>
              <w:t>30,0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EC6A96" w:rsidRDefault="00EC6A96" w:rsidP="00EC6A96">
            <w:pPr>
              <w:jc w:val="center"/>
              <w:rPr>
                <w:color w:val="000000"/>
                <w:lang w:val="uk-UA"/>
              </w:rPr>
            </w:pPr>
            <w:r>
              <w:rPr>
                <w:color w:val="000000"/>
                <w:lang w:val="uk-UA"/>
              </w:rPr>
              <w:t>30,0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C6A96" w:rsidRDefault="00EC6A96" w:rsidP="00EC6A96">
            <w:pPr>
              <w:rPr>
                <w:rFonts w:ascii="Times New Roman" w:eastAsia="Times New Roman" w:hAnsi="Times New Roman" w:cs="Times New Roman"/>
                <w:color w:val="000000"/>
                <w:lang w:val="uk-UA" w:eastAsia="ru-RU"/>
              </w:rPr>
            </w:pPr>
          </w:p>
        </w:tc>
      </w:tr>
      <w:tr w:rsidR="00335910" w:rsidTr="00484F7B">
        <w:trPr>
          <w:trHeight w:val="342"/>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spacing w:val="-4"/>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spacing w:val="-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66177D" w:rsidRDefault="0066177D">
            <w:pPr>
              <w:rPr>
                <w:color w:val="000000"/>
                <w:lang w:val="uk-UA"/>
              </w:rPr>
            </w:pPr>
            <w:r>
              <w:rPr>
                <w:color w:val="000000"/>
                <w:lang w:val="uk-UA"/>
              </w:rPr>
              <w:t>Державний бюджет</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66177D" w:rsidRDefault="0066177D">
            <w:pPr>
              <w:jc w:val="center"/>
              <w:rPr>
                <w:color w:val="000000"/>
                <w:lang w:val="uk-UA"/>
              </w:rPr>
            </w:pPr>
            <w:r>
              <w:rPr>
                <w:color w:val="000000"/>
                <w:lang w:val="uk-UA"/>
              </w:rPr>
              <w:t>0,0</w:t>
            </w:r>
          </w:p>
        </w:tc>
        <w:tc>
          <w:tcPr>
            <w:tcW w:w="919" w:type="dxa"/>
            <w:tcBorders>
              <w:top w:val="single" w:sz="4" w:space="0" w:color="000000"/>
              <w:left w:val="single" w:sz="4" w:space="0" w:color="000000"/>
              <w:bottom w:val="single" w:sz="4" w:space="0" w:color="000000"/>
              <w:right w:val="single" w:sz="4" w:space="0" w:color="000000"/>
            </w:tcBorders>
            <w:hideMark/>
          </w:tcPr>
          <w:p w:rsidR="0066177D" w:rsidRDefault="0066177D">
            <w:pPr>
              <w:jc w:val="center"/>
              <w:rPr>
                <w:color w:val="000000"/>
                <w:lang w:val="uk-UA"/>
              </w:rPr>
            </w:pPr>
            <w:r>
              <w:rPr>
                <w:color w:val="000000"/>
                <w:lang w:val="uk-UA"/>
              </w:rPr>
              <w:t>0,0</w:t>
            </w:r>
          </w:p>
        </w:tc>
        <w:tc>
          <w:tcPr>
            <w:tcW w:w="921" w:type="dxa"/>
            <w:gridSpan w:val="3"/>
            <w:tcBorders>
              <w:top w:val="single" w:sz="4" w:space="0" w:color="000000"/>
              <w:left w:val="single" w:sz="4" w:space="0" w:color="000000"/>
              <w:bottom w:val="single" w:sz="4" w:space="0" w:color="000000"/>
              <w:right w:val="single" w:sz="4" w:space="0" w:color="000000"/>
            </w:tcBorders>
            <w:hideMark/>
          </w:tcPr>
          <w:p w:rsidR="0066177D" w:rsidRDefault="0066177D">
            <w:pPr>
              <w:jc w:val="center"/>
              <w:rPr>
                <w:color w:val="000000"/>
                <w:lang w:val="uk-UA"/>
              </w:rPr>
            </w:pPr>
            <w:r>
              <w:rPr>
                <w:color w:val="000000"/>
                <w:lang w:val="uk-UA"/>
              </w:rPr>
              <w:t>0,0</w:t>
            </w:r>
          </w:p>
        </w:tc>
        <w:tc>
          <w:tcPr>
            <w:tcW w:w="0" w:type="auto"/>
            <w:tcBorders>
              <w:top w:val="single" w:sz="4" w:space="0" w:color="000000"/>
              <w:left w:val="single" w:sz="4" w:space="0" w:color="000000"/>
              <w:bottom w:val="single" w:sz="4" w:space="0" w:color="000000"/>
              <w:right w:val="single" w:sz="4" w:space="0" w:color="000000"/>
            </w:tcBorders>
            <w:hideMark/>
          </w:tcPr>
          <w:p w:rsidR="0066177D" w:rsidRDefault="0066177D">
            <w:pPr>
              <w:jc w:val="center"/>
              <w:rPr>
                <w:color w:val="000000"/>
                <w:lang w:val="uk-UA"/>
              </w:rPr>
            </w:pPr>
            <w:r>
              <w:rPr>
                <w:color w:val="000000"/>
                <w:lang w:val="uk-UA"/>
              </w:rPr>
              <w:t>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66177D" w:rsidRDefault="0066177D">
            <w:pPr>
              <w:jc w:val="center"/>
              <w:rPr>
                <w:color w:val="000000"/>
                <w:lang w:val="uk-UA"/>
              </w:rPr>
            </w:pPr>
            <w:r>
              <w:rPr>
                <w:color w:val="000000"/>
                <w:lang w:val="uk-UA"/>
              </w:rPr>
              <w:t>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66177D" w:rsidRDefault="0066177D">
            <w:pPr>
              <w:jc w:val="center"/>
              <w:rPr>
                <w:color w:val="000000"/>
                <w:lang w:val="uk-UA"/>
              </w:rPr>
            </w:pPr>
            <w:r>
              <w:rPr>
                <w:color w:val="000000"/>
                <w:lang w:val="uk-UA"/>
              </w:rPr>
              <w:t>0,0</w:t>
            </w:r>
          </w:p>
        </w:tc>
        <w:tc>
          <w:tcPr>
            <w:tcW w:w="0" w:type="auto"/>
            <w:tcBorders>
              <w:top w:val="single" w:sz="4" w:space="0" w:color="000000"/>
              <w:left w:val="single" w:sz="4" w:space="0" w:color="000000"/>
              <w:bottom w:val="single" w:sz="4" w:space="0" w:color="000000"/>
              <w:right w:val="single" w:sz="4" w:space="0" w:color="000000"/>
            </w:tcBorders>
          </w:tcPr>
          <w:p w:rsidR="0066177D" w:rsidRDefault="0066177D">
            <w:pPr>
              <w:rPr>
                <w:color w:val="000000"/>
                <w:lang w:val="uk-UA"/>
              </w:rPr>
            </w:pPr>
          </w:p>
        </w:tc>
      </w:tr>
      <w:tr w:rsidR="00335910" w:rsidRPr="0003131F" w:rsidTr="0066177D">
        <w:trPr>
          <w:trHeight w:val="342"/>
          <w:jc w:val="center"/>
        </w:trPr>
        <w:tc>
          <w:tcPr>
            <w:tcW w:w="0" w:type="auto"/>
            <w:tcBorders>
              <w:top w:val="single" w:sz="4" w:space="0" w:color="000000"/>
              <w:left w:val="single" w:sz="4" w:space="0" w:color="000000"/>
              <w:bottom w:val="single" w:sz="4" w:space="0" w:color="000000"/>
              <w:right w:val="single" w:sz="4" w:space="0" w:color="000000"/>
            </w:tcBorders>
            <w:hideMark/>
          </w:tcPr>
          <w:p w:rsidR="0066177D" w:rsidRDefault="0066177D">
            <w:pPr>
              <w:rPr>
                <w:color w:val="000000"/>
                <w:lang w:val="uk-UA"/>
              </w:rPr>
            </w:pPr>
            <w:r>
              <w:rPr>
                <w:color w:val="000000"/>
                <w:lang w:val="uk-UA"/>
              </w:rPr>
              <w:t>6.1</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66177D" w:rsidRDefault="0066177D">
            <w:pPr>
              <w:rPr>
                <w:color w:val="000000"/>
                <w:lang w:val="uk-UA"/>
              </w:rPr>
            </w:pPr>
            <w:r>
              <w:rPr>
                <w:color w:val="000000"/>
                <w:lang w:val="uk-UA"/>
              </w:rPr>
              <w:t>Удосконалення системи роботи з обдарованою молоддю.</w:t>
            </w:r>
          </w:p>
        </w:tc>
        <w:tc>
          <w:tcPr>
            <w:tcW w:w="0" w:type="auto"/>
            <w:tcBorders>
              <w:top w:val="single" w:sz="4" w:space="0" w:color="000000"/>
              <w:left w:val="single" w:sz="4" w:space="0" w:color="000000"/>
              <w:bottom w:val="single" w:sz="4" w:space="0" w:color="000000"/>
              <w:right w:val="single" w:sz="4" w:space="0" w:color="000000"/>
            </w:tcBorders>
            <w:hideMark/>
          </w:tcPr>
          <w:p w:rsidR="0066177D" w:rsidRDefault="0066177D" w:rsidP="00372804">
            <w:pPr>
              <w:shd w:val="clear" w:color="auto" w:fill="FFFFFF"/>
              <w:tabs>
                <w:tab w:val="left" w:pos="1392"/>
              </w:tabs>
              <w:jc w:val="both"/>
              <w:rPr>
                <w:color w:val="000000"/>
                <w:spacing w:val="-4"/>
                <w:lang w:val="uk-UA"/>
              </w:rPr>
            </w:pPr>
            <w:r>
              <w:rPr>
                <w:color w:val="000000"/>
                <w:spacing w:val="-4"/>
                <w:lang w:val="uk-UA"/>
              </w:rPr>
              <w:t>Організація, проведення, сприяння участі у  семінарах,</w:t>
            </w:r>
            <w:r w:rsidR="00372804">
              <w:rPr>
                <w:color w:val="000000"/>
                <w:spacing w:val="-4"/>
                <w:lang w:val="uk-UA"/>
              </w:rPr>
              <w:t xml:space="preserve">  науково-практичних конференціях</w:t>
            </w:r>
            <w:r>
              <w:rPr>
                <w:color w:val="000000"/>
                <w:spacing w:val="-4"/>
                <w:lang w:val="uk-UA"/>
              </w:rPr>
              <w:t xml:space="preserve"> </w:t>
            </w:r>
            <w:r w:rsidR="00372804">
              <w:rPr>
                <w:color w:val="000000"/>
                <w:spacing w:val="-4"/>
                <w:lang w:val="uk-UA"/>
              </w:rPr>
              <w:t>щодо</w:t>
            </w:r>
            <w:r>
              <w:rPr>
                <w:color w:val="000000"/>
                <w:spacing w:val="-4"/>
                <w:lang w:val="uk-UA"/>
              </w:rPr>
              <w:t xml:space="preserve"> питань роботи з обдарованою молоддю.</w:t>
            </w:r>
          </w:p>
        </w:tc>
        <w:tc>
          <w:tcPr>
            <w:tcW w:w="0" w:type="auto"/>
            <w:tcBorders>
              <w:top w:val="single" w:sz="4" w:space="0" w:color="000000"/>
              <w:left w:val="single" w:sz="4" w:space="0" w:color="000000"/>
              <w:bottom w:val="single" w:sz="4" w:space="0" w:color="000000"/>
              <w:right w:val="single" w:sz="4" w:space="0" w:color="000000"/>
            </w:tcBorders>
            <w:hideMark/>
          </w:tcPr>
          <w:p w:rsidR="0066177D" w:rsidRDefault="00EC6F78">
            <w:pPr>
              <w:rPr>
                <w:lang w:val="ru-RU"/>
              </w:rPr>
            </w:pPr>
            <w:r>
              <w:rPr>
                <w:color w:val="000000"/>
                <w:lang w:val="uk-UA"/>
              </w:rPr>
              <w:t>202</w:t>
            </w:r>
            <w:r>
              <w:rPr>
                <w:color w:val="000000"/>
              </w:rPr>
              <w:t>6</w:t>
            </w:r>
            <w:r>
              <w:rPr>
                <w:color w:val="000000"/>
                <w:lang w:val="uk-UA"/>
              </w:rPr>
              <w:t>-203</w:t>
            </w:r>
            <w:r>
              <w:rPr>
                <w:color w:val="000000"/>
              </w:rPr>
              <w:t>0</w:t>
            </w:r>
            <w:r>
              <w:rPr>
                <w:color w:val="000000"/>
                <w:lang w:val="uk-UA"/>
              </w:rPr>
              <w:t xml:space="preserve"> роки</w:t>
            </w:r>
          </w:p>
        </w:tc>
        <w:tc>
          <w:tcPr>
            <w:tcW w:w="0" w:type="auto"/>
            <w:tcBorders>
              <w:top w:val="single" w:sz="4" w:space="0" w:color="000000"/>
              <w:left w:val="single" w:sz="4" w:space="0" w:color="000000"/>
              <w:bottom w:val="single" w:sz="4" w:space="0" w:color="000000"/>
              <w:right w:val="single" w:sz="4" w:space="0" w:color="000000"/>
            </w:tcBorders>
            <w:hideMark/>
          </w:tcPr>
          <w:p w:rsidR="0066177D" w:rsidRDefault="0066177D">
            <w:pPr>
              <w:rPr>
                <w:color w:val="000000"/>
                <w:spacing w:val="-4"/>
                <w:lang w:val="uk-UA"/>
              </w:rPr>
            </w:pPr>
            <w:r>
              <w:rPr>
                <w:color w:val="000000"/>
                <w:spacing w:val="-4"/>
                <w:lang w:val="uk-UA"/>
              </w:rPr>
              <w:t>Відділ освіти, культури, молоді та спорту</w:t>
            </w:r>
          </w:p>
        </w:tc>
        <w:tc>
          <w:tcPr>
            <w:tcW w:w="0" w:type="auto"/>
            <w:tcBorders>
              <w:top w:val="single" w:sz="4" w:space="0" w:color="000000"/>
              <w:left w:val="single" w:sz="4" w:space="0" w:color="000000"/>
              <w:bottom w:val="single" w:sz="4" w:space="0" w:color="000000"/>
              <w:right w:val="single" w:sz="4" w:space="0" w:color="000000"/>
            </w:tcBorders>
            <w:hideMark/>
          </w:tcPr>
          <w:p w:rsidR="0066177D" w:rsidRDefault="0066177D">
            <w:pPr>
              <w:rPr>
                <w:lang w:val="ru-RU"/>
              </w:rPr>
            </w:pPr>
            <w:r>
              <w:rPr>
                <w:color w:val="000000"/>
                <w:lang w:val="uk-UA"/>
              </w:rPr>
              <w:t xml:space="preserve">Бюджет </w:t>
            </w:r>
            <w:r w:rsidR="00862001">
              <w:rPr>
                <w:color w:val="000000"/>
                <w:lang w:val="uk-UA"/>
              </w:rPr>
              <w:t>сільської територіальної громади</w:t>
            </w:r>
          </w:p>
        </w:tc>
        <w:tc>
          <w:tcPr>
            <w:tcW w:w="0" w:type="auto"/>
            <w:gridSpan w:val="11"/>
            <w:tcBorders>
              <w:top w:val="single" w:sz="4" w:space="0" w:color="000000"/>
              <w:left w:val="single" w:sz="4" w:space="0" w:color="000000"/>
              <w:bottom w:val="single" w:sz="4" w:space="0" w:color="000000"/>
              <w:right w:val="single" w:sz="4" w:space="0" w:color="000000"/>
            </w:tcBorders>
            <w:hideMark/>
          </w:tcPr>
          <w:p w:rsidR="0066177D" w:rsidRDefault="0066177D">
            <w:pPr>
              <w:jc w:val="both"/>
              <w:rPr>
                <w:color w:val="000000"/>
                <w:lang w:val="uk-UA"/>
              </w:rPr>
            </w:pPr>
            <w:r>
              <w:rPr>
                <w:color w:val="000000"/>
                <w:lang w:val="uk-UA"/>
              </w:rPr>
              <w:t>У межах кошторисних призначень</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66177D" w:rsidRDefault="0066177D">
            <w:pPr>
              <w:rPr>
                <w:color w:val="000000"/>
                <w:lang w:val="uk-UA"/>
              </w:rPr>
            </w:pPr>
            <w:r>
              <w:rPr>
                <w:color w:val="000000"/>
                <w:lang w:val="uk-UA"/>
              </w:rPr>
              <w:t>Створення механізму підтримки та розвитку творчого потенціалу обдарованої молоді.</w:t>
            </w:r>
          </w:p>
        </w:tc>
      </w:tr>
      <w:tr w:rsidR="00335910" w:rsidTr="00484F7B">
        <w:trPr>
          <w:trHeight w:val="1610"/>
          <w:jc w:val="center"/>
        </w:trPr>
        <w:tc>
          <w:tcPr>
            <w:tcW w:w="0" w:type="auto"/>
            <w:tcBorders>
              <w:top w:val="single" w:sz="4" w:space="0" w:color="000000"/>
              <w:left w:val="single" w:sz="4" w:space="0" w:color="000000"/>
              <w:bottom w:val="single" w:sz="4" w:space="0" w:color="000000"/>
              <w:right w:val="single" w:sz="4" w:space="0" w:color="000000"/>
            </w:tcBorders>
            <w:hideMark/>
          </w:tcPr>
          <w:p w:rsidR="00372804" w:rsidRDefault="00372804" w:rsidP="00372804">
            <w:pPr>
              <w:rPr>
                <w:color w:val="000000"/>
                <w:lang w:val="uk-UA"/>
              </w:rPr>
            </w:pPr>
            <w:r>
              <w:rPr>
                <w:color w:val="000000"/>
                <w:lang w:val="uk-UA"/>
              </w:rPr>
              <w:t>6.2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72804" w:rsidRDefault="00372804" w:rsidP="00372804">
            <w:pPr>
              <w:rPr>
                <w:rFonts w:ascii="Times New Roman" w:eastAsia="Times New Roman" w:hAnsi="Times New Roman" w:cs="Times New Roman"/>
                <w:color w:val="000000"/>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372804" w:rsidRDefault="00372804" w:rsidP="00372804">
            <w:pPr>
              <w:shd w:val="clear" w:color="auto" w:fill="FFFFFF"/>
              <w:tabs>
                <w:tab w:val="left" w:pos="1392"/>
              </w:tabs>
              <w:jc w:val="both"/>
              <w:rPr>
                <w:color w:val="000000"/>
                <w:spacing w:val="-4"/>
                <w:lang w:val="uk-UA"/>
              </w:rPr>
            </w:pPr>
            <w:r>
              <w:rPr>
                <w:color w:val="000000"/>
                <w:spacing w:val="-4"/>
                <w:lang w:val="uk-UA"/>
              </w:rPr>
              <w:t>Організація та проведення щорічного урочистого вшанування учнів-переможців олімпіад, конкурсів, турнірів, спортивних змагань</w:t>
            </w:r>
            <w:r w:rsidR="00471BCB">
              <w:rPr>
                <w:color w:val="000000"/>
                <w:spacing w:val="-4"/>
                <w:lang w:val="uk-UA"/>
              </w:rPr>
              <w:t xml:space="preserve">, лідерів учнівського </w:t>
            </w:r>
            <w:r w:rsidR="00471BCB">
              <w:rPr>
                <w:color w:val="000000"/>
                <w:spacing w:val="-4"/>
                <w:lang w:val="uk-UA"/>
              </w:rPr>
              <w:lastRenderedPageBreak/>
              <w:t>самоврядування та молодіжних ініціатив</w:t>
            </w:r>
            <w:r>
              <w:rPr>
                <w:color w:val="000000"/>
                <w:spacing w:val="-4"/>
                <w:lang w:val="uk-UA"/>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372804" w:rsidRDefault="00372804" w:rsidP="00372804">
            <w:pPr>
              <w:rPr>
                <w:lang w:val="ru-RU"/>
              </w:rPr>
            </w:pPr>
            <w:r>
              <w:rPr>
                <w:color w:val="000000"/>
                <w:lang w:val="uk-UA"/>
              </w:rPr>
              <w:lastRenderedPageBreak/>
              <w:t>202</w:t>
            </w:r>
            <w:r>
              <w:rPr>
                <w:color w:val="000000"/>
              </w:rPr>
              <w:t>6</w:t>
            </w:r>
            <w:r>
              <w:rPr>
                <w:color w:val="000000"/>
                <w:lang w:val="uk-UA"/>
              </w:rPr>
              <w:t>-203</w:t>
            </w:r>
            <w:r>
              <w:rPr>
                <w:color w:val="000000"/>
              </w:rPr>
              <w:t>0</w:t>
            </w:r>
            <w:r>
              <w:rPr>
                <w:color w:val="000000"/>
                <w:lang w:val="uk-UA"/>
              </w:rPr>
              <w:t xml:space="preserve"> роки</w:t>
            </w:r>
          </w:p>
        </w:tc>
        <w:tc>
          <w:tcPr>
            <w:tcW w:w="0" w:type="auto"/>
            <w:tcBorders>
              <w:top w:val="single" w:sz="4" w:space="0" w:color="000000"/>
              <w:left w:val="single" w:sz="4" w:space="0" w:color="000000"/>
              <w:bottom w:val="single" w:sz="4" w:space="0" w:color="000000"/>
              <w:right w:val="single" w:sz="4" w:space="0" w:color="000000"/>
            </w:tcBorders>
            <w:hideMark/>
          </w:tcPr>
          <w:p w:rsidR="00372804" w:rsidRDefault="00372804" w:rsidP="00372804">
            <w:pPr>
              <w:rPr>
                <w:color w:val="000000"/>
                <w:spacing w:val="-4"/>
                <w:lang w:val="uk-UA"/>
              </w:rPr>
            </w:pPr>
            <w:r>
              <w:rPr>
                <w:color w:val="000000"/>
                <w:spacing w:val="-4"/>
                <w:lang w:val="uk-UA"/>
              </w:rPr>
              <w:t xml:space="preserve">Відділ освіти, культури, молоді та спорту, заклади загальної середньої освіти </w:t>
            </w:r>
          </w:p>
        </w:tc>
        <w:tc>
          <w:tcPr>
            <w:tcW w:w="0" w:type="auto"/>
            <w:tcBorders>
              <w:top w:val="single" w:sz="4" w:space="0" w:color="000000"/>
              <w:left w:val="single" w:sz="4" w:space="0" w:color="000000"/>
              <w:bottom w:val="single" w:sz="4" w:space="0" w:color="000000"/>
              <w:right w:val="single" w:sz="4" w:space="0" w:color="000000"/>
            </w:tcBorders>
            <w:hideMark/>
          </w:tcPr>
          <w:p w:rsidR="00372804" w:rsidRDefault="00372804" w:rsidP="00372804">
            <w:pPr>
              <w:rPr>
                <w:lang w:val="ru-RU"/>
              </w:rPr>
            </w:pPr>
            <w:r>
              <w:rPr>
                <w:color w:val="000000"/>
                <w:lang w:val="uk-UA"/>
              </w:rPr>
              <w:t xml:space="preserve">Бюджет </w:t>
            </w:r>
            <w:r w:rsidR="00862001">
              <w:rPr>
                <w:color w:val="000000"/>
                <w:lang w:val="uk-UA"/>
              </w:rPr>
              <w:t>сільської територіальної громади</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372804" w:rsidRDefault="00372804" w:rsidP="00372804">
            <w:pPr>
              <w:jc w:val="center"/>
              <w:rPr>
                <w:b/>
                <w:lang w:val="uk-UA"/>
              </w:rPr>
            </w:pPr>
            <w:r>
              <w:rPr>
                <w:b/>
                <w:lang w:val="uk-UA"/>
              </w:rPr>
              <w:t>50,0</w:t>
            </w:r>
          </w:p>
        </w:tc>
        <w:tc>
          <w:tcPr>
            <w:tcW w:w="919" w:type="dxa"/>
            <w:tcBorders>
              <w:top w:val="single" w:sz="4" w:space="0" w:color="000000"/>
              <w:left w:val="single" w:sz="4" w:space="0" w:color="000000"/>
              <w:bottom w:val="single" w:sz="4" w:space="0" w:color="000000"/>
              <w:right w:val="single" w:sz="4" w:space="0" w:color="000000"/>
            </w:tcBorders>
            <w:hideMark/>
          </w:tcPr>
          <w:p w:rsidR="00372804" w:rsidRDefault="00372804" w:rsidP="00372804">
            <w:pPr>
              <w:jc w:val="center"/>
              <w:rPr>
                <w:lang w:val="uk-UA"/>
              </w:rPr>
            </w:pPr>
            <w:r>
              <w:rPr>
                <w:lang w:val="uk-UA"/>
              </w:rPr>
              <w:t>10,0</w:t>
            </w:r>
          </w:p>
        </w:tc>
        <w:tc>
          <w:tcPr>
            <w:tcW w:w="921" w:type="dxa"/>
            <w:gridSpan w:val="3"/>
            <w:tcBorders>
              <w:top w:val="single" w:sz="4" w:space="0" w:color="000000"/>
              <w:left w:val="single" w:sz="4" w:space="0" w:color="000000"/>
              <w:bottom w:val="single" w:sz="4" w:space="0" w:color="000000"/>
              <w:right w:val="single" w:sz="4" w:space="0" w:color="000000"/>
            </w:tcBorders>
            <w:hideMark/>
          </w:tcPr>
          <w:p w:rsidR="00372804" w:rsidRDefault="00372804" w:rsidP="00372804">
            <w:r w:rsidRPr="00C61520">
              <w:rPr>
                <w:lang w:val="uk-UA"/>
              </w:rPr>
              <w:t>10,0</w:t>
            </w:r>
          </w:p>
        </w:tc>
        <w:tc>
          <w:tcPr>
            <w:tcW w:w="0" w:type="auto"/>
            <w:tcBorders>
              <w:top w:val="single" w:sz="4" w:space="0" w:color="000000"/>
              <w:left w:val="single" w:sz="4" w:space="0" w:color="000000"/>
              <w:bottom w:val="single" w:sz="4" w:space="0" w:color="000000"/>
              <w:right w:val="single" w:sz="4" w:space="0" w:color="000000"/>
            </w:tcBorders>
            <w:hideMark/>
          </w:tcPr>
          <w:p w:rsidR="00372804" w:rsidRDefault="00372804" w:rsidP="00372804">
            <w:r w:rsidRPr="00C61520">
              <w:rPr>
                <w:lang w:val="uk-UA"/>
              </w:rPr>
              <w:t>10,0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372804" w:rsidRDefault="00372804" w:rsidP="00372804">
            <w:r w:rsidRPr="00C61520">
              <w:rPr>
                <w:lang w:val="uk-UA"/>
              </w:rPr>
              <w:t>10,0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372804" w:rsidRDefault="00372804" w:rsidP="00372804">
            <w:r w:rsidRPr="00C61520">
              <w:rPr>
                <w:lang w:val="uk-UA"/>
              </w:rPr>
              <w:t>10,0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72804" w:rsidRDefault="00372804" w:rsidP="00372804">
            <w:pPr>
              <w:rPr>
                <w:rFonts w:ascii="Times New Roman" w:eastAsia="Times New Roman" w:hAnsi="Times New Roman" w:cs="Times New Roman"/>
                <w:color w:val="000000"/>
                <w:lang w:val="uk-UA" w:eastAsia="ru-RU"/>
              </w:rPr>
            </w:pPr>
          </w:p>
        </w:tc>
      </w:tr>
      <w:tr w:rsidR="00335910" w:rsidTr="00484F7B">
        <w:trPr>
          <w:trHeight w:val="342"/>
          <w:jc w:val="center"/>
        </w:trPr>
        <w:tc>
          <w:tcPr>
            <w:tcW w:w="0" w:type="auto"/>
            <w:tcBorders>
              <w:top w:val="single" w:sz="4" w:space="0" w:color="000000"/>
              <w:left w:val="single" w:sz="4" w:space="0" w:color="000000"/>
              <w:bottom w:val="single" w:sz="4" w:space="0" w:color="000000"/>
              <w:right w:val="single" w:sz="4" w:space="0" w:color="000000"/>
            </w:tcBorders>
            <w:hideMark/>
          </w:tcPr>
          <w:p w:rsidR="0066177D" w:rsidRDefault="0066177D">
            <w:pPr>
              <w:rPr>
                <w:color w:val="000000"/>
                <w:lang w:val="uk-UA"/>
              </w:rPr>
            </w:pPr>
            <w:r>
              <w:rPr>
                <w:color w:val="000000"/>
                <w:lang w:val="uk-UA"/>
              </w:rPr>
              <w:lastRenderedPageBreak/>
              <w:t>6.3</w:t>
            </w:r>
          </w:p>
        </w:tc>
        <w:tc>
          <w:tcPr>
            <w:tcW w:w="0" w:type="auto"/>
            <w:vMerge w:val="restart"/>
            <w:tcBorders>
              <w:top w:val="single" w:sz="4" w:space="0" w:color="000000"/>
              <w:left w:val="single" w:sz="4" w:space="0" w:color="000000"/>
              <w:bottom w:val="single" w:sz="4" w:space="0" w:color="000000"/>
              <w:right w:val="single" w:sz="4" w:space="0" w:color="000000"/>
            </w:tcBorders>
          </w:tcPr>
          <w:p w:rsidR="0066177D" w:rsidRDefault="0066177D">
            <w:pPr>
              <w:rPr>
                <w:color w:val="000000"/>
                <w:lang w:val="uk-UA"/>
              </w:rPr>
            </w:pPr>
          </w:p>
        </w:tc>
        <w:tc>
          <w:tcPr>
            <w:tcW w:w="0" w:type="auto"/>
            <w:tcBorders>
              <w:top w:val="single" w:sz="4" w:space="0" w:color="000000"/>
              <w:left w:val="single" w:sz="4" w:space="0" w:color="000000"/>
              <w:bottom w:val="single" w:sz="4" w:space="0" w:color="000000"/>
              <w:right w:val="single" w:sz="4" w:space="0" w:color="000000"/>
            </w:tcBorders>
            <w:hideMark/>
          </w:tcPr>
          <w:p w:rsidR="0066177D" w:rsidRDefault="0066177D">
            <w:pPr>
              <w:shd w:val="clear" w:color="auto" w:fill="FFFFFF"/>
              <w:tabs>
                <w:tab w:val="left" w:pos="1392"/>
              </w:tabs>
              <w:jc w:val="both"/>
              <w:rPr>
                <w:color w:val="000000"/>
                <w:spacing w:val="-4"/>
                <w:lang w:val="uk-UA"/>
              </w:rPr>
            </w:pPr>
            <w:r>
              <w:rPr>
                <w:color w:val="000000"/>
                <w:spacing w:val="-4"/>
                <w:lang w:val="uk-UA"/>
              </w:rPr>
              <w:t>Надання адресної підтримки обдарованій молоді шляхом призначення та виплати стипендій сільського голови.</w:t>
            </w:r>
          </w:p>
        </w:tc>
        <w:tc>
          <w:tcPr>
            <w:tcW w:w="0" w:type="auto"/>
            <w:tcBorders>
              <w:top w:val="single" w:sz="4" w:space="0" w:color="000000"/>
              <w:left w:val="single" w:sz="4" w:space="0" w:color="000000"/>
              <w:bottom w:val="single" w:sz="4" w:space="0" w:color="000000"/>
              <w:right w:val="single" w:sz="4" w:space="0" w:color="000000"/>
            </w:tcBorders>
            <w:hideMark/>
          </w:tcPr>
          <w:p w:rsidR="0066177D" w:rsidRDefault="00EC6F78">
            <w:pPr>
              <w:rPr>
                <w:lang w:val="ru-RU"/>
              </w:rPr>
            </w:pPr>
            <w:r>
              <w:rPr>
                <w:color w:val="000000"/>
                <w:lang w:val="uk-UA"/>
              </w:rPr>
              <w:t>202</w:t>
            </w:r>
            <w:r>
              <w:rPr>
                <w:color w:val="000000"/>
              </w:rPr>
              <w:t>6</w:t>
            </w:r>
            <w:r>
              <w:rPr>
                <w:color w:val="000000"/>
                <w:lang w:val="uk-UA"/>
              </w:rPr>
              <w:t>-203</w:t>
            </w:r>
            <w:r>
              <w:rPr>
                <w:color w:val="000000"/>
              </w:rPr>
              <w:t>0</w:t>
            </w:r>
            <w:r>
              <w:rPr>
                <w:color w:val="000000"/>
                <w:lang w:val="uk-UA"/>
              </w:rPr>
              <w:t xml:space="preserve"> роки</w:t>
            </w:r>
          </w:p>
        </w:tc>
        <w:tc>
          <w:tcPr>
            <w:tcW w:w="0" w:type="auto"/>
            <w:tcBorders>
              <w:top w:val="single" w:sz="4" w:space="0" w:color="000000"/>
              <w:left w:val="single" w:sz="4" w:space="0" w:color="000000"/>
              <w:bottom w:val="single" w:sz="4" w:space="0" w:color="000000"/>
              <w:right w:val="single" w:sz="4" w:space="0" w:color="000000"/>
            </w:tcBorders>
            <w:hideMark/>
          </w:tcPr>
          <w:p w:rsidR="0066177D" w:rsidRDefault="0066177D">
            <w:pPr>
              <w:rPr>
                <w:color w:val="000000"/>
                <w:spacing w:val="-4"/>
                <w:lang w:val="uk-UA"/>
              </w:rPr>
            </w:pPr>
            <w:r>
              <w:rPr>
                <w:color w:val="000000"/>
                <w:spacing w:val="-4"/>
                <w:lang w:val="uk-UA"/>
              </w:rPr>
              <w:t>Відділ освіти, культури, молоді та спорту</w:t>
            </w:r>
          </w:p>
        </w:tc>
        <w:tc>
          <w:tcPr>
            <w:tcW w:w="0" w:type="auto"/>
            <w:tcBorders>
              <w:top w:val="single" w:sz="4" w:space="0" w:color="000000"/>
              <w:left w:val="single" w:sz="4" w:space="0" w:color="000000"/>
              <w:bottom w:val="single" w:sz="4" w:space="0" w:color="000000"/>
              <w:right w:val="single" w:sz="4" w:space="0" w:color="000000"/>
            </w:tcBorders>
            <w:hideMark/>
          </w:tcPr>
          <w:p w:rsidR="0066177D" w:rsidRDefault="0066177D">
            <w:pPr>
              <w:rPr>
                <w:lang w:val="ru-RU"/>
              </w:rPr>
            </w:pPr>
            <w:r>
              <w:rPr>
                <w:color w:val="000000"/>
                <w:lang w:val="uk-UA"/>
              </w:rPr>
              <w:t xml:space="preserve">Бюджет </w:t>
            </w:r>
            <w:r w:rsidR="00862001">
              <w:rPr>
                <w:color w:val="000000"/>
                <w:lang w:val="uk-UA"/>
              </w:rPr>
              <w:t>сільської територіальної громади</w:t>
            </w:r>
          </w:p>
        </w:tc>
        <w:tc>
          <w:tcPr>
            <w:tcW w:w="0" w:type="auto"/>
            <w:gridSpan w:val="2"/>
            <w:tcBorders>
              <w:top w:val="single" w:sz="4" w:space="0" w:color="000000"/>
              <w:left w:val="single" w:sz="4" w:space="0" w:color="000000"/>
              <w:bottom w:val="single" w:sz="4" w:space="0" w:color="000000"/>
              <w:right w:val="single" w:sz="4" w:space="0" w:color="auto"/>
            </w:tcBorders>
            <w:hideMark/>
          </w:tcPr>
          <w:p w:rsidR="0066177D" w:rsidRDefault="0066177D">
            <w:pPr>
              <w:jc w:val="center"/>
              <w:rPr>
                <w:b/>
                <w:lang w:val="uk-UA"/>
              </w:rPr>
            </w:pPr>
            <w:r>
              <w:rPr>
                <w:b/>
                <w:lang w:val="uk-UA"/>
              </w:rPr>
              <w:t>50,0</w:t>
            </w:r>
          </w:p>
        </w:tc>
        <w:tc>
          <w:tcPr>
            <w:tcW w:w="919" w:type="dxa"/>
            <w:tcBorders>
              <w:top w:val="single" w:sz="4" w:space="0" w:color="000000"/>
              <w:left w:val="single" w:sz="4" w:space="0" w:color="auto"/>
              <w:bottom w:val="single" w:sz="4" w:space="0" w:color="000000"/>
              <w:right w:val="single" w:sz="4" w:space="0" w:color="auto"/>
            </w:tcBorders>
            <w:hideMark/>
          </w:tcPr>
          <w:p w:rsidR="0066177D" w:rsidRDefault="0066177D">
            <w:pPr>
              <w:jc w:val="center"/>
              <w:rPr>
                <w:lang w:val="uk-UA"/>
              </w:rPr>
            </w:pPr>
            <w:r>
              <w:rPr>
                <w:lang w:val="uk-UA"/>
              </w:rPr>
              <w:t>10,0</w:t>
            </w:r>
          </w:p>
        </w:tc>
        <w:tc>
          <w:tcPr>
            <w:tcW w:w="921" w:type="dxa"/>
            <w:gridSpan w:val="3"/>
            <w:tcBorders>
              <w:top w:val="single" w:sz="4" w:space="0" w:color="000000"/>
              <w:left w:val="single" w:sz="4" w:space="0" w:color="auto"/>
              <w:bottom w:val="single" w:sz="4" w:space="0" w:color="000000"/>
              <w:right w:val="single" w:sz="4" w:space="0" w:color="auto"/>
            </w:tcBorders>
            <w:hideMark/>
          </w:tcPr>
          <w:p w:rsidR="0066177D" w:rsidRDefault="0066177D">
            <w:pPr>
              <w:jc w:val="center"/>
              <w:rPr>
                <w:lang w:val="ru-RU"/>
              </w:rPr>
            </w:pPr>
            <w:r>
              <w:rPr>
                <w:lang w:val="uk-UA"/>
              </w:rPr>
              <w:t>10,0</w:t>
            </w:r>
          </w:p>
        </w:tc>
        <w:tc>
          <w:tcPr>
            <w:tcW w:w="0" w:type="auto"/>
            <w:tcBorders>
              <w:top w:val="single" w:sz="4" w:space="0" w:color="000000"/>
              <w:left w:val="single" w:sz="4" w:space="0" w:color="auto"/>
              <w:bottom w:val="single" w:sz="4" w:space="0" w:color="000000"/>
              <w:right w:val="single" w:sz="4" w:space="0" w:color="auto"/>
            </w:tcBorders>
            <w:hideMark/>
          </w:tcPr>
          <w:p w:rsidR="0066177D" w:rsidRDefault="0066177D">
            <w:pPr>
              <w:jc w:val="center"/>
            </w:pPr>
            <w:r>
              <w:rPr>
                <w:lang w:val="uk-UA"/>
              </w:rPr>
              <w:t>10,0</w:t>
            </w:r>
          </w:p>
        </w:tc>
        <w:tc>
          <w:tcPr>
            <w:tcW w:w="0" w:type="auto"/>
            <w:gridSpan w:val="2"/>
            <w:tcBorders>
              <w:top w:val="single" w:sz="4" w:space="0" w:color="000000"/>
              <w:left w:val="single" w:sz="4" w:space="0" w:color="auto"/>
              <w:bottom w:val="single" w:sz="4" w:space="0" w:color="000000"/>
              <w:right w:val="single" w:sz="4" w:space="0" w:color="000000"/>
            </w:tcBorders>
            <w:hideMark/>
          </w:tcPr>
          <w:p w:rsidR="0066177D" w:rsidRDefault="0066177D">
            <w:pPr>
              <w:jc w:val="center"/>
            </w:pPr>
            <w:r>
              <w:rPr>
                <w:lang w:val="uk-UA"/>
              </w:rPr>
              <w:t>10,0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66177D" w:rsidRDefault="0066177D">
            <w:pPr>
              <w:jc w:val="center"/>
              <w:rPr>
                <w:lang w:val="uk-UA"/>
              </w:rPr>
            </w:pPr>
            <w:r>
              <w:rPr>
                <w:lang w:val="uk-UA"/>
              </w:rPr>
              <w:t>10,0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lang w:val="uk-UA" w:eastAsia="ru-RU"/>
              </w:rPr>
            </w:pPr>
          </w:p>
        </w:tc>
      </w:tr>
      <w:tr w:rsidR="00335910" w:rsidRPr="0003131F" w:rsidTr="00484F7B">
        <w:trPr>
          <w:trHeight w:val="342"/>
          <w:jc w:val="center"/>
        </w:trPr>
        <w:tc>
          <w:tcPr>
            <w:tcW w:w="0" w:type="auto"/>
            <w:tcBorders>
              <w:top w:val="single" w:sz="4" w:space="0" w:color="000000"/>
              <w:left w:val="single" w:sz="4" w:space="0" w:color="000000"/>
              <w:bottom w:val="single" w:sz="4" w:space="0" w:color="000000"/>
              <w:right w:val="single" w:sz="4" w:space="0" w:color="000000"/>
            </w:tcBorders>
            <w:hideMark/>
          </w:tcPr>
          <w:p w:rsidR="0066177D" w:rsidRDefault="0066177D">
            <w:pPr>
              <w:rPr>
                <w:color w:val="000000"/>
                <w:lang w:val="uk-UA"/>
              </w:rPr>
            </w:pPr>
            <w:r>
              <w:rPr>
                <w:color w:val="000000"/>
                <w:lang w:val="uk-UA"/>
              </w:rPr>
              <w:t>6.4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66177D" w:rsidRDefault="0066177D">
            <w:pPr>
              <w:shd w:val="clear" w:color="auto" w:fill="FFFFFF"/>
              <w:tabs>
                <w:tab w:val="left" w:pos="1392"/>
              </w:tabs>
              <w:jc w:val="both"/>
              <w:rPr>
                <w:color w:val="000000"/>
                <w:spacing w:val="-4"/>
                <w:lang w:val="uk-UA"/>
              </w:rPr>
            </w:pPr>
            <w:r>
              <w:rPr>
                <w:color w:val="000000"/>
                <w:spacing w:val="-4"/>
                <w:lang w:val="uk-UA"/>
              </w:rPr>
              <w:t xml:space="preserve">Установлення доплати до посадового окладу педагогічним працівникам, які підготували переможців Міжнародних, Всеукраїнських, обласних учнівських олімпіад, турнірів, конкурсів, спортивних змагань. </w:t>
            </w:r>
          </w:p>
        </w:tc>
        <w:tc>
          <w:tcPr>
            <w:tcW w:w="0" w:type="auto"/>
            <w:tcBorders>
              <w:top w:val="single" w:sz="4" w:space="0" w:color="000000"/>
              <w:left w:val="single" w:sz="4" w:space="0" w:color="000000"/>
              <w:bottom w:val="single" w:sz="4" w:space="0" w:color="000000"/>
              <w:right w:val="single" w:sz="4" w:space="0" w:color="000000"/>
            </w:tcBorders>
            <w:hideMark/>
          </w:tcPr>
          <w:p w:rsidR="0066177D" w:rsidRDefault="00EC6F78">
            <w:pPr>
              <w:rPr>
                <w:lang w:val="uk-UA"/>
              </w:rPr>
            </w:pPr>
            <w:r>
              <w:rPr>
                <w:color w:val="000000"/>
                <w:lang w:val="uk-UA"/>
              </w:rPr>
              <w:t>202</w:t>
            </w:r>
            <w:r>
              <w:rPr>
                <w:color w:val="000000"/>
              </w:rPr>
              <w:t>6</w:t>
            </w:r>
            <w:r>
              <w:rPr>
                <w:color w:val="000000"/>
                <w:lang w:val="uk-UA"/>
              </w:rPr>
              <w:t>-203</w:t>
            </w:r>
            <w:r>
              <w:rPr>
                <w:color w:val="000000"/>
              </w:rPr>
              <w:t>0</w:t>
            </w:r>
            <w:r>
              <w:rPr>
                <w:color w:val="000000"/>
                <w:lang w:val="uk-UA"/>
              </w:rPr>
              <w:t xml:space="preserve"> роки</w:t>
            </w:r>
          </w:p>
        </w:tc>
        <w:tc>
          <w:tcPr>
            <w:tcW w:w="0" w:type="auto"/>
            <w:tcBorders>
              <w:top w:val="single" w:sz="4" w:space="0" w:color="000000"/>
              <w:left w:val="single" w:sz="4" w:space="0" w:color="000000"/>
              <w:bottom w:val="single" w:sz="4" w:space="0" w:color="000000"/>
              <w:right w:val="single" w:sz="4" w:space="0" w:color="000000"/>
            </w:tcBorders>
            <w:hideMark/>
          </w:tcPr>
          <w:p w:rsidR="0066177D" w:rsidRDefault="0066177D">
            <w:pPr>
              <w:rPr>
                <w:color w:val="000000"/>
                <w:spacing w:val="-4"/>
                <w:lang w:val="uk-UA"/>
              </w:rPr>
            </w:pPr>
            <w:r>
              <w:rPr>
                <w:color w:val="000000"/>
                <w:spacing w:val="-4"/>
                <w:lang w:val="uk-UA"/>
              </w:rPr>
              <w:t>Відділ освіти, культури, молоді та спорту</w:t>
            </w:r>
          </w:p>
        </w:tc>
        <w:tc>
          <w:tcPr>
            <w:tcW w:w="0" w:type="auto"/>
            <w:tcBorders>
              <w:top w:val="single" w:sz="4" w:space="0" w:color="000000"/>
              <w:left w:val="single" w:sz="4" w:space="0" w:color="000000"/>
              <w:bottom w:val="single" w:sz="4" w:space="0" w:color="000000"/>
              <w:right w:val="single" w:sz="4" w:space="0" w:color="000000"/>
            </w:tcBorders>
            <w:hideMark/>
          </w:tcPr>
          <w:p w:rsidR="0066177D" w:rsidRDefault="0066177D">
            <w:pPr>
              <w:rPr>
                <w:lang w:val="uk-UA"/>
              </w:rPr>
            </w:pPr>
            <w:r>
              <w:rPr>
                <w:color w:val="000000"/>
                <w:lang w:val="uk-UA"/>
              </w:rPr>
              <w:t xml:space="preserve">Бюджет </w:t>
            </w:r>
            <w:r w:rsidR="00862001">
              <w:rPr>
                <w:color w:val="000000"/>
                <w:lang w:val="uk-UA"/>
              </w:rPr>
              <w:t>сільської територіальної громади</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66177D" w:rsidRDefault="0066177D">
            <w:pPr>
              <w:jc w:val="center"/>
              <w:rPr>
                <w:b/>
                <w:lang w:val="uk-UA"/>
              </w:rPr>
            </w:pPr>
            <w:r>
              <w:rPr>
                <w:b/>
                <w:lang w:val="uk-UA"/>
              </w:rPr>
              <w:t>5</w:t>
            </w:r>
            <w:r w:rsidR="00372804">
              <w:rPr>
                <w:b/>
                <w:lang w:val="uk-UA"/>
              </w:rPr>
              <w:t>0</w:t>
            </w:r>
            <w:r>
              <w:rPr>
                <w:b/>
                <w:lang w:val="uk-UA"/>
              </w:rPr>
              <w:t>,0</w:t>
            </w:r>
          </w:p>
        </w:tc>
        <w:tc>
          <w:tcPr>
            <w:tcW w:w="919" w:type="dxa"/>
            <w:tcBorders>
              <w:top w:val="single" w:sz="4" w:space="0" w:color="000000"/>
              <w:left w:val="single" w:sz="4" w:space="0" w:color="000000"/>
              <w:bottom w:val="single" w:sz="4" w:space="0" w:color="000000"/>
              <w:right w:val="single" w:sz="4" w:space="0" w:color="000000"/>
            </w:tcBorders>
            <w:hideMark/>
          </w:tcPr>
          <w:p w:rsidR="0066177D" w:rsidRDefault="00372804">
            <w:pPr>
              <w:jc w:val="center"/>
              <w:rPr>
                <w:lang w:val="uk-UA"/>
              </w:rPr>
            </w:pPr>
            <w:r>
              <w:rPr>
                <w:lang w:val="uk-UA"/>
              </w:rPr>
              <w:t>10</w:t>
            </w:r>
            <w:r w:rsidR="0066177D">
              <w:rPr>
                <w:lang w:val="uk-UA"/>
              </w:rPr>
              <w:t>,0</w:t>
            </w:r>
          </w:p>
        </w:tc>
        <w:tc>
          <w:tcPr>
            <w:tcW w:w="921" w:type="dxa"/>
            <w:gridSpan w:val="3"/>
            <w:tcBorders>
              <w:top w:val="single" w:sz="4" w:space="0" w:color="000000"/>
              <w:left w:val="single" w:sz="4" w:space="0" w:color="000000"/>
              <w:bottom w:val="single" w:sz="4" w:space="0" w:color="000000"/>
              <w:right w:val="single" w:sz="4" w:space="0" w:color="000000"/>
            </w:tcBorders>
            <w:hideMark/>
          </w:tcPr>
          <w:p w:rsidR="0066177D" w:rsidRDefault="0066177D">
            <w:pPr>
              <w:jc w:val="center"/>
              <w:rPr>
                <w:lang w:val="uk-UA"/>
              </w:rPr>
            </w:pPr>
            <w:r>
              <w:rPr>
                <w:lang w:val="uk-UA"/>
              </w:rPr>
              <w:t>10,0</w:t>
            </w:r>
          </w:p>
        </w:tc>
        <w:tc>
          <w:tcPr>
            <w:tcW w:w="0" w:type="auto"/>
            <w:tcBorders>
              <w:top w:val="single" w:sz="4" w:space="0" w:color="000000"/>
              <w:left w:val="single" w:sz="4" w:space="0" w:color="000000"/>
              <w:bottom w:val="single" w:sz="4" w:space="0" w:color="000000"/>
              <w:right w:val="single" w:sz="4" w:space="0" w:color="000000"/>
            </w:tcBorders>
            <w:hideMark/>
          </w:tcPr>
          <w:p w:rsidR="0066177D" w:rsidRDefault="0066177D">
            <w:pPr>
              <w:jc w:val="center"/>
              <w:rPr>
                <w:lang w:val="uk-UA"/>
              </w:rPr>
            </w:pPr>
            <w:r>
              <w:rPr>
                <w:lang w:val="uk-UA"/>
              </w:rPr>
              <w:t>10,0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66177D" w:rsidRDefault="0066177D">
            <w:pPr>
              <w:jc w:val="center"/>
              <w:rPr>
                <w:lang w:val="uk-UA"/>
              </w:rPr>
            </w:pPr>
            <w:r>
              <w:rPr>
                <w:lang w:val="uk-UA"/>
              </w:rPr>
              <w:t>10,0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66177D" w:rsidRDefault="0066177D">
            <w:pPr>
              <w:jc w:val="center"/>
              <w:rPr>
                <w:color w:val="000000"/>
                <w:lang w:val="uk-UA"/>
              </w:rPr>
            </w:pPr>
            <w:r>
              <w:rPr>
                <w:color w:val="000000"/>
                <w:lang w:val="uk-UA"/>
              </w:rPr>
              <w:t>10,0</w:t>
            </w:r>
          </w:p>
        </w:tc>
        <w:tc>
          <w:tcPr>
            <w:tcW w:w="0" w:type="auto"/>
            <w:tcBorders>
              <w:top w:val="single" w:sz="4" w:space="0" w:color="000000"/>
              <w:left w:val="single" w:sz="4" w:space="0" w:color="000000"/>
              <w:bottom w:val="single" w:sz="4" w:space="0" w:color="000000"/>
              <w:right w:val="single" w:sz="4" w:space="0" w:color="000000"/>
            </w:tcBorders>
            <w:hideMark/>
          </w:tcPr>
          <w:p w:rsidR="0066177D" w:rsidRDefault="0066177D">
            <w:pPr>
              <w:rPr>
                <w:color w:val="000000"/>
                <w:lang w:val="uk-UA"/>
              </w:rPr>
            </w:pPr>
            <w:r>
              <w:rPr>
                <w:color w:val="000000"/>
                <w:lang w:val="uk-UA"/>
              </w:rPr>
              <w:t>Підвищення соціального статусу педагогічних працівників, які мають високі досягнення в роботі з учнівською молоддю.</w:t>
            </w:r>
          </w:p>
        </w:tc>
      </w:tr>
      <w:tr w:rsidR="00253297" w:rsidTr="00484F7B">
        <w:trPr>
          <w:trHeight w:val="342"/>
          <w:jc w:val="center"/>
        </w:trPr>
        <w:tc>
          <w:tcPr>
            <w:tcW w:w="0" w:type="auto"/>
            <w:vMerge w:val="restart"/>
            <w:tcBorders>
              <w:top w:val="single" w:sz="4" w:space="0" w:color="000000"/>
              <w:left w:val="single" w:sz="4" w:space="0" w:color="000000"/>
              <w:bottom w:val="single" w:sz="4" w:space="0" w:color="000000"/>
              <w:right w:val="single" w:sz="4" w:space="0" w:color="000000"/>
            </w:tcBorders>
          </w:tcPr>
          <w:p w:rsidR="00253297" w:rsidRDefault="00253297" w:rsidP="00AC7035">
            <w:pPr>
              <w:rPr>
                <w:color w:val="000000"/>
                <w:lang w:val="uk-UA"/>
              </w:rPr>
            </w:pP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253297" w:rsidRPr="00AC7035" w:rsidRDefault="00253297" w:rsidP="00AC7035">
            <w:pPr>
              <w:rPr>
                <w:rFonts w:ascii="Times New Roman" w:hAnsi="Times New Roman" w:cs="Times New Roman"/>
                <w:color w:val="000000"/>
                <w:lang w:val="uk-UA"/>
              </w:rPr>
            </w:pPr>
            <w:r w:rsidRPr="00AC7035">
              <w:rPr>
                <w:rFonts w:ascii="Times New Roman" w:hAnsi="Times New Roman" w:cs="Times New Roman"/>
                <w:color w:val="000000"/>
                <w:lang w:val="uk-UA"/>
              </w:rPr>
              <w:t>Разом</w:t>
            </w:r>
          </w:p>
          <w:p w:rsidR="00253297" w:rsidRPr="00AC7035" w:rsidRDefault="00253297" w:rsidP="00AC7035">
            <w:pPr>
              <w:rPr>
                <w:rFonts w:ascii="Times New Roman" w:hAnsi="Times New Roman" w:cs="Times New Roman"/>
                <w:color w:val="000000"/>
                <w:lang w:val="uk-UA"/>
              </w:rPr>
            </w:pPr>
            <w:r w:rsidRPr="00AC7035">
              <w:rPr>
                <w:rFonts w:ascii="Times New Roman" w:hAnsi="Times New Roman" w:cs="Times New Roman"/>
                <w:color w:val="000000"/>
                <w:lang w:val="uk-UA"/>
              </w:rPr>
              <w:t>за напрямом 6</w:t>
            </w:r>
          </w:p>
        </w:tc>
        <w:tc>
          <w:tcPr>
            <w:tcW w:w="0" w:type="auto"/>
            <w:vMerge w:val="restart"/>
            <w:tcBorders>
              <w:top w:val="single" w:sz="4" w:space="0" w:color="000000"/>
              <w:left w:val="single" w:sz="4" w:space="0" w:color="000000"/>
              <w:bottom w:val="single" w:sz="4" w:space="0" w:color="000000"/>
              <w:right w:val="single" w:sz="4" w:space="0" w:color="000000"/>
            </w:tcBorders>
          </w:tcPr>
          <w:p w:rsidR="00253297" w:rsidRPr="00AC7035" w:rsidRDefault="00253297" w:rsidP="00AC7035">
            <w:pPr>
              <w:shd w:val="clear" w:color="auto" w:fill="FFFFFF"/>
              <w:tabs>
                <w:tab w:val="left" w:pos="1392"/>
              </w:tabs>
              <w:rPr>
                <w:rFonts w:ascii="Times New Roman" w:hAnsi="Times New Roman" w:cs="Times New Roman"/>
                <w:color w:val="000000"/>
                <w:spacing w:val="-4"/>
                <w:lang w:val="uk-UA"/>
              </w:rPr>
            </w:pPr>
          </w:p>
        </w:tc>
        <w:tc>
          <w:tcPr>
            <w:tcW w:w="0" w:type="auto"/>
            <w:vMerge w:val="restart"/>
            <w:tcBorders>
              <w:top w:val="single" w:sz="4" w:space="0" w:color="000000"/>
              <w:left w:val="single" w:sz="4" w:space="0" w:color="000000"/>
              <w:bottom w:val="single" w:sz="4" w:space="0" w:color="000000"/>
              <w:right w:val="single" w:sz="4" w:space="0" w:color="000000"/>
            </w:tcBorders>
          </w:tcPr>
          <w:p w:rsidR="00253297" w:rsidRDefault="00253297" w:rsidP="00AC7035">
            <w:pPr>
              <w:jc w:val="both"/>
              <w:rPr>
                <w:color w:val="000000"/>
                <w:lang w:val="uk-UA"/>
              </w:rPr>
            </w:pPr>
          </w:p>
        </w:tc>
        <w:tc>
          <w:tcPr>
            <w:tcW w:w="0" w:type="auto"/>
            <w:vMerge w:val="restart"/>
            <w:tcBorders>
              <w:top w:val="single" w:sz="4" w:space="0" w:color="000000"/>
              <w:left w:val="single" w:sz="4" w:space="0" w:color="000000"/>
              <w:bottom w:val="single" w:sz="4" w:space="0" w:color="000000"/>
              <w:right w:val="single" w:sz="4" w:space="0" w:color="000000"/>
            </w:tcBorders>
          </w:tcPr>
          <w:p w:rsidR="00253297" w:rsidRDefault="00253297" w:rsidP="00AC7035">
            <w:pPr>
              <w:rPr>
                <w:color w:val="000000"/>
                <w:spacing w:val="-4"/>
                <w:lang w:val="uk-UA"/>
              </w:rPr>
            </w:pPr>
          </w:p>
        </w:tc>
        <w:tc>
          <w:tcPr>
            <w:tcW w:w="0" w:type="auto"/>
            <w:tcBorders>
              <w:top w:val="single" w:sz="4" w:space="0" w:color="000000"/>
              <w:left w:val="single" w:sz="4" w:space="0" w:color="000000"/>
              <w:bottom w:val="single" w:sz="4" w:space="0" w:color="000000"/>
              <w:right w:val="single" w:sz="4" w:space="0" w:color="000000"/>
            </w:tcBorders>
            <w:hideMark/>
          </w:tcPr>
          <w:p w:rsidR="00253297" w:rsidRDefault="00253297" w:rsidP="00AC7035">
            <w:pPr>
              <w:rPr>
                <w:b/>
                <w:color w:val="000000"/>
                <w:lang w:val="uk-UA"/>
              </w:rPr>
            </w:pPr>
            <w:r>
              <w:rPr>
                <w:b/>
                <w:color w:val="000000"/>
                <w:lang w:val="uk-UA"/>
              </w:rPr>
              <w:t xml:space="preserve">Усього </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253297" w:rsidRDefault="00253297" w:rsidP="00AC7035">
            <w:pPr>
              <w:jc w:val="center"/>
              <w:rPr>
                <w:b/>
                <w:lang w:val="uk-UA"/>
              </w:rPr>
            </w:pPr>
            <w:r>
              <w:rPr>
                <w:b/>
                <w:lang w:val="uk-UA"/>
              </w:rPr>
              <w:t>150,0</w:t>
            </w:r>
          </w:p>
        </w:tc>
        <w:tc>
          <w:tcPr>
            <w:tcW w:w="919" w:type="dxa"/>
            <w:tcBorders>
              <w:top w:val="single" w:sz="4" w:space="0" w:color="000000"/>
              <w:left w:val="single" w:sz="4" w:space="0" w:color="000000"/>
              <w:bottom w:val="single" w:sz="4" w:space="0" w:color="000000"/>
              <w:right w:val="single" w:sz="4" w:space="0" w:color="000000"/>
            </w:tcBorders>
            <w:hideMark/>
          </w:tcPr>
          <w:p w:rsidR="00253297" w:rsidRDefault="00253297" w:rsidP="00AC7035">
            <w:pPr>
              <w:jc w:val="center"/>
              <w:rPr>
                <w:b/>
                <w:lang w:val="uk-UA"/>
              </w:rPr>
            </w:pPr>
            <w:r>
              <w:rPr>
                <w:b/>
                <w:lang w:val="uk-UA"/>
              </w:rPr>
              <w:t>30,0</w:t>
            </w:r>
          </w:p>
        </w:tc>
        <w:tc>
          <w:tcPr>
            <w:tcW w:w="921" w:type="dxa"/>
            <w:gridSpan w:val="3"/>
            <w:tcBorders>
              <w:top w:val="single" w:sz="4" w:space="0" w:color="000000"/>
              <w:left w:val="single" w:sz="4" w:space="0" w:color="000000"/>
              <w:bottom w:val="single" w:sz="4" w:space="0" w:color="000000"/>
              <w:right w:val="single" w:sz="4" w:space="0" w:color="000000"/>
            </w:tcBorders>
            <w:hideMark/>
          </w:tcPr>
          <w:p w:rsidR="00253297" w:rsidRDefault="00253297" w:rsidP="00AC7035">
            <w:pPr>
              <w:jc w:val="center"/>
              <w:rPr>
                <w:b/>
                <w:lang w:val="uk-UA"/>
              </w:rPr>
            </w:pPr>
            <w:r>
              <w:rPr>
                <w:b/>
                <w:lang w:val="uk-UA"/>
              </w:rPr>
              <w:t>30,0</w:t>
            </w:r>
          </w:p>
        </w:tc>
        <w:tc>
          <w:tcPr>
            <w:tcW w:w="0" w:type="auto"/>
            <w:tcBorders>
              <w:top w:val="single" w:sz="4" w:space="0" w:color="000000"/>
              <w:left w:val="single" w:sz="4" w:space="0" w:color="000000"/>
              <w:bottom w:val="single" w:sz="4" w:space="0" w:color="000000"/>
              <w:right w:val="single" w:sz="4" w:space="0" w:color="000000"/>
            </w:tcBorders>
            <w:hideMark/>
          </w:tcPr>
          <w:p w:rsidR="00253297" w:rsidRDefault="00253297" w:rsidP="00AC7035">
            <w:pPr>
              <w:jc w:val="center"/>
              <w:rPr>
                <w:b/>
                <w:lang w:val="uk-UA"/>
              </w:rPr>
            </w:pPr>
            <w:r>
              <w:rPr>
                <w:b/>
                <w:lang w:val="uk-UA"/>
              </w:rPr>
              <w:t>30,0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253297" w:rsidRDefault="00253297" w:rsidP="00AC7035">
            <w:pPr>
              <w:jc w:val="center"/>
              <w:rPr>
                <w:b/>
                <w:lang w:val="uk-UA"/>
              </w:rPr>
            </w:pPr>
            <w:r>
              <w:rPr>
                <w:b/>
                <w:lang w:val="uk-UA"/>
              </w:rPr>
              <w:t>30,0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253297" w:rsidRDefault="00253297" w:rsidP="00AC7035">
            <w:pPr>
              <w:jc w:val="center"/>
              <w:rPr>
                <w:b/>
                <w:lang w:val="uk-UA"/>
              </w:rPr>
            </w:pPr>
            <w:r>
              <w:rPr>
                <w:b/>
                <w:lang w:val="uk-UA"/>
              </w:rPr>
              <w:t>30,0</w:t>
            </w:r>
          </w:p>
        </w:tc>
        <w:tc>
          <w:tcPr>
            <w:tcW w:w="0" w:type="auto"/>
            <w:vMerge w:val="restart"/>
            <w:tcBorders>
              <w:top w:val="single" w:sz="4" w:space="0" w:color="000000"/>
              <w:left w:val="single" w:sz="4" w:space="0" w:color="000000"/>
              <w:bottom w:val="single" w:sz="4" w:space="0" w:color="000000"/>
              <w:right w:val="single" w:sz="4" w:space="0" w:color="000000"/>
            </w:tcBorders>
          </w:tcPr>
          <w:p w:rsidR="00253297" w:rsidRDefault="00253297" w:rsidP="00AC7035">
            <w:pPr>
              <w:rPr>
                <w:color w:val="000000"/>
                <w:lang w:val="uk-UA"/>
              </w:rPr>
            </w:pPr>
          </w:p>
        </w:tc>
      </w:tr>
      <w:tr w:rsidR="00253297" w:rsidTr="00484F7B">
        <w:trPr>
          <w:trHeight w:val="342"/>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53297" w:rsidRDefault="00253297" w:rsidP="00253297">
            <w:pPr>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53297" w:rsidRDefault="00253297" w:rsidP="00253297">
            <w:pPr>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53297" w:rsidRDefault="00253297" w:rsidP="00253297">
            <w:pPr>
              <w:rPr>
                <w:rFonts w:ascii="Times New Roman" w:eastAsia="Times New Roman" w:hAnsi="Times New Roman" w:cs="Times New Roman"/>
                <w:color w:val="000000"/>
                <w:spacing w:val="-4"/>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53297" w:rsidRDefault="00253297" w:rsidP="00253297">
            <w:pPr>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53297" w:rsidRDefault="00253297" w:rsidP="00253297">
            <w:pPr>
              <w:rPr>
                <w:rFonts w:ascii="Times New Roman" w:eastAsia="Times New Roman" w:hAnsi="Times New Roman" w:cs="Times New Roman"/>
                <w:color w:val="000000"/>
                <w:spacing w:val="-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253297" w:rsidRDefault="00253297" w:rsidP="00253297">
            <w:pPr>
              <w:rPr>
                <w:color w:val="000000"/>
                <w:lang w:val="uk-UA"/>
              </w:rPr>
            </w:pPr>
            <w:r>
              <w:rPr>
                <w:color w:val="000000"/>
                <w:lang w:val="uk-UA"/>
              </w:rPr>
              <w:t xml:space="preserve">Бюджет </w:t>
            </w:r>
            <w:r w:rsidR="00862001">
              <w:rPr>
                <w:color w:val="000000"/>
                <w:lang w:val="uk-UA"/>
              </w:rPr>
              <w:t>сільської територіальної громади</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253297" w:rsidRDefault="00253297" w:rsidP="00253297">
            <w:pPr>
              <w:jc w:val="center"/>
              <w:rPr>
                <w:lang w:val="uk-UA"/>
              </w:rPr>
            </w:pPr>
            <w:r>
              <w:rPr>
                <w:lang w:val="uk-UA"/>
              </w:rPr>
              <w:t>150,</w:t>
            </w:r>
            <w:r w:rsidR="005513F5">
              <w:rPr>
                <w:lang w:val="uk-UA"/>
              </w:rPr>
              <w:t>0</w:t>
            </w:r>
          </w:p>
        </w:tc>
        <w:tc>
          <w:tcPr>
            <w:tcW w:w="919" w:type="dxa"/>
            <w:tcBorders>
              <w:top w:val="single" w:sz="4" w:space="0" w:color="000000"/>
              <w:left w:val="single" w:sz="4" w:space="0" w:color="000000"/>
              <w:bottom w:val="single" w:sz="4" w:space="0" w:color="000000"/>
              <w:right w:val="single" w:sz="4" w:space="0" w:color="000000"/>
            </w:tcBorders>
            <w:hideMark/>
          </w:tcPr>
          <w:p w:rsidR="00253297" w:rsidRPr="00253297" w:rsidRDefault="00253297" w:rsidP="00253297">
            <w:pPr>
              <w:jc w:val="center"/>
              <w:rPr>
                <w:lang w:val="uk-UA"/>
              </w:rPr>
            </w:pPr>
            <w:r w:rsidRPr="00253297">
              <w:rPr>
                <w:lang w:val="uk-UA"/>
              </w:rPr>
              <w:t>30,0</w:t>
            </w:r>
          </w:p>
        </w:tc>
        <w:tc>
          <w:tcPr>
            <w:tcW w:w="921" w:type="dxa"/>
            <w:gridSpan w:val="3"/>
            <w:tcBorders>
              <w:top w:val="single" w:sz="4" w:space="0" w:color="000000"/>
              <w:left w:val="single" w:sz="4" w:space="0" w:color="000000"/>
              <w:bottom w:val="single" w:sz="4" w:space="0" w:color="000000"/>
              <w:right w:val="single" w:sz="4" w:space="0" w:color="000000"/>
            </w:tcBorders>
            <w:hideMark/>
          </w:tcPr>
          <w:p w:rsidR="00253297" w:rsidRPr="00253297" w:rsidRDefault="00253297" w:rsidP="00253297">
            <w:pPr>
              <w:jc w:val="center"/>
              <w:rPr>
                <w:lang w:val="uk-UA"/>
              </w:rPr>
            </w:pPr>
            <w:r w:rsidRPr="00253297">
              <w:rPr>
                <w:lang w:val="uk-UA"/>
              </w:rPr>
              <w:t>30,0</w:t>
            </w:r>
          </w:p>
        </w:tc>
        <w:tc>
          <w:tcPr>
            <w:tcW w:w="0" w:type="auto"/>
            <w:tcBorders>
              <w:top w:val="single" w:sz="4" w:space="0" w:color="000000"/>
              <w:left w:val="single" w:sz="4" w:space="0" w:color="000000"/>
              <w:bottom w:val="single" w:sz="4" w:space="0" w:color="000000"/>
              <w:right w:val="single" w:sz="4" w:space="0" w:color="000000"/>
            </w:tcBorders>
            <w:hideMark/>
          </w:tcPr>
          <w:p w:rsidR="00253297" w:rsidRPr="00253297" w:rsidRDefault="00253297" w:rsidP="00253297">
            <w:pPr>
              <w:jc w:val="center"/>
              <w:rPr>
                <w:lang w:val="uk-UA"/>
              </w:rPr>
            </w:pPr>
            <w:r w:rsidRPr="00253297">
              <w:rPr>
                <w:lang w:val="uk-UA"/>
              </w:rPr>
              <w:t>30,0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253297" w:rsidRPr="00253297" w:rsidRDefault="00253297" w:rsidP="00253297">
            <w:pPr>
              <w:jc w:val="center"/>
              <w:rPr>
                <w:lang w:val="uk-UA"/>
              </w:rPr>
            </w:pPr>
            <w:r w:rsidRPr="00253297">
              <w:rPr>
                <w:lang w:val="uk-UA"/>
              </w:rPr>
              <w:t>30,0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253297" w:rsidRPr="00253297" w:rsidRDefault="00253297" w:rsidP="00253297">
            <w:pPr>
              <w:jc w:val="center"/>
              <w:rPr>
                <w:lang w:val="uk-UA"/>
              </w:rPr>
            </w:pPr>
            <w:r w:rsidRPr="00253297">
              <w:rPr>
                <w:lang w:val="uk-UA"/>
              </w:rPr>
              <w:t>30,0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53297" w:rsidRDefault="00253297" w:rsidP="00253297">
            <w:pPr>
              <w:rPr>
                <w:rFonts w:ascii="Times New Roman" w:eastAsia="Times New Roman" w:hAnsi="Times New Roman" w:cs="Times New Roman"/>
                <w:color w:val="000000"/>
                <w:lang w:val="uk-UA" w:eastAsia="ru-RU"/>
              </w:rPr>
            </w:pPr>
          </w:p>
        </w:tc>
      </w:tr>
      <w:tr w:rsidR="00335910" w:rsidTr="00484F7B">
        <w:trPr>
          <w:trHeight w:val="342"/>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spacing w:val="-4"/>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spacing w:val="-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66177D" w:rsidRDefault="0066177D">
            <w:pPr>
              <w:rPr>
                <w:color w:val="000000"/>
                <w:lang w:val="uk-UA"/>
              </w:rPr>
            </w:pPr>
            <w:r>
              <w:rPr>
                <w:color w:val="000000"/>
                <w:lang w:val="uk-UA"/>
              </w:rPr>
              <w:t xml:space="preserve">Інші джерела </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66177D" w:rsidRDefault="0066177D">
            <w:pPr>
              <w:jc w:val="center"/>
              <w:rPr>
                <w:lang w:val="uk-UA"/>
              </w:rPr>
            </w:pPr>
            <w:r>
              <w:rPr>
                <w:lang w:val="uk-UA"/>
              </w:rPr>
              <w:t>0,0</w:t>
            </w:r>
          </w:p>
        </w:tc>
        <w:tc>
          <w:tcPr>
            <w:tcW w:w="919" w:type="dxa"/>
            <w:tcBorders>
              <w:top w:val="single" w:sz="4" w:space="0" w:color="000000"/>
              <w:left w:val="single" w:sz="4" w:space="0" w:color="000000"/>
              <w:bottom w:val="single" w:sz="4" w:space="0" w:color="000000"/>
              <w:right w:val="single" w:sz="4" w:space="0" w:color="000000"/>
            </w:tcBorders>
            <w:hideMark/>
          </w:tcPr>
          <w:p w:rsidR="0066177D" w:rsidRDefault="0066177D">
            <w:pPr>
              <w:jc w:val="center"/>
              <w:rPr>
                <w:lang w:val="uk-UA"/>
              </w:rPr>
            </w:pPr>
            <w:r>
              <w:rPr>
                <w:lang w:val="uk-UA"/>
              </w:rPr>
              <w:t>0,0</w:t>
            </w:r>
          </w:p>
        </w:tc>
        <w:tc>
          <w:tcPr>
            <w:tcW w:w="921" w:type="dxa"/>
            <w:gridSpan w:val="3"/>
            <w:tcBorders>
              <w:top w:val="single" w:sz="4" w:space="0" w:color="000000"/>
              <w:left w:val="single" w:sz="4" w:space="0" w:color="000000"/>
              <w:bottom w:val="single" w:sz="4" w:space="0" w:color="000000"/>
              <w:right w:val="single" w:sz="4" w:space="0" w:color="000000"/>
            </w:tcBorders>
            <w:hideMark/>
          </w:tcPr>
          <w:p w:rsidR="0066177D" w:rsidRDefault="0066177D">
            <w:pPr>
              <w:jc w:val="center"/>
              <w:rPr>
                <w:lang w:val="ru-RU"/>
              </w:rPr>
            </w:pPr>
            <w:r>
              <w:rPr>
                <w:lang w:val="uk-UA"/>
              </w:rPr>
              <w:t>0,0</w:t>
            </w:r>
          </w:p>
        </w:tc>
        <w:tc>
          <w:tcPr>
            <w:tcW w:w="0" w:type="auto"/>
            <w:tcBorders>
              <w:top w:val="single" w:sz="4" w:space="0" w:color="000000"/>
              <w:left w:val="single" w:sz="4" w:space="0" w:color="000000"/>
              <w:bottom w:val="single" w:sz="4" w:space="0" w:color="000000"/>
              <w:right w:val="single" w:sz="4" w:space="0" w:color="000000"/>
            </w:tcBorders>
            <w:hideMark/>
          </w:tcPr>
          <w:p w:rsidR="0066177D" w:rsidRDefault="0066177D">
            <w:pPr>
              <w:jc w:val="center"/>
            </w:pPr>
            <w:r>
              <w:rPr>
                <w:lang w:val="uk-UA"/>
              </w:rPr>
              <w:t>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66177D" w:rsidRDefault="0066177D">
            <w:pPr>
              <w:jc w:val="center"/>
            </w:pPr>
            <w:r>
              <w:rPr>
                <w:lang w:val="uk-UA"/>
              </w:rPr>
              <w:t>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66177D" w:rsidRDefault="0066177D">
            <w:pPr>
              <w:jc w:val="center"/>
            </w:pPr>
            <w:r>
              <w:rPr>
                <w:lang w:val="uk-UA"/>
              </w:rPr>
              <w:t>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lang w:val="uk-UA" w:eastAsia="ru-RU"/>
              </w:rPr>
            </w:pPr>
          </w:p>
        </w:tc>
      </w:tr>
      <w:tr w:rsidR="003162C6" w:rsidRPr="0003131F" w:rsidTr="00484F7B">
        <w:trPr>
          <w:trHeight w:val="1150"/>
          <w:jc w:val="center"/>
        </w:trPr>
        <w:tc>
          <w:tcPr>
            <w:tcW w:w="0" w:type="auto"/>
            <w:tcBorders>
              <w:top w:val="single" w:sz="4" w:space="0" w:color="000000"/>
              <w:left w:val="single" w:sz="4" w:space="0" w:color="000000"/>
              <w:bottom w:val="single" w:sz="4" w:space="0" w:color="000000"/>
              <w:right w:val="single" w:sz="4" w:space="0" w:color="000000"/>
            </w:tcBorders>
            <w:hideMark/>
          </w:tcPr>
          <w:p w:rsidR="0066177D" w:rsidRDefault="0066177D">
            <w:pPr>
              <w:rPr>
                <w:color w:val="000000"/>
                <w:lang w:val="uk-UA"/>
              </w:rPr>
            </w:pPr>
            <w:r>
              <w:rPr>
                <w:color w:val="000000"/>
                <w:lang w:val="uk-UA"/>
              </w:rPr>
              <w:t>7.1</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66177D" w:rsidRDefault="0066177D">
            <w:pPr>
              <w:rPr>
                <w:color w:val="000000"/>
                <w:lang w:val="uk-UA"/>
              </w:rPr>
            </w:pPr>
            <w:r>
              <w:rPr>
                <w:color w:val="000000"/>
                <w:lang w:val="uk-UA"/>
              </w:rPr>
              <w:t xml:space="preserve">Упровадження психологічного супроводу освітнього </w:t>
            </w:r>
            <w:r>
              <w:rPr>
                <w:color w:val="000000"/>
                <w:lang w:val="uk-UA"/>
              </w:rPr>
              <w:lastRenderedPageBreak/>
              <w:t>процесу.</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66177D" w:rsidRDefault="0066177D">
            <w:pPr>
              <w:shd w:val="clear" w:color="auto" w:fill="FFFFFF"/>
              <w:tabs>
                <w:tab w:val="left" w:pos="1392"/>
              </w:tabs>
              <w:jc w:val="both"/>
              <w:rPr>
                <w:color w:val="000000"/>
                <w:spacing w:val="-4"/>
                <w:lang w:val="uk-UA"/>
              </w:rPr>
            </w:pPr>
            <w:r>
              <w:rPr>
                <w:color w:val="000000"/>
                <w:spacing w:val="-4"/>
                <w:lang w:val="uk-UA"/>
              </w:rPr>
              <w:lastRenderedPageBreak/>
              <w:t xml:space="preserve">Модернізація матеріально-технічної та методичної бази </w:t>
            </w:r>
            <w:r>
              <w:rPr>
                <w:color w:val="000000"/>
                <w:spacing w:val="-4"/>
                <w:lang w:val="uk-UA"/>
              </w:rPr>
              <w:lastRenderedPageBreak/>
              <w:t>спе</w:t>
            </w:r>
            <w:r w:rsidR="00253297">
              <w:rPr>
                <w:color w:val="000000"/>
                <w:spacing w:val="-4"/>
                <w:lang w:val="uk-UA"/>
              </w:rPr>
              <w:t xml:space="preserve">ціалістів психологічної служби: </w:t>
            </w:r>
            <w:r>
              <w:rPr>
                <w:color w:val="000000"/>
                <w:spacing w:val="-4"/>
                <w:lang w:val="uk-UA"/>
              </w:rPr>
              <w:t>оснащення психологічних кабінетів</w:t>
            </w:r>
            <w:r w:rsidR="00253297">
              <w:rPr>
                <w:color w:val="000000"/>
                <w:spacing w:val="-4"/>
                <w:lang w:val="uk-UA"/>
              </w:rPr>
              <w:t xml:space="preserve"> відповідно до сучасних вимог, </w:t>
            </w:r>
            <w:r>
              <w:rPr>
                <w:color w:val="000000"/>
                <w:spacing w:val="-4"/>
                <w:lang w:val="uk-UA"/>
              </w:rPr>
              <w:t>комп’ютеризація робочого місця практичного психолога, соціального педагога.</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66177D" w:rsidRDefault="00EC6F78">
            <w:pPr>
              <w:rPr>
                <w:lang w:val="ru-RU"/>
              </w:rPr>
            </w:pPr>
            <w:r>
              <w:rPr>
                <w:color w:val="000000"/>
                <w:lang w:val="uk-UA"/>
              </w:rPr>
              <w:lastRenderedPageBreak/>
              <w:t>202</w:t>
            </w:r>
            <w:r>
              <w:rPr>
                <w:color w:val="000000"/>
              </w:rPr>
              <w:t>6</w:t>
            </w:r>
            <w:r>
              <w:rPr>
                <w:color w:val="000000"/>
                <w:lang w:val="uk-UA"/>
              </w:rPr>
              <w:t>-203</w:t>
            </w:r>
            <w:r>
              <w:rPr>
                <w:color w:val="000000"/>
              </w:rPr>
              <w:t>0</w:t>
            </w:r>
            <w:r>
              <w:rPr>
                <w:color w:val="000000"/>
                <w:lang w:val="uk-UA"/>
              </w:rPr>
              <w:t xml:space="preserve"> роки</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66177D" w:rsidRDefault="0066177D">
            <w:pPr>
              <w:rPr>
                <w:color w:val="000000"/>
                <w:spacing w:val="-4"/>
                <w:lang w:val="uk-UA"/>
              </w:rPr>
            </w:pPr>
            <w:r>
              <w:rPr>
                <w:color w:val="000000"/>
                <w:spacing w:val="-4"/>
                <w:lang w:val="uk-UA"/>
              </w:rPr>
              <w:t xml:space="preserve">Відділ освіти, культури, молоді та </w:t>
            </w:r>
            <w:r>
              <w:rPr>
                <w:color w:val="000000"/>
                <w:spacing w:val="-4"/>
                <w:lang w:val="uk-UA"/>
              </w:rPr>
              <w:lastRenderedPageBreak/>
              <w:t xml:space="preserve">спорту, заклади загальної середньої та дошкільної освіти </w:t>
            </w:r>
          </w:p>
        </w:tc>
        <w:tc>
          <w:tcPr>
            <w:tcW w:w="0" w:type="auto"/>
            <w:vMerge w:val="restart"/>
            <w:tcBorders>
              <w:top w:val="single" w:sz="4" w:space="0" w:color="000000"/>
              <w:left w:val="single" w:sz="4" w:space="0" w:color="000000"/>
              <w:bottom w:val="single" w:sz="4" w:space="0" w:color="auto"/>
              <w:right w:val="single" w:sz="4" w:space="0" w:color="000000"/>
            </w:tcBorders>
          </w:tcPr>
          <w:p w:rsidR="0066177D" w:rsidRDefault="0066177D">
            <w:pPr>
              <w:rPr>
                <w:color w:val="000000"/>
                <w:lang w:val="uk-UA"/>
              </w:rPr>
            </w:pPr>
            <w:r>
              <w:rPr>
                <w:color w:val="000000"/>
                <w:lang w:val="uk-UA"/>
              </w:rPr>
              <w:lastRenderedPageBreak/>
              <w:t xml:space="preserve">Бюджет </w:t>
            </w:r>
            <w:r w:rsidR="00862001">
              <w:rPr>
                <w:color w:val="000000"/>
                <w:lang w:val="uk-UA"/>
              </w:rPr>
              <w:t>сільської територіальної громади</w:t>
            </w:r>
          </w:p>
          <w:p w:rsidR="0066177D" w:rsidRDefault="0066177D">
            <w:pPr>
              <w:rPr>
                <w:color w:val="000000"/>
                <w:lang w:val="uk-UA"/>
              </w:rPr>
            </w:pPr>
          </w:p>
        </w:tc>
        <w:tc>
          <w:tcPr>
            <w:tcW w:w="1050" w:type="dxa"/>
            <w:gridSpan w:val="2"/>
            <w:vMerge w:val="restart"/>
            <w:tcBorders>
              <w:top w:val="single" w:sz="4" w:space="0" w:color="000000"/>
              <w:left w:val="single" w:sz="4" w:space="0" w:color="000000"/>
              <w:bottom w:val="single" w:sz="4" w:space="0" w:color="auto"/>
              <w:right w:val="single" w:sz="4" w:space="0" w:color="000000"/>
            </w:tcBorders>
            <w:hideMark/>
          </w:tcPr>
          <w:p w:rsidR="0066177D" w:rsidRDefault="0066177D">
            <w:pPr>
              <w:jc w:val="center"/>
              <w:rPr>
                <w:b/>
                <w:lang w:val="uk-UA"/>
              </w:rPr>
            </w:pPr>
            <w:r>
              <w:rPr>
                <w:b/>
                <w:lang w:val="uk-UA"/>
              </w:rPr>
              <w:lastRenderedPageBreak/>
              <w:t>0,00</w:t>
            </w:r>
          </w:p>
        </w:tc>
        <w:tc>
          <w:tcPr>
            <w:tcW w:w="919" w:type="dxa"/>
            <w:vMerge w:val="restart"/>
            <w:tcBorders>
              <w:top w:val="single" w:sz="4" w:space="0" w:color="000000"/>
              <w:left w:val="single" w:sz="4" w:space="0" w:color="000000"/>
              <w:bottom w:val="single" w:sz="4" w:space="0" w:color="auto"/>
              <w:right w:val="single" w:sz="4" w:space="0" w:color="000000"/>
            </w:tcBorders>
            <w:hideMark/>
          </w:tcPr>
          <w:p w:rsidR="0066177D" w:rsidRDefault="0066177D">
            <w:pPr>
              <w:jc w:val="center"/>
              <w:rPr>
                <w:lang w:val="uk-UA"/>
              </w:rPr>
            </w:pPr>
            <w:r>
              <w:rPr>
                <w:lang w:val="uk-UA"/>
              </w:rPr>
              <w:t>0,00</w:t>
            </w:r>
          </w:p>
        </w:tc>
        <w:tc>
          <w:tcPr>
            <w:tcW w:w="921" w:type="dxa"/>
            <w:gridSpan w:val="3"/>
            <w:vMerge w:val="restart"/>
            <w:tcBorders>
              <w:top w:val="single" w:sz="4" w:space="0" w:color="000000"/>
              <w:left w:val="single" w:sz="4" w:space="0" w:color="000000"/>
              <w:bottom w:val="single" w:sz="4" w:space="0" w:color="auto"/>
              <w:right w:val="single" w:sz="4" w:space="0" w:color="000000"/>
            </w:tcBorders>
            <w:hideMark/>
          </w:tcPr>
          <w:p w:rsidR="0066177D" w:rsidRDefault="0066177D">
            <w:pPr>
              <w:jc w:val="center"/>
              <w:rPr>
                <w:lang w:val="uk-UA"/>
              </w:rPr>
            </w:pPr>
            <w:r>
              <w:rPr>
                <w:lang w:val="uk-UA"/>
              </w:rPr>
              <w:t>0,00</w:t>
            </w:r>
          </w:p>
        </w:tc>
        <w:tc>
          <w:tcPr>
            <w:tcW w:w="0" w:type="auto"/>
            <w:vMerge w:val="restart"/>
            <w:tcBorders>
              <w:top w:val="single" w:sz="4" w:space="0" w:color="000000"/>
              <w:left w:val="single" w:sz="4" w:space="0" w:color="000000"/>
              <w:bottom w:val="single" w:sz="4" w:space="0" w:color="auto"/>
              <w:right w:val="single" w:sz="4" w:space="0" w:color="000000"/>
            </w:tcBorders>
            <w:hideMark/>
          </w:tcPr>
          <w:p w:rsidR="0066177D" w:rsidRDefault="0066177D">
            <w:pPr>
              <w:jc w:val="center"/>
              <w:rPr>
                <w:lang w:val="uk-UA"/>
              </w:rPr>
            </w:pPr>
            <w:r>
              <w:rPr>
                <w:lang w:val="uk-UA"/>
              </w:rPr>
              <w:t>0,00</w:t>
            </w:r>
          </w:p>
        </w:tc>
        <w:tc>
          <w:tcPr>
            <w:tcW w:w="0" w:type="auto"/>
            <w:gridSpan w:val="2"/>
            <w:vMerge w:val="restart"/>
            <w:tcBorders>
              <w:top w:val="single" w:sz="4" w:space="0" w:color="000000"/>
              <w:left w:val="single" w:sz="4" w:space="0" w:color="000000"/>
              <w:bottom w:val="single" w:sz="4" w:space="0" w:color="auto"/>
              <w:right w:val="single" w:sz="4" w:space="0" w:color="000000"/>
            </w:tcBorders>
            <w:hideMark/>
          </w:tcPr>
          <w:p w:rsidR="0066177D" w:rsidRDefault="0066177D">
            <w:pPr>
              <w:jc w:val="center"/>
              <w:rPr>
                <w:lang w:val="uk-UA"/>
              </w:rPr>
            </w:pPr>
            <w:r>
              <w:rPr>
                <w:lang w:val="uk-UA"/>
              </w:rPr>
              <w:t>0,00</w:t>
            </w:r>
          </w:p>
        </w:tc>
        <w:tc>
          <w:tcPr>
            <w:tcW w:w="0" w:type="auto"/>
            <w:gridSpan w:val="2"/>
            <w:vMerge w:val="restart"/>
            <w:tcBorders>
              <w:top w:val="single" w:sz="4" w:space="0" w:color="000000"/>
              <w:left w:val="single" w:sz="4" w:space="0" w:color="000000"/>
              <w:bottom w:val="single" w:sz="4" w:space="0" w:color="auto"/>
              <w:right w:val="single" w:sz="4" w:space="0" w:color="000000"/>
            </w:tcBorders>
            <w:hideMark/>
          </w:tcPr>
          <w:p w:rsidR="0066177D" w:rsidRDefault="0066177D">
            <w:pPr>
              <w:jc w:val="center"/>
              <w:rPr>
                <w:lang w:val="uk-UA"/>
              </w:rPr>
            </w:pPr>
            <w:r>
              <w:rPr>
                <w:lang w:val="uk-UA"/>
              </w:rPr>
              <w:t>0,00</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66177D" w:rsidRDefault="0066177D">
            <w:pPr>
              <w:rPr>
                <w:color w:val="000000"/>
                <w:lang w:val="uk-UA"/>
              </w:rPr>
            </w:pPr>
            <w:r>
              <w:rPr>
                <w:color w:val="000000"/>
                <w:lang w:val="uk-UA"/>
              </w:rPr>
              <w:t xml:space="preserve"> Покращення умов праці фахівців психологічної </w:t>
            </w:r>
            <w:r>
              <w:rPr>
                <w:color w:val="000000"/>
                <w:lang w:val="uk-UA"/>
              </w:rPr>
              <w:lastRenderedPageBreak/>
              <w:t>служби, підвищення ефективності їх роботи.</w:t>
            </w:r>
          </w:p>
        </w:tc>
      </w:tr>
      <w:tr w:rsidR="00335910" w:rsidTr="0066177D">
        <w:trPr>
          <w:trHeight w:val="2220"/>
          <w:jc w:val="center"/>
        </w:trPr>
        <w:tc>
          <w:tcPr>
            <w:tcW w:w="0" w:type="auto"/>
            <w:vMerge w:val="restart"/>
            <w:tcBorders>
              <w:top w:val="single" w:sz="4" w:space="0" w:color="000000"/>
              <w:left w:val="single" w:sz="4" w:space="0" w:color="000000"/>
              <w:bottom w:val="single" w:sz="4" w:space="0" w:color="000000"/>
              <w:right w:val="single" w:sz="4" w:space="0" w:color="000000"/>
            </w:tcBorders>
            <w:hideMark/>
          </w:tcPr>
          <w:p w:rsidR="0066177D" w:rsidRDefault="0066177D">
            <w:pPr>
              <w:rPr>
                <w:color w:val="000000"/>
                <w:lang w:val="uk-UA"/>
              </w:rPr>
            </w:pPr>
            <w:r>
              <w:rPr>
                <w:color w:val="000000"/>
                <w:lang w:val="uk-UA"/>
              </w:rPr>
              <w:lastRenderedPageBreak/>
              <w:t>7.2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spacing w:val="-4"/>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lang w:val="ru-RU"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spacing w:val="-4"/>
                <w:lang w:val="uk-UA" w:eastAsia="ru-RU"/>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rsidR="0066177D" w:rsidRDefault="0066177D">
            <w:pPr>
              <w:rPr>
                <w:rFonts w:ascii="Times New Roman" w:eastAsia="Times New Roman" w:hAnsi="Times New Roman" w:cs="Times New Roman"/>
                <w:color w:val="000000"/>
                <w:lang w:val="uk-UA" w:eastAsia="ru-RU"/>
              </w:rPr>
            </w:pPr>
          </w:p>
        </w:tc>
        <w:tc>
          <w:tcPr>
            <w:tcW w:w="0" w:type="auto"/>
            <w:gridSpan w:val="2"/>
            <w:vMerge/>
            <w:tcBorders>
              <w:top w:val="single" w:sz="4" w:space="0" w:color="000000"/>
              <w:left w:val="single" w:sz="4" w:space="0" w:color="000000"/>
              <w:bottom w:val="single" w:sz="4" w:space="0" w:color="auto"/>
              <w:right w:val="single" w:sz="4" w:space="0" w:color="000000"/>
            </w:tcBorders>
            <w:vAlign w:val="center"/>
            <w:hideMark/>
          </w:tcPr>
          <w:p w:rsidR="0066177D" w:rsidRDefault="0066177D">
            <w:pPr>
              <w:rPr>
                <w:rFonts w:ascii="Times New Roman" w:eastAsia="Times New Roman" w:hAnsi="Times New Roman" w:cs="Times New Roman"/>
                <w:b/>
                <w:lang w:val="uk-UA" w:eastAsia="ru-RU"/>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rsidR="0066177D" w:rsidRDefault="0066177D">
            <w:pPr>
              <w:rPr>
                <w:rFonts w:ascii="Times New Roman" w:eastAsia="Times New Roman" w:hAnsi="Times New Roman" w:cs="Times New Roman"/>
                <w:lang w:val="uk-UA" w:eastAsia="ru-RU"/>
              </w:rPr>
            </w:pPr>
          </w:p>
        </w:tc>
        <w:tc>
          <w:tcPr>
            <w:tcW w:w="0" w:type="auto"/>
            <w:gridSpan w:val="3"/>
            <w:vMerge/>
            <w:tcBorders>
              <w:top w:val="single" w:sz="4" w:space="0" w:color="000000"/>
              <w:left w:val="single" w:sz="4" w:space="0" w:color="000000"/>
              <w:bottom w:val="single" w:sz="4" w:space="0" w:color="auto"/>
              <w:right w:val="single" w:sz="4" w:space="0" w:color="000000"/>
            </w:tcBorders>
            <w:vAlign w:val="center"/>
            <w:hideMark/>
          </w:tcPr>
          <w:p w:rsidR="0066177D" w:rsidRDefault="0066177D">
            <w:pPr>
              <w:rPr>
                <w:rFonts w:ascii="Times New Roman" w:eastAsia="Times New Roman" w:hAnsi="Times New Roman" w:cs="Times New Roman"/>
                <w:lang w:val="uk-UA" w:eastAsia="ru-RU"/>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rsidR="0066177D" w:rsidRDefault="0066177D">
            <w:pPr>
              <w:rPr>
                <w:rFonts w:ascii="Times New Roman" w:eastAsia="Times New Roman" w:hAnsi="Times New Roman" w:cs="Times New Roman"/>
                <w:lang w:val="uk-UA" w:eastAsia="ru-RU"/>
              </w:rPr>
            </w:pPr>
          </w:p>
        </w:tc>
        <w:tc>
          <w:tcPr>
            <w:tcW w:w="0" w:type="auto"/>
            <w:gridSpan w:val="2"/>
            <w:vMerge/>
            <w:tcBorders>
              <w:top w:val="single" w:sz="4" w:space="0" w:color="000000"/>
              <w:left w:val="single" w:sz="4" w:space="0" w:color="000000"/>
              <w:bottom w:val="single" w:sz="4" w:space="0" w:color="auto"/>
              <w:right w:val="single" w:sz="4" w:space="0" w:color="000000"/>
            </w:tcBorders>
            <w:vAlign w:val="center"/>
            <w:hideMark/>
          </w:tcPr>
          <w:p w:rsidR="0066177D" w:rsidRDefault="0066177D">
            <w:pPr>
              <w:rPr>
                <w:rFonts w:ascii="Times New Roman" w:eastAsia="Times New Roman" w:hAnsi="Times New Roman" w:cs="Times New Roman"/>
                <w:lang w:val="uk-UA" w:eastAsia="ru-RU"/>
              </w:rPr>
            </w:pPr>
          </w:p>
        </w:tc>
        <w:tc>
          <w:tcPr>
            <w:tcW w:w="0" w:type="auto"/>
            <w:gridSpan w:val="2"/>
            <w:vMerge/>
            <w:tcBorders>
              <w:top w:val="single" w:sz="4" w:space="0" w:color="000000"/>
              <w:left w:val="single" w:sz="4" w:space="0" w:color="000000"/>
              <w:bottom w:val="single" w:sz="4" w:space="0" w:color="auto"/>
              <w:right w:val="single" w:sz="4" w:space="0" w:color="000000"/>
            </w:tcBorders>
            <w:vAlign w:val="center"/>
            <w:hideMark/>
          </w:tcPr>
          <w:p w:rsidR="0066177D" w:rsidRDefault="0066177D">
            <w:pPr>
              <w:rPr>
                <w:rFonts w:ascii="Times New Roman" w:eastAsia="Times New Roman" w:hAnsi="Times New Roman" w:cs="Times New Roman"/>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lang w:val="uk-UA" w:eastAsia="ru-RU"/>
              </w:rPr>
            </w:pPr>
          </w:p>
        </w:tc>
      </w:tr>
      <w:tr w:rsidR="003162C6" w:rsidTr="00484F7B">
        <w:trPr>
          <w:trHeight w:val="52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spacing w:val="-4"/>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lang w:val="ru-RU"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spacing w:val="-4"/>
                <w:lang w:val="uk-UA" w:eastAsia="ru-RU"/>
              </w:rPr>
            </w:pPr>
          </w:p>
        </w:tc>
        <w:tc>
          <w:tcPr>
            <w:tcW w:w="0" w:type="auto"/>
            <w:tcBorders>
              <w:top w:val="single" w:sz="4" w:space="0" w:color="auto"/>
              <w:left w:val="single" w:sz="4" w:space="0" w:color="000000"/>
              <w:bottom w:val="single" w:sz="4" w:space="0" w:color="000000"/>
              <w:right w:val="single" w:sz="4" w:space="0" w:color="000000"/>
            </w:tcBorders>
            <w:hideMark/>
          </w:tcPr>
          <w:p w:rsidR="0066177D" w:rsidRDefault="0066177D">
            <w:pPr>
              <w:rPr>
                <w:color w:val="000000"/>
                <w:lang w:val="uk-UA"/>
              </w:rPr>
            </w:pPr>
            <w:r>
              <w:rPr>
                <w:color w:val="000000"/>
                <w:lang w:val="uk-UA"/>
              </w:rPr>
              <w:t>Інші джерела</w:t>
            </w:r>
          </w:p>
        </w:tc>
        <w:tc>
          <w:tcPr>
            <w:tcW w:w="1050" w:type="dxa"/>
            <w:gridSpan w:val="2"/>
            <w:tcBorders>
              <w:top w:val="single" w:sz="4" w:space="0" w:color="auto"/>
              <w:left w:val="single" w:sz="4" w:space="0" w:color="000000"/>
              <w:bottom w:val="single" w:sz="4" w:space="0" w:color="000000"/>
              <w:right w:val="single" w:sz="4" w:space="0" w:color="000000"/>
            </w:tcBorders>
            <w:hideMark/>
          </w:tcPr>
          <w:p w:rsidR="0066177D" w:rsidRDefault="0066177D">
            <w:pPr>
              <w:jc w:val="center"/>
              <w:rPr>
                <w:b/>
                <w:lang w:val="uk-UA"/>
              </w:rPr>
            </w:pPr>
            <w:r>
              <w:rPr>
                <w:b/>
                <w:lang w:val="uk-UA"/>
              </w:rPr>
              <w:t>50,0</w:t>
            </w:r>
          </w:p>
        </w:tc>
        <w:tc>
          <w:tcPr>
            <w:tcW w:w="919" w:type="dxa"/>
            <w:tcBorders>
              <w:top w:val="single" w:sz="4" w:space="0" w:color="auto"/>
              <w:left w:val="single" w:sz="4" w:space="0" w:color="000000"/>
              <w:bottom w:val="single" w:sz="4" w:space="0" w:color="000000"/>
              <w:right w:val="single" w:sz="4" w:space="0" w:color="000000"/>
            </w:tcBorders>
            <w:hideMark/>
          </w:tcPr>
          <w:p w:rsidR="0066177D" w:rsidRDefault="0066177D">
            <w:pPr>
              <w:jc w:val="center"/>
              <w:rPr>
                <w:lang w:val="uk-UA"/>
              </w:rPr>
            </w:pPr>
            <w:r>
              <w:rPr>
                <w:lang w:val="uk-UA"/>
              </w:rPr>
              <w:t>10,0</w:t>
            </w:r>
          </w:p>
        </w:tc>
        <w:tc>
          <w:tcPr>
            <w:tcW w:w="921" w:type="dxa"/>
            <w:gridSpan w:val="3"/>
            <w:tcBorders>
              <w:top w:val="single" w:sz="4" w:space="0" w:color="auto"/>
              <w:left w:val="single" w:sz="4" w:space="0" w:color="000000"/>
              <w:bottom w:val="single" w:sz="4" w:space="0" w:color="000000"/>
              <w:right w:val="single" w:sz="4" w:space="0" w:color="000000"/>
            </w:tcBorders>
            <w:hideMark/>
          </w:tcPr>
          <w:p w:rsidR="0066177D" w:rsidRDefault="0066177D">
            <w:pPr>
              <w:jc w:val="center"/>
              <w:rPr>
                <w:lang w:val="uk-UA"/>
              </w:rPr>
            </w:pPr>
            <w:r>
              <w:rPr>
                <w:lang w:val="uk-UA"/>
              </w:rPr>
              <w:t>10,0</w:t>
            </w:r>
          </w:p>
        </w:tc>
        <w:tc>
          <w:tcPr>
            <w:tcW w:w="0" w:type="auto"/>
            <w:tcBorders>
              <w:top w:val="single" w:sz="4" w:space="0" w:color="auto"/>
              <w:left w:val="single" w:sz="4" w:space="0" w:color="000000"/>
              <w:bottom w:val="single" w:sz="4" w:space="0" w:color="000000"/>
              <w:right w:val="single" w:sz="4" w:space="0" w:color="000000"/>
            </w:tcBorders>
            <w:hideMark/>
          </w:tcPr>
          <w:p w:rsidR="0066177D" w:rsidRDefault="0066177D">
            <w:pPr>
              <w:jc w:val="center"/>
              <w:rPr>
                <w:lang w:val="uk-UA"/>
              </w:rPr>
            </w:pPr>
            <w:r>
              <w:rPr>
                <w:lang w:val="uk-UA"/>
              </w:rPr>
              <w:t>10,0</w:t>
            </w:r>
          </w:p>
        </w:tc>
        <w:tc>
          <w:tcPr>
            <w:tcW w:w="0" w:type="auto"/>
            <w:gridSpan w:val="2"/>
            <w:tcBorders>
              <w:top w:val="single" w:sz="4" w:space="0" w:color="auto"/>
              <w:left w:val="single" w:sz="4" w:space="0" w:color="000000"/>
              <w:bottom w:val="single" w:sz="4" w:space="0" w:color="000000"/>
              <w:right w:val="single" w:sz="4" w:space="0" w:color="000000"/>
            </w:tcBorders>
            <w:hideMark/>
          </w:tcPr>
          <w:p w:rsidR="0066177D" w:rsidRDefault="0066177D">
            <w:pPr>
              <w:jc w:val="center"/>
              <w:rPr>
                <w:lang w:val="uk-UA"/>
              </w:rPr>
            </w:pPr>
            <w:r>
              <w:rPr>
                <w:lang w:val="uk-UA"/>
              </w:rPr>
              <w:t>10,0</w:t>
            </w:r>
          </w:p>
        </w:tc>
        <w:tc>
          <w:tcPr>
            <w:tcW w:w="0" w:type="auto"/>
            <w:gridSpan w:val="2"/>
            <w:tcBorders>
              <w:top w:val="single" w:sz="4" w:space="0" w:color="auto"/>
              <w:left w:val="single" w:sz="4" w:space="0" w:color="000000"/>
              <w:bottom w:val="single" w:sz="4" w:space="0" w:color="000000"/>
              <w:right w:val="single" w:sz="4" w:space="0" w:color="000000"/>
            </w:tcBorders>
            <w:hideMark/>
          </w:tcPr>
          <w:p w:rsidR="0066177D" w:rsidRDefault="0066177D">
            <w:pPr>
              <w:jc w:val="center"/>
              <w:rPr>
                <w:lang w:val="uk-UA"/>
              </w:rPr>
            </w:pPr>
            <w:r>
              <w:rPr>
                <w:lang w:val="uk-UA"/>
              </w:rPr>
              <w:t>10,0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lang w:val="uk-UA" w:eastAsia="ru-RU"/>
              </w:rPr>
            </w:pPr>
          </w:p>
        </w:tc>
      </w:tr>
      <w:tr w:rsidR="00335910" w:rsidTr="00484F7B">
        <w:trPr>
          <w:trHeight w:val="278"/>
          <w:jc w:val="center"/>
        </w:trPr>
        <w:tc>
          <w:tcPr>
            <w:tcW w:w="0" w:type="auto"/>
            <w:vMerge w:val="restart"/>
            <w:tcBorders>
              <w:top w:val="single" w:sz="4" w:space="0" w:color="000000"/>
              <w:left w:val="single" w:sz="4" w:space="0" w:color="000000"/>
              <w:bottom w:val="single" w:sz="4" w:space="0" w:color="000000"/>
              <w:right w:val="single" w:sz="4" w:space="0" w:color="000000"/>
            </w:tcBorders>
          </w:tcPr>
          <w:p w:rsidR="0066177D" w:rsidRDefault="0066177D">
            <w:pPr>
              <w:rPr>
                <w:color w:val="000000"/>
                <w:lang w:val="uk-UA"/>
              </w:rPr>
            </w:pP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66177D" w:rsidRPr="00AC7035" w:rsidRDefault="0066177D" w:rsidP="00AC7035">
            <w:pPr>
              <w:rPr>
                <w:color w:val="000000"/>
                <w:lang w:val="uk-UA"/>
              </w:rPr>
            </w:pPr>
            <w:r w:rsidRPr="00AC7035">
              <w:rPr>
                <w:color w:val="000000"/>
                <w:lang w:val="uk-UA"/>
              </w:rPr>
              <w:t>Разом</w:t>
            </w:r>
          </w:p>
          <w:p w:rsidR="0066177D" w:rsidRDefault="0066177D" w:rsidP="00AC7035">
            <w:pPr>
              <w:rPr>
                <w:b/>
                <w:color w:val="000000"/>
                <w:lang w:val="uk-UA"/>
              </w:rPr>
            </w:pPr>
            <w:r w:rsidRPr="00AC7035">
              <w:rPr>
                <w:color w:val="000000"/>
                <w:lang w:val="uk-UA"/>
              </w:rPr>
              <w:t>за напрямом 7</w:t>
            </w:r>
          </w:p>
        </w:tc>
        <w:tc>
          <w:tcPr>
            <w:tcW w:w="0" w:type="auto"/>
            <w:vMerge w:val="restart"/>
            <w:tcBorders>
              <w:top w:val="single" w:sz="4" w:space="0" w:color="000000"/>
              <w:left w:val="single" w:sz="4" w:space="0" w:color="000000"/>
              <w:bottom w:val="single" w:sz="4" w:space="0" w:color="000000"/>
              <w:right w:val="single" w:sz="4" w:space="0" w:color="000000"/>
            </w:tcBorders>
          </w:tcPr>
          <w:p w:rsidR="0066177D" w:rsidRDefault="0066177D">
            <w:pPr>
              <w:shd w:val="clear" w:color="auto" w:fill="FFFFFF"/>
              <w:tabs>
                <w:tab w:val="left" w:pos="1392"/>
              </w:tabs>
              <w:rPr>
                <w:color w:val="000000"/>
                <w:spacing w:val="-4"/>
                <w:lang w:val="uk-UA"/>
              </w:rPr>
            </w:pPr>
          </w:p>
        </w:tc>
        <w:tc>
          <w:tcPr>
            <w:tcW w:w="0" w:type="auto"/>
            <w:vMerge w:val="restart"/>
            <w:tcBorders>
              <w:top w:val="single" w:sz="4" w:space="0" w:color="000000"/>
              <w:left w:val="single" w:sz="4" w:space="0" w:color="000000"/>
              <w:bottom w:val="single" w:sz="4" w:space="0" w:color="000000"/>
              <w:right w:val="single" w:sz="4" w:space="0" w:color="000000"/>
            </w:tcBorders>
          </w:tcPr>
          <w:p w:rsidR="0066177D" w:rsidRDefault="0066177D">
            <w:pPr>
              <w:jc w:val="both"/>
              <w:rPr>
                <w:color w:val="000000"/>
                <w:lang w:val="uk-UA"/>
              </w:rPr>
            </w:pPr>
          </w:p>
        </w:tc>
        <w:tc>
          <w:tcPr>
            <w:tcW w:w="0" w:type="auto"/>
            <w:vMerge w:val="restart"/>
            <w:tcBorders>
              <w:top w:val="single" w:sz="4" w:space="0" w:color="000000"/>
              <w:left w:val="single" w:sz="4" w:space="0" w:color="000000"/>
              <w:bottom w:val="single" w:sz="4" w:space="0" w:color="000000"/>
              <w:right w:val="single" w:sz="4" w:space="0" w:color="000000"/>
            </w:tcBorders>
          </w:tcPr>
          <w:p w:rsidR="0066177D" w:rsidRDefault="0066177D">
            <w:pPr>
              <w:rPr>
                <w:color w:val="000000"/>
                <w:spacing w:val="-4"/>
                <w:lang w:val="uk-UA"/>
              </w:rPr>
            </w:pPr>
          </w:p>
        </w:tc>
        <w:tc>
          <w:tcPr>
            <w:tcW w:w="0" w:type="auto"/>
            <w:tcBorders>
              <w:top w:val="single" w:sz="4" w:space="0" w:color="000000"/>
              <w:left w:val="single" w:sz="4" w:space="0" w:color="000000"/>
              <w:bottom w:val="single" w:sz="4" w:space="0" w:color="000000"/>
              <w:right w:val="single" w:sz="4" w:space="0" w:color="000000"/>
            </w:tcBorders>
            <w:hideMark/>
          </w:tcPr>
          <w:p w:rsidR="0066177D" w:rsidRDefault="0066177D">
            <w:pPr>
              <w:rPr>
                <w:b/>
                <w:color w:val="000000"/>
                <w:lang w:val="uk-UA"/>
              </w:rPr>
            </w:pPr>
            <w:r>
              <w:rPr>
                <w:b/>
                <w:color w:val="000000"/>
                <w:lang w:val="uk-UA"/>
              </w:rPr>
              <w:t xml:space="preserve">Усього </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66177D" w:rsidRDefault="0066177D">
            <w:pPr>
              <w:jc w:val="center"/>
              <w:rPr>
                <w:b/>
                <w:lang w:val="uk-UA"/>
              </w:rPr>
            </w:pPr>
            <w:r>
              <w:rPr>
                <w:b/>
                <w:lang w:val="uk-UA"/>
              </w:rPr>
              <w:t>50,0</w:t>
            </w:r>
          </w:p>
        </w:tc>
        <w:tc>
          <w:tcPr>
            <w:tcW w:w="919" w:type="dxa"/>
            <w:tcBorders>
              <w:top w:val="single" w:sz="4" w:space="0" w:color="000000"/>
              <w:left w:val="single" w:sz="4" w:space="0" w:color="000000"/>
              <w:bottom w:val="single" w:sz="4" w:space="0" w:color="000000"/>
              <w:right w:val="single" w:sz="4" w:space="0" w:color="000000"/>
            </w:tcBorders>
            <w:hideMark/>
          </w:tcPr>
          <w:p w:rsidR="0066177D" w:rsidRDefault="0066177D">
            <w:pPr>
              <w:jc w:val="center"/>
              <w:rPr>
                <w:b/>
                <w:lang w:val="uk-UA"/>
              </w:rPr>
            </w:pPr>
            <w:r>
              <w:rPr>
                <w:b/>
                <w:lang w:val="uk-UA"/>
              </w:rPr>
              <w:t>10,0</w:t>
            </w:r>
          </w:p>
        </w:tc>
        <w:tc>
          <w:tcPr>
            <w:tcW w:w="921" w:type="dxa"/>
            <w:gridSpan w:val="3"/>
            <w:tcBorders>
              <w:top w:val="single" w:sz="4" w:space="0" w:color="000000"/>
              <w:left w:val="single" w:sz="4" w:space="0" w:color="000000"/>
              <w:bottom w:val="single" w:sz="4" w:space="0" w:color="000000"/>
              <w:right w:val="single" w:sz="4" w:space="0" w:color="000000"/>
            </w:tcBorders>
            <w:hideMark/>
          </w:tcPr>
          <w:p w:rsidR="0066177D" w:rsidRDefault="0066177D">
            <w:pPr>
              <w:jc w:val="center"/>
              <w:rPr>
                <w:b/>
                <w:lang w:val="uk-UA"/>
              </w:rPr>
            </w:pPr>
            <w:r>
              <w:rPr>
                <w:b/>
                <w:lang w:val="uk-UA"/>
              </w:rPr>
              <w:t>10,0</w:t>
            </w:r>
          </w:p>
        </w:tc>
        <w:tc>
          <w:tcPr>
            <w:tcW w:w="0" w:type="auto"/>
            <w:tcBorders>
              <w:top w:val="single" w:sz="4" w:space="0" w:color="000000"/>
              <w:left w:val="single" w:sz="4" w:space="0" w:color="000000"/>
              <w:bottom w:val="single" w:sz="4" w:space="0" w:color="000000"/>
              <w:right w:val="single" w:sz="4" w:space="0" w:color="000000"/>
            </w:tcBorders>
            <w:hideMark/>
          </w:tcPr>
          <w:p w:rsidR="0066177D" w:rsidRDefault="0066177D">
            <w:pPr>
              <w:jc w:val="center"/>
              <w:rPr>
                <w:b/>
                <w:lang w:val="uk-UA"/>
              </w:rPr>
            </w:pPr>
            <w:r>
              <w:rPr>
                <w:b/>
                <w:lang w:val="uk-UA"/>
              </w:rPr>
              <w:t>10,0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66177D" w:rsidRDefault="0066177D">
            <w:pPr>
              <w:jc w:val="center"/>
              <w:rPr>
                <w:b/>
                <w:lang w:val="uk-UA"/>
              </w:rPr>
            </w:pPr>
            <w:r>
              <w:rPr>
                <w:b/>
                <w:lang w:val="uk-UA"/>
              </w:rPr>
              <w:t>10,0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66177D" w:rsidRDefault="0066177D">
            <w:pPr>
              <w:jc w:val="center"/>
              <w:rPr>
                <w:b/>
                <w:lang w:val="uk-UA"/>
              </w:rPr>
            </w:pPr>
            <w:r>
              <w:rPr>
                <w:b/>
                <w:lang w:val="uk-UA"/>
              </w:rPr>
              <w:t>10,0</w:t>
            </w:r>
          </w:p>
        </w:tc>
        <w:tc>
          <w:tcPr>
            <w:tcW w:w="0" w:type="auto"/>
            <w:vMerge w:val="restart"/>
            <w:tcBorders>
              <w:top w:val="single" w:sz="4" w:space="0" w:color="000000"/>
              <w:left w:val="single" w:sz="4" w:space="0" w:color="000000"/>
              <w:bottom w:val="single" w:sz="4" w:space="0" w:color="000000"/>
              <w:right w:val="single" w:sz="4" w:space="0" w:color="000000"/>
            </w:tcBorders>
          </w:tcPr>
          <w:p w:rsidR="0066177D" w:rsidRDefault="0066177D">
            <w:pPr>
              <w:rPr>
                <w:color w:val="000000"/>
                <w:lang w:val="uk-UA"/>
              </w:rPr>
            </w:pPr>
          </w:p>
        </w:tc>
      </w:tr>
      <w:tr w:rsidR="00335910" w:rsidTr="00484F7B">
        <w:trPr>
          <w:trHeight w:val="278"/>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b/>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spacing w:val="-4"/>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spacing w:val="-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66177D" w:rsidRDefault="0066177D">
            <w:pPr>
              <w:rPr>
                <w:b/>
                <w:color w:val="000000"/>
                <w:lang w:val="uk-UA"/>
              </w:rPr>
            </w:pPr>
            <w:r>
              <w:rPr>
                <w:color w:val="000000"/>
                <w:lang w:val="uk-UA"/>
              </w:rPr>
              <w:t xml:space="preserve">Бюджет </w:t>
            </w:r>
            <w:r w:rsidR="00862001">
              <w:rPr>
                <w:color w:val="000000"/>
                <w:lang w:val="uk-UA"/>
              </w:rPr>
              <w:t>сільської територіальної громади</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66177D" w:rsidRPr="00253297" w:rsidRDefault="0066177D">
            <w:pPr>
              <w:jc w:val="center"/>
              <w:rPr>
                <w:lang w:val="uk-UA"/>
              </w:rPr>
            </w:pPr>
            <w:r w:rsidRPr="00253297">
              <w:rPr>
                <w:lang w:val="uk-UA"/>
              </w:rPr>
              <w:t>0,00</w:t>
            </w:r>
          </w:p>
        </w:tc>
        <w:tc>
          <w:tcPr>
            <w:tcW w:w="919" w:type="dxa"/>
            <w:tcBorders>
              <w:top w:val="single" w:sz="4" w:space="0" w:color="000000"/>
              <w:left w:val="single" w:sz="4" w:space="0" w:color="000000"/>
              <w:bottom w:val="single" w:sz="4" w:space="0" w:color="000000"/>
              <w:right w:val="single" w:sz="4" w:space="0" w:color="000000"/>
            </w:tcBorders>
            <w:hideMark/>
          </w:tcPr>
          <w:p w:rsidR="0066177D" w:rsidRPr="00253297" w:rsidRDefault="0066177D">
            <w:pPr>
              <w:jc w:val="center"/>
              <w:rPr>
                <w:lang w:val="uk-UA"/>
              </w:rPr>
            </w:pPr>
            <w:r w:rsidRPr="00253297">
              <w:rPr>
                <w:lang w:val="uk-UA"/>
              </w:rPr>
              <w:t>0,00</w:t>
            </w:r>
          </w:p>
        </w:tc>
        <w:tc>
          <w:tcPr>
            <w:tcW w:w="921" w:type="dxa"/>
            <w:gridSpan w:val="3"/>
            <w:tcBorders>
              <w:top w:val="single" w:sz="4" w:space="0" w:color="000000"/>
              <w:left w:val="single" w:sz="4" w:space="0" w:color="000000"/>
              <w:bottom w:val="single" w:sz="4" w:space="0" w:color="000000"/>
              <w:right w:val="single" w:sz="4" w:space="0" w:color="000000"/>
            </w:tcBorders>
            <w:hideMark/>
          </w:tcPr>
          <w:p w:rsidR="0066177D" w:rsidRPr="00253297" w:rsidRDefault="0066177D">
            <w:pPr>
              <w:jc w:val="center"/>
              <w:rPr>
                <w:lang w:val="uk-UA"/>
              </w:rPr>
            </w:pPr>
            <w:r w:rsidRPr="00253297">
              <w:rPr>
                <w:lang w:val="uk-UA"/>
              </w:rPr>
              <w:t>0,00</w:t>
            </w:r>
          </w:p>
        </w:tc>
        <w:tc>
          <w:tcPr>
            <w:tcW w:w="0" w:type="auto"/>
            <w:tcBorders>
              <w:top w:val="single" w:sz="4" w:space="0" w:color="000000"/>
              <w:left w:val="single" w:sz="4" w:space="0" w:color="000000"/>
              <w:bottom w:val="single" w:sz="4" w:space="0" w:color="000000"/>
              <w:right w:val="single" w:sz="4" w:space="0" w:color="000000"/>
            </w:tcBorders>
            <w:hideMark/>
          </w:tcPr>
          <w:p w:rsidR="0066177D" w:rsidRPr="00253297" w:rsidRDefault="0066177D">
            <w:pPr>
              <w:jc w:val="center"/>
              <w:rPr>
                <w:lang w:val="uk-UA"/>
              </w:rPr>
            </w:pPr>
            <w:r w:rsidRPr="00253297">
              <w:rPr>
                <w:lang w:val="uk-UA"/>
              </w:rPr>
              <w:t>0,00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66177D" w:rsidRPr="00253297" w:rsidRDefault="0066177D">
            <w:pPr>
              <w:jc w:val="center"/>
              <w:rPr>
                <w:lang w:val="uk-UA"/>
              </w:rPr>
            </w:pPr>
            <w:r w:rsidRPr="00253297">
              <w:rPr>
                <w:lang w:val="uk-UA"/>
              </w:rPr>
              <w:t>0,00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66177D" w:rsidRDefault="0066177D">
            <w:pPr>
              <w:jc w:val="center"/>
              <w:rPr>
                <w:lang w:val="uk-UA"/>
              </w:rPr>
            </w:pPr>
            <w:r>
              <w:rPr>
                <w:lang w:val="uk-UA"/>
              </w:rPr>
              <w:t>0,00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lang w:val="uk-UA" w:eastAsia="ru-RU"/>
              </w:rPr>
            </w:pPr>
          </w:p>
        </w:tc>
      </w:tr>
      <w:tr w:rsidR="00335910" w:rsidTr="00484F7B">
        <w:trPr>
          <w:trHeight w:val="342"/>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b/>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spacing w:val="-4"/>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spacing w:val="-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66177D" w:rsidRDefault="0066177D">
            <w:pPr>
              <w:rPr>
                <w:color w:val="000000"/>
                <w:lang w:val="uk-UA"/>
              </w:rPr>
            </w:pPr>
            <w:r>
              <w:rPr>
                <w:color w:val="000000"/>
                <w:lang w:val="uk-UA"/>
              </w:rPr>
              <w:t>Інші джерела</w:t>
            </w:r>
          </w:p>
        </w:tc>
        <w:tc>
          <w:tcPr>
            <w:tcW w:w="0" w:type="auto"/>
            <w:gridSpan w:val="2"/>
            <w:tcBorders>
              <w:top w:val="single" w:sz="4" w:space="0" w:color="000000"/>
              <w:left w:val="single" w:sz="4" w:space="0" w:color="000000"/>
              <w:bottom w:val="single" w:sz="4" w:space="0" w:color="000000"/>
              <w:right w:val="single" w:sz="4" w:space="0" w:color="auto"/>
            </w:tcBorders>
            <w:hideMark/>
          </w:tcPr>
          <w:p w:rsidR="0066177D" w:rsidRDefault="0066177D">
            <w:pPr>
              <w:jc w:val="center"/>
              <w:rPr>
                <w:lang w:val="uk-UA"/>
              </w:rPr>
            </w:pPr>
            <w:r>
              <w:rPr>
                <w:lang w:val="uk-UA"/>
              </w:rPr>
              <w:t>50,0</w:t>
            </w:r>
          </w:p>
        </w:tc>
        <w:tc>
          <w:tcPr>
            <w:tcW w:w="919" w:type="dxa"/>
            <w:tcBorders>
              <w:top w:val="single" w:sz="4" w:space="0" w:color="000000"/>
              <w:left w:val="single" w:sz="4" w:space="0" w:color="auto"/>
              <w:bottom w:val="single" w:sz="4" w:space="0" w:color="000000"/>
              <w:right w:val="single" w:sz="4" w:space="0" w:color="auto"/>
            </w:tcBorders>
            <w:hideMark/>
          </w:tcPr>
          <w:p w:rsidR="0066177D" w:rsidRDefault="0066177D">
            <w:pPr>
              <w:jc w:val="center"/>
              <w:rPr>
                <w:lang w:val="uk-UA"/>
              </w:rPr>
            </w:pPr>
            <w:r>
              <w:rPr>
                <w:lang w:val="uk-UA"/>
              </w:rPr>
              <w:t>10,0</w:t>
            </w:r>
          </w:p>
        </w:tc>
        <w:tc>
          <w:tcPr>
            <w:tcW w:w="921" w:type="dxa"/>
            <w:gridSpan w:val="3"/>
            <w:tcBorders>
              <w:top w:val="single" w:sz="4" w:space="0" w:color="000000"/>
              <w:left w:val="single" w:sz="4" w:space="0" w:color="auto"/>
              <w:bottom w:val="single" w:sz="4" w:space="0" w:color="000000"/>
              <w:right w:val="single" w:sz="4" w:space="0" w:color="auto"/>
            </w:tcBorders>
            <w:hideMark/>
          </w:tcPr>
          <w:p w:rsidR="0066177D" w:rsidRDefault="0066177D">
            <w:pPr>
              <w:jc w:val="center"/>
              <w:rPr>
                <w:lang w:val="uk-UA"/>
              </w:rPr>
            </w:pPr>
            <w:r>
              <w:rPr>
                <w:lang w:val="uk-UA"/>
              </w:rPr>
              <w:t>10,0</w:t>
            </w:r>
          </w:p>
        </w:tc>
        <w:tc>
          <w:tcPr>
            <w:tcW w:w="0" w:type="auto"/>
            <w:tcBorders>
              <w:top w:val="single" w:sz="4" w:space="0" w:color="000000"/>
              <w:left w:val="single" w:sz="4" w:space="0" w:color="auto"/>
              <w:bottom w:val="single" w:sz="4" w:space="0" w:color="000000"/>
              <w:right w:val="single" w:sz="4" w:space="0" w:color="000000"/>
            </w:tcBorders>
            <w:hideMark/>
          </w:tcPr>
          <w:p w:rsidR="0066177D" w:rsidRDefault="0066177D">
            <w:pPr>
              <w:jc w:val="center"/>
              <w:rPr>
                <w:lang w:val="uk-UA"/>
              </w:rPr>
            </w:pPr>
            <w:r>
              <w:rPr>
                <w:lang w:val="uk-UA"/>
              </w:rPr>
              <w:t>10,0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66177D" w:rsidRDefault="0066177D">
            <w:pPr>
              <w:jc w:val="center"/>
              <w:rPr>
                <w:lang w:val="uk-UA"/>
              </w:rPr>
            </w:pPr>
            <w:r>
              <w:rPr>
                <w:lang w:val="uk-UA"/>
              </w:rPr>
              <w:t>10,0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66177D" w:rsidRDefault="0066177D">
            <w:pPr>
              <w:jc w:val="center"/>
              <w:rPr>
                <w:lang w:val="uk-UA"/>
              </w:rPr>
            </w:pPr>
            <w:r>
              <w:rPr>
                <w:lang w:val="uk-UA"/>
              </w:rPr>
              <w:t>10,0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lang w:val="uk-UA" w:eastAsia="ru-RU"/>
              </w:rPr>
            </w:pPr>
          </w:p>
        </w:tc>
      </w:tr>
      <w:tr w:rsidR="00335910" w:rsidRPr="0003131F" w:rsidTr="00484F7B">
        <w:trPr>
          <w:trHeight w:val="615"/>
          <w:jc w:val="center"/>
        </w:trPr>
        <w:tc>
          <w:tcPr>
            <w:tcW w:w="0" w:type="auto"/>
            <w:tcBorders>
              <w:top w:val="single" w:sz="4" w:space="0" w:color="000000"/>
              <w:left w:val="single" w:sz="4" w:space="0" w:color="000000"/>
              <w:bottom w:val="single" w:sz="4" w:space="0" w:color="000000"/>
              <w:right w:val="single" w:sz="4" w:space="0" w:color="000000"/>
            </w:tcBorders>
            <w:hideMark/>
          </w:tcPr>
          <w:p w:rsidR="0066177D" w:rsidRDefault="0066177D">
            <w:pPr>
              <w:rPr>
                <w:color w:val="000000"/>
                <w:lang w:val="uk-UA"/>
              </w:rPr>
            </w:pPr>
            <w:r>
              <w:rPr>
                <w:color w:val="000000"/>
                <w:lang w:val="uk-UA"/>
              </w:rPr>
              <w:t>8.1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b/>
                <w:color w:val="000000"/>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66177D" w:rsidRDefault="0066177D" w:rsidP="00372804">
            <w:pPr>
              <w:shd w:val="clear" w:color="auto" w:fill="FFFFFF"/>
              <w:tabs>
                <w:tab w:val="left" w:pos="1392"/>
              </w:tabs>
              <w:jc w:val="both"/>
              <w:rPr>
                <w:color w:val="000000"/>
                <w:spacing w:val="-4"/>
                <w:lang w:val="uk-UA"/>
              </w:rPr>
            </w:pPr>
            <w:r>
              <w:rPr>
                <w:color w:val="000000"/>
                <w:spacing w:val="-4"/>
                <w:lang w:val="uk-UA"/>
              </w:rPr>
              <w:t xml:space="preserve">Участь в обласному та </w:t>
            </w:r>
            <w:r w:rsidR="00372804">
              <w:rPr>
                <w:color w:val="000000"/>
                <w:spacing w:val="-4"/>
                <w:lang w:val="uk-UA"/>
              </w:rPr>
              <w:t xml:space="preserve">національному </w:t>
            </w:r>
            <w:r>
              <w:rPr>
                <w:color w:val="000000"/>
                <w:spacing w:val="-4"/>
                <w:lang w:val="uk-UA"/>
              </w:rPr>
              <w:t xml:space="preserve">етапах Всеукраїнського конкурсу-захисту науково-дослідницьких робіт учнів-членів Малої академії наук України. </w:t>
            </w:r>
          </w:p>
        </w:tc>
        <w:tc>
          <w:tcPr>
            <w:tcW w:w="0" w:type="auto"/>
            <w:tcBorders>
              <w:top w:val="single" w:sz="4" w:space="0" w:color="000000"/>
              <w:left w:val="single" w:sz="4" w:space="0" w:color="000000"/>
              <w:bottom w:val="single" w:sz="4" w:space="0" w:color="000000"/>
              <w:right w:val="single" w:sz="4" w:space="0" w:color="000000"/>
            </w:tcBorders>
            <w:hideMark/>
          </w:tcPr>
          <w:p w:rsidR="0066177D" w:rsidRDefault="00EC6F78">
            <w:pPr>
              <w:rPr>
                <w:lang w:val="uk-UA"/>
              </w:rPr>
            </w:pPr>
            <w:r>
              <w:rPr>
                <w:color w:val="000000"/>
                <w:lang w:val="uk-UA"/>
              </w:rPr>
              <w:t>202</w:t>
            </w:r>
            <w:r>
              <w:rPr>
                <w:color w:val="000000"/>
              </w:rPr>
              <w:t>6</w:t>
            </w:r>
            <w:r>
              <w:rPr>
                <w:color w:val="000000"/>
                <w:lang w:val="uk-UA"/>
              </w:rPr>
              <w:t>-203</w:t>
            </w:r>
            <w:r>
              <w:rPr>
                <w:color w:val="000000"/>
              </w:rPr>
              <w:t>0</w:t>
            </w:r>
            <w:r>
              <w:rPr>
                <w:color w:val="000000"/>
                <w:lang w:val="uk-UA"/>
              </w:rPr>
              <w:t xml:space="preserve"> роки</w:t>
            </w:r>
          </w:p>
        </w:tc>
        <w:tc>
          <w:tcPr>
            <w:tcW w:w="0" w:type="auto"/>
            <w:tcBorders>
              <w:top w:val="single" w:sz="4" w:space="0" w:color="000000"/>
              <w:left w:val="single" w:sz="4" w:space="0" w:color="000000"/>
              <w:bottom w:val="single" w:sz="4" w:space="0" w:color="000000"/>
              <w:right w:val="single" w:sz="4" w:space="0" w:color="000000"/>
            </w:tcBorders>
            <w:hideMark/>
          </w:tcPr>
          <w:p w:rsidR="0066177D" w:rsidRDefault="0066177D">
            <w:pPr>
              <w:rPr>
                <w:color w:val="000000"/>
                <w:spacing w:val="-4"/>
                <w:lang w:val="uk-UA"/>
              </w:rPr>
            </w:pPr>
            <w:r>
              <w:rPr>
                <w:color w:val="000000"/>
                <w:spacing w:val="-4"/>
                <w:lang w:val="uk-UA"/>
              </w:rPr>
              <w:t>Відділ освіти, культури, молоді та спорту</w:t>
            </w:r>
          </w:p>
        </w:tc>
        <w:tc>
          <w:tcPr>
            <w:tcW w:w="0" w:type="auto"/>
            <w:tcBorders>
              <w:top w:val="single" w:sz="4" w:space="0" w:color="000000"/>
              <w:left w:val="single" w:sz="4" w:space="0" w:color="000000"/>
              <w:bottom w:val="single" w:sz="4" w:space="0" w:color="auto"/>
              <w:right w:val="single" w:sz="4" w:space="0" w:color="000000"/>
            </w:tcBorders>
            <w:hideMark/>
          </w:tcPr>
          <w:p w:rsidR="0066177D" w:rsidRDefault="0066177D">
            <w:pPr>
              <w:rPr>
                <w:lang w:val="uk-UA"/>
              </w:rPr>
            </w:pPr>
            <w:r>
              <w:rPr>
                <w:color w:val="000000"/>
                <w:lang w:val="uk-UA"/>
              </w:rPr>
              <w:t xml:space="preserve">Бюджет </w:t>
            </w:r>
            <w:r w:rsidR="00862001">
              <w:rPr>
                <w:color w:val="000000"/>
                <w:lang w:val="uk-UA"/>
              </w:rPr>
              <w:t>сільської територіальної громади</w:t>
            </w:r>
          </w:p>
        </w:tc>
        <w:tc>
          <w:tcPr>
            <w:tcW w:w="0" w:type="auto"/>
            <w:gridSpan w:val="2"/>
            <w:tcBorders>
              <w:top w:val="single" w:sz="4" w:space="0" w:color="000000"/>
              <w:left w:val="single" w:sz="4" w:space="0" w:color="000000"/>
              <w:bottom w:val="single" w:sz="4" w:space="0" w:color="auto"/>
              <w:right w:val="single" w:sz="4" w:space="0" w:color="auto"/>
            </w:tcBorders>
            <w:hideMark/>
          </w:tcPr>
          <w:p w:rsidR="0066177D" w:rsidRDefault="0066177D">
            <w:pPr>
              <w:jc w:val="center"/>
              <w:rPr>
                <w:b/>
                <w:lang w:val="uk-UA"/>
              </w:rPr>
            </w:pPr>
            <w:r>
              <w:rPr>
                <w:b/>
                <w:lang w:val="uk-UA"/>
              </w:rPr>
              <w:t>50,0</w:t>
            </w:r>
          </w:p>
        </w:tc>
        <w:tc>
          <w:tcPr>
            <w:tcW w:w="919" w:type="dxa"/>
            <w:tcBorders>
              <w:top w:val="single" w:sz="4" w:space="0" w:color="000000"/>
              <w:left w:val="single" w:sz="4" w:space="0" w:color="auto"/>
              <w:bottom w:val="single" w:sz="4" w:space="0" w:color="auto"/>
              <w:right w:val="single" w:sz="4" w:space="0" w:color="auto"/>
            </w:tcBorders>
            <w:hideMark/>
          </w:tcPr>
          <w:p w:rsidR="0066177D" w:rsidRDefault="0066177D">
            <w:pPr>
              <w:jc w:val="center"/>
              <w:rPr>
                <w:lang w:val="uk-UA"/>
              </w:rPr>
            </w:pPr>
            <w:r>
              <w:rPr>
                <w:lang w:val="uk-UA"/>
              </w:rPr>
              <w:t>10,0</w:t>
            </w:r>
          </w:p>
        </w:tc>
        <w:tc>
          <w:tcPr>
            <w:tcW w:w="921" w:type="dxa"/>
            <w:gridSpan w:val="3"/>
            <w:tcBorders>
              <w:top w:val="single" w:sz="4" w:space="0" w:color="000000"/>
              <w:left w:val="single" w:sz="4" w:space="0" w:color="auto"/>
              <w:bottom w:val="single" w:sz="4" w:space="0" w:color="auto"/>
              <w:right w:val="single" w:sz="4" w:space="0" w:color="auto"/>
            </w:tcBorders>
            <w:hideMark/>
          </w:tcPr>
          <w:p w:rsidR="0066177D" w:rsidRDefault="0066177D">
            <w:pPr>
              <w:jc w:val="center"/>
              <w:rPr>
                <w:lang w:val="uk-UA"/>
              </w:rPr>
            </w:pPr>
            <w:r>
              <w:rPr>
                <w:lang w:val="uk-UA"/>
              </w:rPr>
              <w:t>10,0</w:t>
            </w:r>
          </w:p>
        </w:tc>
        <w:tc>
          <w:tcPr>
            <w:tcW w:w="0" w:type="auto"/>
            <w:tcBorders>
              <w:top w:val="single" w:sz="4" w:space="0" w:color="000000"/>
              <w:left w:val="single" w:sz="4" w:space="0" w:color="auto"/>
              <w:bottom w:val="single" w:sz="4" w:space="0" w:color="auto"/>
              <w:right w:val="single" w:sz="4" w:space="0" w:color="auto"/>
            </w:tcBorders>
            <w:hideMark/>
          </w:tcPr>
          <w:p w:rsidR="0066177D" w:rsidRDefault="0066177D">
            <w:pPr>
              <w:jc w:val="center"/>
              <w:rPr>
                <w:lang w:val="uk-UA"/>
              </w:rPr>
            </w:pPr>
            <w:r>
              <w:rPr>
                <w:lang w:val="uk-UA"/>
              </w:rPr>
              <w:t>10,0</w:t>
            </w:r>
          </w:p>
        </w:tc>
        <w:tc>
          <w:tcPr>
            <w:tcW w:w="0" w:type="auto"/>
            <w:gridSpan w:val="2"/>
            <w:tcBorders>
              <w:top w:val="single" w:sz="4" w:space="0" w:color="000000"/>
              <w:left w:val="single" w:sz="4" w:space="0" w:color="auto"/>
              <w:bottom w:val="single" w:sz="4" w:space="0" w:color="auto"/>
              <w:right w:val="single" w:sz="4" w:space="0" w:color="000000"/>
            </w:tcBorders>
            <w:hideMark/>
          </w:tcPr>
          <w:p w:rsidR="0066177D" w:rsidRDefault="0066177D">
            <w:pPr>
              <w:jc w:val="center"/>
              <w:rPr>
                <w:lang w:val="uk-UA"/>
              </w:rPr>
            </w:pPr>
            <w:r>
              <w:rPr>
                <w:lang w:val="uk-UA"/>
              </w:rPr>
              <w:t>10,0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66177D" w:rsidRDefault="0066177D">
            <w:pPr>
              <w:jc w:val="center"/>
              <w:rPr>
                <w:lang w:val="uk-UA"/>
              </w:rPr>
            </w:pPr>
            <w:r>
              <w:rPr>
                <w:lang w:val="uk-UA"/>
              </w:rPr>
              <w:t>10,0</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66177D" w:rsidRDefault="0066177D">
            <w:pPr>
              <w:rPr>
                <w:color w:val="000000"/>
                <w:lang w:val="uk-UA"/>
              </w:rPr>
            </w:pPr>
            <w:r>
              <w:rPr>
                <w:color w:val="000000"/>
                <w:lang w:val="uk-UA"/>
              </w:rPr>
              <w:t>Розвиток і підтримка творчо обдарованих дітей та учнівської молоді, створення умов для їхньої творчої самореалізації.</w:t>
            </w:r>
          </w:p>
        </w:tc>
      </w:tr>
      <w:tr w:rsidR="00335910" w:rsidTr="00484F7B">
        <w:trPr>
          <w:trHeight w:val="465"/>
          <w:jc w:val="center"/>
        </w:trPr>
        <w:tc>
          <w:tcPr>
            <w:tcW w:w="0" w:type="auto"/>
            <w:vMerge w:val="restart"/>
            <w:tcBorders>
              <w:top w:val="single" w:sz="4" w:space="0" w:color="000000"/>
              <w:left w:val="single" w:sz="4" w:space="0" w:color="000000"/>
              <w:bottom w:val="single" w:sz="4" w:space="0" w:color="000000"/>
              <w:right w:val="single" w:sz="4" w:space="0" w:color="000000"/>
            </w:tcBorders>
            <w:hideMark/>
          </w:tcPr>
          <w:p w:rsidR="0066177D" w:rsidRDefault="0066177D">
            <w:pPr>
              <w:rPr>
                <w:color w:val="000000"/>
                <w:lang w:val="uk-UA"/>
              </w:rPr>
            </w:pPr>
            <w:r>
              <w:rPr>
                <w:color w:val="000000"/>
                <w:lang w:val="uk-UA"/>
              </w:rPr>
              <w:t>8.2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b/>
                <w:color w:val="000000"/>
                <w:lang w:val="uk-UA" w:eastAsia="ru-RU"/>
              </w:rPr>
            </w:pP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66177D" w:rsidRDefault="0066177D">
            <w:pPr>
              <w:shd w:val="clear" w:color="auto" w:fill="FFFFFF"/>
              <w:tabs>
                <w:tab w:val="left" w:pos="1392"/>
              </w:tabs>
              <w:jc w:val="both"/>
              <w:rPr>
                <w:color w:val="000000"/>
                <w:spacing w:val="-4"/>
                <w:lang w:val="uk-UA"/>
              </w:rPr>
            </w:pPr>
            <w:r>
              <w:rPr>
                <w:color w:val="000000"/>
                <w:spacing w:val="-4"/>
                <w:lang w:val="uk-UA"/>
              </w:rPr>
              <w:t xml:space="preserve">Забезпечення участі дітей та учнівської молоді  в обласних,  всеукраїнських олімпіадах, турнірах, змаганнях, конкурсах, фестивалях та інших масових заходах </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66177D" w:rsidRDefault="00EC6F78">
            <w:pPr>
              <w:rPr>
                <w:lang w:val="ru-RU"/>
              </w:rPr>
            </w:pPr>
            <w:r>
              <w:rPr>
                <w:color w:val="000000"/>
                <w:lang w:val="uk-UA"/>
              </w:rPr>
              <w:t>202</w:t>
            </w:r>
            <w:r>
              <w:rPr>
                <w:color w:val="000000"/>
              </w:rPr>
              <w:t>6</w:t>
            </w:r>
            <w:r>
              <w:rPr>
                <w:color w:val="000000"/>
                <w:lang w:val="uk-UA"/>
              </w:rPr>
              <w:t>-203</w:t>
            </w:r>
            <w:r>
              <w:rPr>
                <w:color w:val="000000"/>
              </w:rPr>
              <w:t>0</w:t>
            </w:r>
            <w:r>
              <w:rPr>
                <w:color w:val="000000"/>
                <w:lang w:val="uk-UA"/>
              </w:rPr>
              <w:t xml:space="preserve"> роки</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66177D" w:rsidRDefault="0066177D">
            <w:pPr>
              <w:rPr>
                <w:color w:val="000000"/>
                <w:spacing w:val="-4"/>
                <w:lang w:val="uk-UA"/>
              </w:rPr>
            </w:pPr>
            <w:r>
              <w:rPr>
                <w:color w:val="000000"/>
                <w:spacing w:val="-4"/>
                <w:lang w:val="uk-UA"/>
              </w:rPr>
              <w:t>Відділ освіти, культури, молоді та спорту, заклади  освіти</w:t>
            </w:r>
          </w:p>
        </w:tc>
        <w:tc>
          <w:tcPr>
            <w:tcW w:w="0" w:type="auto"/>
            <w:vMerge w:val="restart"/>
            <w:tcBorders>
              <w:top w:val="single" w:sz="4" w:space="0" w:color="auto"/>
              <w:left w:val="single" w:sz="4" w:space="0" w:color="000000"/>
              <w:bottom w:val="single" w:sz="4" w:space="0" w:color="000000"/>
              <w:right w:val="single" w:sz="4" w:space="0" w:color="000000"/>
            </w:tcBorders>
          </w:tcPr>
          <w:p w:rsidR="0066177D" w:rsidRDefault="0066177D">
            <w:r>
              <w:rPr>
                <w:color w:val="000000"/>
                <w:lang w:val="uk-UA"/>
              </w:rPr>
              <w:t xml:space="preserve">Бюджет </w:t>
            </w:r>
            <w:r w:rsidR="00862001">
              <w:rPr>
                <w:color w:val="000000"/>
                <w:lang w:val="uk-UA"/>
              </w:rPr>
              <w:t>сільської територіальної громади</w:t>
            </w:r>
            <w:r w:rsidR="00862001">
              <w:t xml:space="preserve"> </w:t>
            </w:r>
          </w:p>
        </w:tc>
        <w:tc>
          <w:tcPr>
            <w:tcW w:w="0" w:type="auto"/>
            <w:gridSpan w:val="2"/>
            <w:tcBorders>
              <w:top w:val="single" w:sz="4" w:space="0" w:color="auto"/>
              <w:left w:val="single" w:sz="4" w:space="0" w:color="000000"/>
              <w:bottom w:val="single" w:sz="4" w:space="0" w:color="auto"/>
              <w:right w:val="single" w:sz="4" w:space="0" w:color="auto"/>
            </w:tcBorders>
            <w:hideMark/>
          </w:tcPr>
          <w:p w:rsidR="0066177D" w:rsidRDefault="0066177D">
            <w:pPr>
              <w:jc w:val="center"/>
              <w:rPr>
                <w:b/>
                <w:lang w:val="uk-UA"/>
              </w:rPr>
            </w:pPr>
            <w:r>
              <w:rPr>
                <w:b/>
                <w:lang w:val="uk-UA"/>
              </w:rPr>
              <w:t>50,0</w:t>
            </w:r>
          </w:p>
        </w:tc>
        <w:tc>
          <w:tcPr>
            <w:tcW w:w="919" w:type="dxa"/>
            <w:tcBorders>
              <w:top w:val="single" w:sz="4" w:space="0" w:color="auto"/>
              <w:left w:val="single" w:sz="4" w:space="0" w:color="auto"/>
              <w:bottom w:val="single" w:sz="4" w:space="0" w:color="auto"/>
              <w:right w:val="single" w:sz="4" w:space="0" w:color="auto"/>
            </w:tcBorders>
            <w:hideMark/>
          </w:tcPr>
          <w:p w:rsidR="0066177D" w:rsidRDefault="0066177D">
            <w:pPr>
              <w:jc w:val="center"/>
              <w:rPr>
                <w:lang w:val="uk-UA"/>
              </w:rPr>
            </w:pPr>
            <w:r>
              <w:rPr>
                <w:lang w:val="uk-UA"/>
              </w:rPr>
              <w:t>10,0</w:t>
            </w:r>
          </w:p>
        </w:tc>
        <w:tc>
          <w:tcPr>
            <w:tcW w:w="921" w:type="dxa"/>
            <w:gridSpan w:val="3"/>
            <w:tcBorders>
              <w:top w:val="single" w:sz="4" w:space="0" w:color="auto"/>
              <w:left w:val="single" w:sz="4" w:space="0" w:color="auto"/>
              <w:bottom w:val="single" w:sz="4" w:space="0" w:color="auto"/>
              <w:right w:val="single" w:sz="4" w:space="0" w:color="auto"/>
            </w:tcBorders>
            <w:hideMark/>
          </w:tcPr>
          <w:p w:rsidR="0066177D" w:rsidRDefault="0066177D">
            <w:pPr>
              <w:jc w:val="center"/>
              <w:rPr>
                <w:lang w:val="uk-UA"/>
              </w:rPr>
            </w:pPr>
            <w:r>
              <w:rPr>
                <w:lang w:val="uk-UA"/>
              </w:rPr>
              <w:t>10,0</w:t>
            </w:r>
          </w:p>
        </w:tc>
        <w:tc>
          <w:tcPr>
            <w:tcW w:w="0" w:type="auto"/>
            <w:tcBorders>
              <w:top w:val="single" w:sz="4" w:space="0" w:color="auto"/>
              <w:left w:val="single" w:sz="4" w:space="0" w:color="auto"/>
              <w:bottom w:val="single" w:sz="4" w:space="0" w:color="auto"/>
              <w:right w:val="single" w:sz="4" w:space="0" w:color="auto"/>
            </w:tcBorders>
            <w:hideMark/>
          </w:tcPr>
          <w:p w:rsidR="0066177D" w:rsidRDefault="0066177D">
            <w:pPr>
              <w:jc w:val="center"/>
              <w:rPr>
                <w:lang w:val="uk-UA"/>
              </w:rPr>
            </w:pPr>
            <w:r>
              <w:rPr>
                <w:lang w:val="uk-UA"/>
              </w:rPr>
              <w:t>10,0</w:t>
            </w:r>
          </w:p>
        </w:tc>
        <w:tc>
          <w:tcPr>
            <w:tcW w:w="0" w:type="auto"/>
            <w:gridSpan w:val="2"/>
            <w:tcBorders>
              <w:top w:val="single" w:sz="4" w:space="0" w:color="auto"/>
              <w:left w:val="single" w:sz="4" w:space="0" w:color="auto"/>
              <w:bottom w:val="single" w:sz="4" w:space="0" w:color="auto"/>
              <w:right w:val="single" w:sz="4" w:space="0" w:color="000000"/>
            </w:tcBorders>
            <w:hideMark/>
          </w:tcPr>
          <w:p w:rsidR="0066177D" w:rsidRDefault="0066177D">
            <w:pPr>
              <w:jc w:val="center"/>
              <w:rPr>
                <w:lang w:val="uk-UA"/>
              </w:rPr>
            </w:pPr>
            <w:r>
              <w:rPr>
                <w:lang w:val="uk-UA"/>
              </w:rPr>
              <w:t>10,0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66177D" w:rsidRDefault="0066177D">
            <w:pPr>
              <w:jc w:val="center"/>
              <w:rPr>
                <w:lang w:val="uk-UA"/>
              </w:rPr>
            </w:pPr>
            <w:r>
              <w:rPr>
                <w:lang w:val="uk-UA"/>
              </w:rPr>
              <w:t>10,0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lang w:val="uk-UA" w:eastAsia="ru-RU"/>
              </w:rPr>
            </w:pPr>
          </w:p>
        </w:tc>
      </w:tr>
      <w:tr w:rsidR="00335910" w:rsidTr="00484F7B">
        <w:trPr>
          <w:trHeight w:val="90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b/>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spacing w:val="-4"/>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lang w:val="ru-RU"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spacing w:val="-4"/>
                <w:lang w:val="uk-UA" w:eastAsia="ru-RU"/>
              </w:rPr>
            </w:pPr>
          </w:p>
        </w:tc>
        <w:tc>
          <w:tcPr>
            <w:tcW w:w="0" w:type="auto"/>
            <w:vMerge/>
            <w:tcBorders>
              <w:top w:val="single" w:sz="4" w:space="0" w:color="auto"/>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lang w:val="ru-RU" w:eastAsia="ru-RU"/>
              </w:rPr>
            </w:pPr>
          </w:p>
        </w:tc>
        <w:tc>
          <w:tcPr>
            <w:tcW w:w="0" w:type="auto"/>
            <w:gridSpan w:val="2"/>
            <w:tcBorders>
              <w:top w:val="single" w:sz="4" w:space="0" w:color="auto"/>
              <w:left w:val="single" w:sz="4" w:space="0" w:color="000000"/>
              <w:bottom w:val="single" w:sz="4" w:space="0" w:color="000000"/>
              <w:right w:val="single" w:sz="4" w:space="0" w:color="auto"/>
            </w:tcBorders>
          </w:tcPr>
          <w:p w:rsidR="0066177D" w:rsidRDefault="0066177D">
            <w:pPr>
              <w:jc w:val="center"/>
              <w:rPr>
                <w:color w:val="FF0000"/>
                <w:lang w:val="uk-UA"/>
              </w:rPr>
            </w:pPr>
          </w:p>
        </w:tc>
        <w:tc>
          <w:tcPr>
            <w:tcW w:w="919" w:type="dxa"/>
            <w:tcBorders>
              <w:top w:val="single" w:sz="4" w:space="0" w:color="auto"/>
              <w:left w:val="single" w:sz="4" w:space="0" w:color="auto"/>
              <w:bottom w:val="single" w:sz="4" w:space="0" w:color="000000"/>
              <w:right w:val="single" w:sz="4" w:space="0" w:color="auto"/>
            </w:tcBorders>
          </w:tcPr>
          <w:p w:rsidR="0066177D" w:rsidRDefault="0066177D">
            <w:pPr>
              <w:jc w:val="center"/>
              <w:rPr>
                <w:color w:val="FF0000"/>
                <w:lang w:val="uk-UA"/>
              </w:rPr>
            </w:pPr>
          </w:p>
        </w:tc>
        <w:tc>
          <w:tcPr>
            <w:tcW w:w="921" w:type="dxa"/>
            <w:gridSpan w:val="3"/>
            <w:tcBorders>
              <w:top w:val="single" w:sz="4" w:space="0" w:color="auto"/>
              <w:left w:val="single" w:sz="4" w:space="0" w:color="auto"/>
              <w:bottom w:val="single" w:sz="4" w:space="0" w:color="000000"/>
              <w:right w:val="single" w:sz="4" w:space="0" w:color="auto"/>
            </w:tcBorders>
          </w:tcPr>
          <w:p w:rsidR="0066177D" w:rsidRDefault="0066177D">
            <w:pPr>
              <w:jc w:val="center"/>
              <w:rPr>
                <w:color w:val="FF0000"/>
                <w:lang w:val="uk-UA"/>
              </w:rPr>
            </w:pPr>
          </w:p>
        </w:tc>
        <w:tc>
          <w:tcPr>
            <w:tcW w:w="0" w:type="auto"/>
            <w:tcBorders>
              <w:top w:val="single" w:sz="4" w:space="0" w:color="auto"/>
              <w:left w:val="single" w:sz="4" w:space="0" w:color="auto"/>
              <w:bottom w:val="single" w:sz="4" w:space="0" w:color="000000"/>
              <w:right w:val="single" w:sz="4" w:space="0" w:color="auto"/>
            </w:tcBorders>
          </w:tcPr>
          <w:p w:rsidR="0066177D" w:rsidRDefault="0066177D">
            <w:pPr>
              <w:jc w:val="center"/>
              <w:rPr>
                <w:color w:val="FF0000"/>
                <w:lang w:val="uk-UA"/>
              </w:rPr>
            </w:pPr>
          </w:p>
        </w:tc>
        <w:tc>
          <w:tcPr>
            <w:tcW w:w="0" w:type="auto"/>
            <w:gridSpan w:val="2"/>
            <w:tcBorders>
              <w:top w:val="single" w:sz="4" w:space="0" w:color="auto"/>
              <w:left w:val="single" w:sz="4" w:space="0" w:color="auto"/>
              <w:bottom w:val="single" w:sz="4" w:space="0" w:color="000000"/>
              <w:right w:val="single" w:sz="4" w:space="0" w:color="000000"/>
            </w:tcBorders>
          </w:tcPr>
          <w:p w:rsidR="0066177D" w:rsidRDefault="0066177D">
            <w:pPr>
              <w:jc w:val="center"/>
              <w:rPr>
                <w:color w:val="FF0000"/>
                <w:lang w:val="uk-UA"/>
              </w:rPr>
            </w:pPr>
          </w:p>
        </w:tc>
        <w:tc>
          <w:tcPr>
            <w:tcW w:w="0" w:type="auto"/>
            <w:gridSpan w:val="2"/>
            <w:tcBorders>
              <w:top w:val="single" w:sz="4" w:space="0" w:color="000000"/>
              <w:left w:val="single" w:sz="4" w:space="0" w:color="000000"/>
              <w:bottom w:val="single" w:sz="4" w:space="0" w:color="000000"/>
              <w:right w:val="single" w:sz="4" w:space="0" w:color="000000"/>
            </w:tcBorders>
          </w:tcPr>
          <w:p w:rsidR="0066177D" w:rsidRDefault="0066177D">
            <w:pPr>
              <w:jc w:val="center"/>
              <w:rPr>
                <w:color w:val="000000"/>
                <w:lang w:val="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lang w:val="uk-UA" w:eastAsia="ru-RU"/>
              </w:rPr>
            </w:pPr>
          </w:p>
        </w:tc>
      </w:tr>
      <w:tr w:rsidR="00335910" w:rsidTr="00484F7B">
        <w:trPr>
          <w:trHeight w:val="233"/>
          <w:jc w:val="center"/>
        </w:trPr>
        <w:tc>
          <w:tcPr>
            <w:tcW w:w="0" w:type="auto"/>
            <w:vMerge w:val="restart"/>
            <w:tcBorders>
              <w:top w:val="single" w:sz="4" w:space="0" w:color="000000"/>
              <w:left w:val="single" w:sz="4" w:space="0" w:color="000000"/>
              <w:bottom w:val="single" w:sz="4" w:space="0" w:color="000000"/>
              <w:right w:val="single" w:sz="4" w:space="0" w:color="000000"/>
            </w:tcBorders>
          </w:tcPr>
          <w:p w:rsidR="0066177D" w:rsidRDefault="0066177D" w:rsidP="00AC7035">
            <w:pPr>
              <w:rPr>
                <w:color w:val="FF0000"/>
                <w:lang w:val="uk-UA"/>
              </w:rPr>
            </w:pP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66177D" w:rsidRPr="00AC7035" w:rsidRDefault="0066177D" w:rsidP="00AC7035">
            <w:pPr>
              <w:rPr>
                <w:rFonts w:ascii="Times New Roman" w:hAnsi="Times New Roman" w:cs="Times New Roman"/>
                <w:lang w:val="uk-UA"/>
              </w:rPr>
            </w:pPr>
            <w:r w:rsidRPr="00AC7035">
              <w:rPr>
                <w:rFonts w:ascii="Times New Roman" w:hAnsi="Times New Roman" w:cs="Times New Roman"/>
                <w:lang w:val="uk-UA"/>
              </w:rPr>
              <w:t>Разом</w:t>
            </w:r>
          </w:p>
          <w:p w:rsidR="0066177D" w:rsidRPr="00AC7035" w:rsidRDefault="0066177D" w:rsidP="00AC7035">
            <w:pPr>
              <w:rPr>
                <w:rFonts w:ascii="Times New Roman" w:hAnsi="Times New Roman" w:cs="Times New Roman"/>
                <w:color w:val="FF0000"/>
                <w:lang w:val="uk-UA"/>
              </w:rPr>
            </w:pPr>
            <w:r w:rsidRPr="00AC7035">
              <w:rPr>
                <w:rFonts w:ascii="Times New Roman" w:hAnsi="Times New Roman" w:cs="Times New Roman"/>
                <w:lang w:val="uk-UA"/>
              </w:rPr>
              <w:t>за напрямом 8</w:t>
            </w:r>
          </w:p>
        </w:tc>
        <w:tc>
          <w:tcPr>
            <w:tcW w:w="0" w:type="auto"/>
            <w:vMerge w:val="restart"/>
            <w:tcBorders>
              <w:top w:val="single" w:sz="4" w:space="0" w:color="000000"/>
              <w:left w:val="single" w:sz="4" w:space="0" w:color="000000"/>
              <w:bottom w:val="single" w:sz="4" w:space="0" w:color="000000"/>
              <w:right w:val="single" w:sz="4" w:space="0" w:color="000000"/>
            </w:tcBorders>
          </w:tcPr>
          <w:p w:rsidR="0066177D" w:rsidRPr="00AC7035" w:rsidRDefault="0066177D" w:rsidP="00AC7035">
            <w:pPr>
              <w:shd w:val="clear" w:color="auto" w:fill="FFFFFF"/>
              <w:tabs>
                <w:tab w:val="left" w:pos="1392"/>
              </w:tabs>
              <w:jc w:val="both"/>
              <w:rPr>
                <w:rFonts w:ascii="Times New Roman" w:hAnsi="Times New Roman" w:cs="Times New Roman"/>
                <w:color w:val="FF0000"/>
                <w:spacing w:val="-4"/>
                <w:lang w:val="uk-UA"/>
              </w:rPr>
            </w:pPr>
          </w:p>
        </w:tc>
        <w:tc>
          <w:tcPr>
            <w:tcW w:w="0" w:type="auto"/>
            <w:vMerge w:val="restart"/>
            <w:tcBorders>
              <w:top w:val="single" w:sz="4" w:space="0" w:color="000000"/>
              <w:left w:val="single" w:sz="4" w:space="0" w:color="000000"/>
              <w:bottom w:val="single" w:sz="4" w:space="0" w:color="000000"/>
              <w:right w:val="single" w:sz="4" w:space="0" w:color="000000"/>
            </w:tcBorders>
          </w:tcPr>
          <w:p w:rsidR="0066177D" w:rsidRDefault="0066177D" w:rsidP="00AC7035">
            <w:pPr>
              <w:jc w:val="both"/>
              <w:rPr>
                <w:color w:val="FF0000"/>
                <w:lang w:val="uk-UA"/>
              </w:rPr>
            </w:pPr>
          </w:p>
        </w:tc>
        <w:tc>
          <w:tcPr>
            <w:tcW w:w="0" w:type="auto"/>
            <w:vMerge w:val="restart"/>
            <w:tcBorders>
              <w:top w:val="single" w:sz="4" w:space="0" w:color="000000"/>
              <w:left w:val="single" w:sz="4" w:space="0" w:color="000000"/>
              <w:bottom w:val="single" w:sz="4" w:space="0" w:color="000000"/>
              <w:right w:val="single" w:sz="4" w:space="0" w:color="000000"/>
            </w:tcBorders>
          </w:tcPr>
          <w:p w:rsidR="0066177D" w:rsidRDefault="0066177D" w:rsidP="00AC7035">
            <w:pPr>
              <w:rPr>
                <w:color w:val="FF0000"/>
                <w:spacing w:val="-4"/>
                <w:lang w:val="uk-UA"/>
              </w:rPr>
            </w:pPr>
          </w:p>
        </w:tc>
        <w:tc>
          <w:tcPr>
            <w:tcW w:w="0" w:type="auto"/>
            <w:tcBorders>
              <w:top w:val="single" w:sz="4" w:space="0" w:color="auto"/>
              <w:left w:val="single" w:sz="4" w:space="0" w:color="000000"/>
              <w:bottom w:val="single" w:sz="4" w:space="0" w:color="000000"/>
              <w:right w:val="single" w:sz="4" w:space="0" w:color="000000"/>
            </w:tcBorders>
            <w:hideMark/>
          </w:tcPr>
          <w:p w:rsidR="0066177D" w:rsidRDefault="0066177D" w:rsidP="00AC7035">
            <w:pPr>
              <w:rPr>
                <w:b/>
                <w:color w:val="FF0000"/>
                <w:lang w:val="uk-UA"/>
              </w:rPr>
            </w:pPr>
            <w:r>
              <w:rPr>
                <w:b/>
                <w:lang w:val="uk-UA"/>
              </w:rPr>
              <w:t>Усього</w:t>
            </w:r>
            <w:r>
              <w:rPr>
                <w:b/>
                <w:color w:val="FF0000"/>
                <w:lang w:val="uk-UA"/>
              </w:rPr>
              <w:t xml:space="preserve"> </w:t>
            </w:r>
          </w:p>
        </w:tc>
        <w:tc>
          <w:tcPr>
            <w:tcW w:w="0" w:type="auto"/>
            <w:gridSpan w:val="2"/>
            <w:tcBorders>
              <w:top w:val="single" w:sz="4" w:space="0" w:color="auto"/>
              <w:left w:val="single" w:sz="4" w:space="0" w:color="000000"/>
              <w:bottom w:val="single" w:sz="4" w:space="0" w:color="000000"/>
              <w:right w:val="single" w:sz="4" w:space="0" w:color="auto"/>
            </w:tcBorders>
            <w:hideMark/>
          </w:tcPr>
          <w:p w:rsidR="0066177D" w:rsidRDefault="0066177D" w:rsidP="00AC7035">
            <w:pPr>
              <w:jc w:val="center"/>
              <w:rPr>
                <w:b/>
                <w:lang w:val="uk-UA"/>
              </w:rPr>
            </w:pPr>
            <w:r>
              <w:rPr>
                <w:b/>
                <w:lang w:val="uk-UA"/>
              </w:rPr>
              <w:t>100,0</w:t>
            </w:r>
          </w:p>
        </w:tc>
        <w:tc>
          <w:tcPr>
            <w:tcW w:w="919" w:type="dxa"/>
            <w:tcBorders>
              <w:top w:val="single" w:sz="4" w:space="0" w:color="auto"/>
              <w:left w:val="single" w:sz="4" w:space="0" w:color="auto"/>
              <w:bottom w:val="single" w:sz="4" w:space="0" w:color="000000"/>
              <w:right w:val="single" w:sz="4" w:space="0" w:color="auto"/>
            </w:tcBorders>
            <w:hideMark/>
          </w:tcPr>
          <w:p w:rsidR="0066177D" w:rsidRDefault="0066177D" w:rsidP="00AC7035">
            <w:pPr>
              <w:jc w:val="center"/>
              <w:rPr>
                <w:b/>
                <w:lang w:val="uk-UA"/>
              </w:rPr>
            </w:pPr>
            <w:r>
              <w:rPr>
                <w:b/>
                <w:lang w:val="uk-UA"/>
              </w:rPr>
              <w:t>20,0</w:t>
            </w:r>
          </w:p>
        </w:tc>
        <w:tc>
          <w:tcPr>
            <w:tcW w:w="921" w:type="dxa"/>
            <w:gridSpan w:val="3"/>
            <w:tcBorders>
              <w:top w:val="single" w:sz="4" w:space="0" w:color="auto"/>
              <w:left w:val="single" w:sz="4" w:space="0" w:color="auto"/>
              <w:bottom w:val="single" w:sz="4" w:space="0" w:color="000000"/>
              <w:right w:val="single" w:sz="4" w:space="0" w:color="auto"/>
            </w:tcBorders>
            <w:hideMark/>
          </w:tcPr>
          <w:p w:rsidR="0066177D" w:rsidRDefault="0066177D" w:rsidP="00AC7035">
            <w:pPr>
              <w:jc w:val="center"/>
              <w:rPr>
                <w:lang w:val="ru-RU"/>
              </w:rPr>
            </w:pPr>
            <w:r>
              <w:rPr>
                <w:b/>
                <w:lang w:val="uk-UA"/>
              </w:rPr>
              <w:t>20,0</w:t>
            </w:r>
          </w:p>
        </w:tc>
        <w:tc>
          <w:tcPr>
            <w:tcW w:w="0" w:type="auto"/>
            <w:tcBorders>
              <w:top w:val="single" w:sz="4" w:space="0" w:color="auto"/>
              <w:left w:val="single" w:sz="4" w:space="0" w:color="auto"/>
              <w:bottom w:val="single" w:sz="4" w:space="0" w:color="000000"/>
              <w:right w:val="single" w:sz="4" w:space="0" w:color="auto"/>
            </w:tcBorders>
            <w:hideMark/>
          </w:tcPr>
          <w:p w:rsidR="0066177D" w:rsidRDefault="0066177D" w:rsidP="00AC7035">
            <w:pPr>
              <w:jc w:val="center"/>
            </w:pPr>
            <w:r>
              <w:rPr>
                <w:b/>
                <w:lang w:val="uk-UA"/>
              </w:rPr>
              <w:t>20,0</w:t>
            </w:r>
          </w:p>
        </w:tc>
        <w:tc>
          <w:tcPr>
            <w:tcW w:w="0" w:type="auto"/>
            <w:gridSpan w:val="2"/>
            <w:tcBorders>
              <w:top w:val="single" w:sz="4" w:space="0" w:color="auto"/>
              <w:left w:val="single" w:sz="4" w:space="0" w:color="auto"/>
              <w:bottom w:val="single" w:sz="4" w:space="0" w:color="000000"/>
              <w:right w:val="single" w:sz="4" w:space="0" w:color="000000"/>
            </w:tcBorders>
            <w:hideMark/>
          </w:tcPr>
          <w:p w:rsidR="0066177D" w:rsidRDefault="0066177D" w:rsidP="00AC7035">
            <w:pPr>
              <w:jc w:val="center"/>
            </w:pPr>
            <w:r>
              <w:rPr>
                <w:b/>
                <w:lang w:val="uk-UA"/>
              </w:rPr>
              <w:t>20,0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66177D" w:rsidRDefault="0066177D" w:rsidP="00AC7035">
            <w:pPr>
              <w:jc w:val="center"/>
            </w:pPr>
            <w:r>
              <w:rPr>
                <w:b/>
                <w:lang w:val="uk-UA"/>
              </w:rPr>
              <w:t>20,0</w:t>
            </w:r>
          </w:p>
        </w:tc>
        <w:tc>
          <w:tcPr>
            <w:tcW w:w="0" w:type="auto"/>
            <w:vMerge w:val="restart"/>
            <w:tcBorders>
              <w:top w:val="single" w:sz="4" w:space="0" w:color="000000"/>
              <w:left w:val="single" w:sz="4" w:space="0" w:color="000000"/>
              <w:bottom w:val="single" w:sz="4" w:space="0" w:color="000000"/>
              <w:right w:val="single" w:sz="4" w:space="0" w:color="000000"/>
            </w:tcBorders>
          </w:tcPr>
          <w:p w:rsidR="0066177D" w:rsidRDefault="0066177D" w:rsidP="00AC7035">
            <w:pPr>
              <w:rPr>
                <w:color w:val="FF0000"/>
                <w:lang w:val="uk-UA"/>
              </w:rPr>
            </w:pPr>
          </w:p>
        </w:tc>
      </w:tr>
      <w:tr w:rsidR="00335910" w:rsidTr="00484F7B">
        <w:trPr>
          <w:trHeight w:val="42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FF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FF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FF0000"/>
                <w:spacing w:val="-4"/>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FF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FF0000"/>
                <w:spacing w:val="-4"/>
                <w:lang w:val="uk-UA" w:eastAsia="ru-RU"/>
              </w:rPr>
            </w:pPr>
          </w:p>
        </w:tc>
        <w:tc>
          <w:tcPr>
            <w:tcW w:w="0" w:type="auto"/>
            <w:tcBorders>
              <w:top w:val="single" w:sz="4" w:space="0" w:color="auto"/>
              <w:left w:val="single" w:sz="4" w:space="0" w:color="000000"/>
              <w:bottom w:val="single" w:sz="4" w:space="0" w:color="000000"/>
              <w:right w:val="single" w:sz="4" w:space="0" w:color="000000"/>
            </w:tcBorders>
            <w:hideMark/>
          </w:tcPr>
          <w:p w:rsidR="0066177D" w:rsidRDefault="0066177D">
            <w:pPr>
              <w:rPr>
                <w:color w:val="FF0000"/>
              </w:rPr>
            </w:pPr>
            <w:r>
              <w:rPr>
                <w:color w:val="000000"/>
                <w:lang w:val="uk-UA"/>
              </w:rPr>
              <w:t xml:space="preserve">Бюджет </w:t>
            </w:r>
            <w:r w:rsidR="00862001">
              <w:rPr>
                <w:color w:val="000000"/>
                <w:lang w:val="uk-UA"/>
              </w:rPr>
              <w:t>сільської територіальної громади</w:t>
            </w:r>
          </w:p>
        </w:tc>
        <w:tc>
          <w:tcPr>
            <w:tcW w:w="0" w:type="auto"/>
            <w:gridSpan w:val="2"/>
            <w:tcBorders>
              <w:top w:val="single" w:sz="4" w:space="0" w:color="auto"/>
              <w:left w:val="single" w:sz="4" w:space="0" w:color="000000"/>
              <w:bottom w:val="single" w:sz="4" w:space="0" w:color="000000"/>
              <w:right w:val="single" w:sz="4" w:space="0" w:color="auto"/>
            </w:tcBorders>
            <w:hideMark/>
          </w:tcPr>
          <w:p w:rsidR="0066177D" w:rsidRDefault="0066177D">
            <w:pPr>
              <w:jc w:val="center"/>
              <w:rPr>
                <w:lang w:val="uk-UA"/>
              </w:rPr>
            </w:pPr>
            <w:r>
              <w:rPr>
                <w:lang w:val="uk-UA"/>
              </w:rPr>
              <w:t>100,0</w:t>
            </w:r>
          </w:p>
        </w:tc>
        <w:tc>
          <w:tcPr>
            <w:tcW w:w="919" w:type="dxa"/>
            <w:tcBorders>
              <w:top w:val="single" w:sz="4" w:space="0" w:color="auto"/>
              <w:left w:val="single" w:sz="4" w:space="0" w:color="auto"/>
              <w:bottom w:val="single" w:sz="4" w:space="0" w:color="000000"/>
              <w:right w:val="single" w:sz="4" w:space="0" w:color="auto"/>
            </w:tcBorders>
            <w:hideMark/>
          </w:tcPr>
          <w:p w:rsidR="0066177D" w:rsidRDefault="0066177D">
            <w:pPr>
              <w:jc w:val="center"/>
              <w:rPr>
                <w:lang w:val="ru-RU"/>
              </w:rPr>
            </w:pPr>
            <w:r>
              <w:rPr>
                <w:lang w:val="uk-UA"/>
              </w:rPr>
              <w:t>20,0</w:t>
            </w:r>
          </w:p>
        </w:tc>
        <w:tc>
          <w:tcPr>
            <w:tcW w:w="921" w:type="dxa"/>
            <w:gridSpan w:val="3"/>
            <w:tcBorders>
              <w:top w:val="single" w:sz="4" w:space="0" w:color="auto"/>
              <w:left w:val="single" w:sz="4" w:space="0" w:color="auto"/>
              <w:bottom w:val="single" w:sz="4" w:space="0" w:color="000000"/>
              <w:right w:val="single" w:sz="4" w:space="0" w:color="auto"/>
            </w:tcBorders>
            <w:hideMark/>
          </w:tcPr>
          <w:p w:rsidR="0066177D" w:rsidRDefault="0066177D">
            <w:pPr>
              <w:jc w:val="center"/>
            </w:pPr>
            <w:r>
              <w:rPr>
                <w:lang w:val="uk-UA"/>
              </w:rPr>
              <w:t>20,0</w:t>
            </w:r>
          </w:p>
        </w:tc>
        <w:tc>
          <w:tcPr>
            <w:tcW w:w="0" w:type="auto"/>
            <w:tcBorders>
              <w:top w:val="single" w:sz="4" w:space="0" w:color="auto"/>
              <w:left w:val="single" w:sz="4" w:space="0" w:color="auto"/>
              <w:bottom w:val="single" w:sz="4" w:space="0" w:color="000000"/>
              <w:right w:val="single" w:sz="4" w:space="0" w:color="auto"/>
            </w:tcBorders>
            <w:hideMark/>
          </w:tcPr>
          <w:p w:rsidR="0066177D" w:rsidRDefault="0066177D">
            <w:pPr>
              <w:jc w:val="center"/>
            </w:pPr>
            <w:r>
              <w:rPr>
                <w:lang w:val="uk-UA"/>
              </w:rPr>
              <w:t>20,0</w:t>
            </w:r>
          </w:p>
        </w:tc>
        <w:tc>
          <w:tcPr>
            <w:tcW w:w="0" w:type="auto"/>
            <w:gridSpan w:val="2"/>
            <w:tcBorders>
              <w:top w:val="single" w:sz="4" w:space="0" w:color="auto"/>
              <w:left w:val="single" w:sz="4" w:space="0" w:color="auto"/>
              <w:bottom w:val="single" w:sz="4" w:space="0" w:color="000000"/>
              <w:right w:val="single" w:sz="4" w:space="0" w:color="000000"/>
            </w:tcBorders>
            <w:hideMark/>
          </w:tcPr>
          <w:p w:rsidR="0066177D" w:rsidRDefault="0066177D">
            <w:pPr>
              <w:jc w:val="center"/>
            </w:pPr>
            <w:r>
              <w:rPr>
                <w:lang w:val="uk-UA"/>
              </w:rPr>
              <w:t>20,0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66177D" w:rsidRDefault="0066177D">
            <w:pPr>
              <w:jc w:val="center"/>
            </w:pPr>
            <w:r>
              <w:rPr>
                <w:lang w:val="uk-UA"/>
              </w:rPr>
              <w:t>20,0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FF0000"/>
                <w:lang w:val="uk-UA" w:eastAsia="ru-RU"/>
              </w:rPr>
            </w:pPr>
          </w:p>
        </w:tc>
      </w:tr>
      <w:tr w:rsidR="00335910" w:rsidTr="00484F7B">
        <w:trPr>
          <w:trHeight w:val="4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FF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FF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FF0000"/>
                <w:spacing w:val="-4"/>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FF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FF0000"/>
                <w:spacing w:val="-4"/>
                <w:lang w:val="uk-UA" w:eastAsia="ru-RU"/>
              </w:rPr>
            </w:pPr>
          </w:p>
        </w:tc>
        <w:tc>
          <w:tcPr>
            <w:tcW w:w="0" w:type="auto"/>
            <w:tcBorders>
              <w:top w:val="single" w:sz="4" w:space="0" w:color="auto"/>
              <w:left w:val="single" w:sz="4" w:space="0" w:color="000000"/>
              <w:bottom w:val="single" w:sz="4" w:space="0" w:color="000000"/>
              <w:right w:val="single" w:sz="4" w:space="0" w:color="000000"/>
            </w:tcBorders>
            <w:hideMark/>
          </w:tcPr>
          <w:p w:rsidR="0066177D" w:rsidRDefault="0066177D">
            <w:pPr>
              <w:rPr>
                <w:color w:val="FF0000"/>
                <w:lang w:val="uk-UA"/>
              </w:rPr>
            </w:pPr>
            <w:r>
              <w:rPr>
                <w:lang w:val="uk-UA"/>
              </w:rPr>
              <w:t>Інші джерела</w:t>
            </w:r>
          </w:p>
        </w:tc>
        <w:tc>
          <w:tcPr>
            <w:tcW w:w="0" w:type="auto"/>
            <w:gridSpan w:val="2"/>
            <w:tcBorders>
              <w:top w:val="single" w:sz="4" w:space="0" w:color="auto"/>
              <w:left w:val="single" w:sz="4" w:space="0" w:color="000000"/>
              <w:bottom w:val="single" w:sz="4" w:space="0" w:color="000000"/>
              <w:right w:val="single" w:sz="4" w:space="0" w:color="auto"/>
            </w:tcBorders>
            <w:hideMark/>
          </w:tcPr>
          <w:p w:rsidR="0066177D" w:rsidRDefault="0066177D">
            <w:pPr>
              <w:jc w:val="center"/>
              <w:rPr>
                <w:lang w:val="uk-UA"/>
              </w:rPr>
            </w:pPr>
            <w:r>
              <w:rPr>
                <w:lang w:val="uk-UA"/>
              </w:rPr>
              <w:t>0,0</w:t>
            </w:r>
          </w:p>
        </w:tc>
        <w:tc>
          <w:tcPr>
            <w:tcW w:w="919" w:type="dxa"/>
            <w:tcBorders>
              <w:top w:val="single" w:sz="4" w:space="0" w:color="auto"/>
              <w:left w:val="single" w:sz="4" w:space="0" w:color="auto"/>
              <w:bottom w:val="single" w:sz="4" w:space="0" w:color="000000"/>
              <w:right w:val="single" w:sz="4" w:space="0" w:color="auto"/>
            </w:tcBorders>
            <w:hideMark/>
          </w:tcPr>
          <w:p w:rsidR="0066177D" w:rsidRDefault="0066177D">
            <w:pPr>
              <w:jc w:val="center"/>
              <w:rPr>
                <w:lang w:val="ru-RU"/>
              </w:rPr>
            </w:pPr>
            <w:r>
              <w:rPr>
                <w:lang w:val="uk-UA"/>
              </w:rPr>
              <w:t>0,0</w:t>
            </w:r>
          </w:p>
        </w:tc>
        <w:tc>
          <w:tcPr>
            <w:tcW w:w="921" w:type="dxa"/>
            <w:gridSpan w:val="3"/>
            <w:tcBorders>
              <w:top w:val="single" w:sz="4" w:space="0" w:color="auto"/>
              <w:left w:val="single" w:sz="4" w:space="0" w:color="auto"/>
              <w:bottom w:val="single" w:sz="4" w:space="0" w:color="000000"/>
              <w:right w:val="single" w:sz="4" w:space="0" w:color="auto"/>
            </w:tcBorders>
            <w:hideMark/>
          </w:tcPr>
          <w:p w:rsidR="0066177D" w:rsidRDefault="0066177D">
            <w:pPr>
              <w:jc w:val="center"/>
            </w:pPr>
            <w:r>
              <w:rPr>
                <w:lang w:val="uk-UA"/>
              </w:rPr>
              <w:t>0,0</w:t>
            </w:r>
          </w:p>
        </w:tc>
        <w:tc>
          <w:tcPr>
            <w:tcW w:w="0" w:type="auto"/>
            <w:tcBorders>
              <w:top w:val="single" w:sz="4" w:space="0" w:color="auto"/>
              <w:left w:val="single" w:sz="4" w:space="0" w:color="auto"/>
              <w:bottom w:val="single" w:sz="4" w:space="0" w:color="000000"/>
              <w:right w:val="single" w:sz="4" w:space="0" w:color="auto"/>
            </w:tcBorders>
            <w:hideMark/>
          </w:tcPr>
          <w:p w:rsidR="0066177D" w:rsidRDefault="0066177D">
            <w:pPr>
              <w:jc w:val="center"/>
            </w:pPr>
            <w:r>
              <w:rPr>
                <w:lang w:val="uk-UA"/>
              </w:rPr>
              <w:t>0,0</w:t>
            </w:r>
          </w:p>
        </w:tc>
        <w:tc>
          <w:tcPr>
            <w:tcW w:w="0" w:type="auto"/>
            <w:gridSpan w:val="2"/>
            <w:tcBorders>
              <w:top w:val="single" w:sz="4" w:space="0" w:color="auto"/>
              <w:left w:val="single" w:sz="4" w:space="0" w:color="auto"/>
              <w:bottom w:val="single" w:sz="4" w:space="0" w:color="000000"/>
              <w:right w:val="single" w:sz="4" w:space="0" w:color="000000"/>
            </w:tcBorders>
            <w:hideMark/>
          </w:tcPr>
          <w:p w:rsidR="0066177D" w:rsidRDefault="0066177D">
            <w:pPr>
              <w:jc w:val="center"/>
            </w:pPr>
            <w:r>
              <w:rPr>
                <w:lang w:val="uk-UA"/>
              </w:rPr>
              <w:t>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66177D" w:rsidRDefault="0066177D">
            <w:pPr>
              <w:jc w:val="center"/>
            </w:pPr>
            <w:r>
              <w:rPr>
                <w:lang w:val="uk-UA"/>
              </w:rPr>
              <w:t>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FF0000"/>
                <w:lang w:val="uk-UA" w:eastAsia="ru-RU"/>
              </w:rPr>
            </w:pPr>
          </w:p>
        </w:tc>
      </w:tr>
      <w:tr w:rsidR="00335910" w:rsidTr="00484F7B">
        <w:trPr>
          <w:trHeight w:val="225"/>
          <w:jc w:val="center"/>
        </w:trPr>
        <w:tc>
          <w:tcPr>
            <w:tcW w:w="0" w:type="auto"/>
            <w:vMerge w:val="restart"/>
            <w:tcBorders>
              <w:top w:val="single" w:sz="4" w:space="0" w:color="000000"/>
              <w:left w:val="single" w:sz="4" w:space="0" w:color="000000"/>
              <w:bottom w:val="single" w:sz="4" w:space="0" w:color="000000"/>
              <w:right w:val="single" w:sz="4" w:space="0" w:color="000000"/>
            </w:tcBorders>
          </w:tcPr>
          <w:p w:rsidR="0066177D" w:rsidRDefault="0066177D">
            <w:pPr>
              <w:rPr>
                <w:color w:val="000000"/>
                <w:lang w:val="uk-UA"/>
              </w:rPr>
            </w:pP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66177D" w:rsidRPr="00AC7035" w:rsidRDefault="0066177D">
            <w:pPr>
              <w:rPr>
                <w:rFonts w:ascii="Times New Roman" w:hAnsi="Times New Roman" w:cs="Times New Roman"/>
                <w:color w:val="000000"/>
                <w:lang w:val="uk-UA"/>
              </w:rPr>
            </w:pPr>
            <w:r w:rsidRPr="00AC7035">
              <w:rPr>
                <w:rFonts w:ascii="Times New Roman" w:hAnsi="Times New Roman" w:cs="Times New Roman"/>
                <w:color w:val="000000"/>
                <w:lang w:val="uk-UA"/>
              </w:rPr>
              <w:t>Усього за Програмою</w:t>
            </w:r>
          </w:p>
        </w:tc>
        <w:tc>
          <w:tcPr>
            <w:tcW w:w="0" w:type="auto"/>
            <w:vMerge w:val="restart"/>
            <w:tcBorders>
              <w:top w:val="single" w:sz="4" w:space="0" w:color="000000"/>
              <w:left w:val="single" w:sz="4" w:space="0" w:color="000000"/>
              <w:bottom w:val="single" w:sz="4" w:space="0" w:color="000000"/>
              <w:right w:val="single" w:sz="4" w:space="0" w:color="000000"/>
            </w:tcBorders>
          </w:tcPr>
          <w:p w:rsidR="0066177D" w:rsidRDefault="0066177D">
            <w:pPr>
              <w:shd w:val="clear" w:color="auto" w:fill="FFFFFF"/>
              <w:tabs>
                <w:tab w:val="left" w:pos="1392"/>
              </w:tabs>
              <w:jc w:val="both"/>
              <w:rPr>
                <w:color w:val="000000"/>
                <w:spacing w:val="-4"/>
                <w:lang w:val="uk-UA"/>
              </w:rPr>
            </w:pPr>
          </w:p>
        </w:tc>
        <w:tc>
          <w:tcPr>
            <w:tcW w:w="0" w:type="auto"/>
            <w:vMerge w:val="restart"/>
            <w:tcBorders>
              <w:top w:val="single" w:sz="4" w:space="0" w:color="000000"/>
              <w:left w:val="single" w:sz="4" w:space="0" w:color="000000"/>
              <w:bottom w:val="single" w:sz="4" w:space="0" w:color="000000"/>
              <w:right w:val="single" w:sz="4" w:space="0" w:color="000000"/>
            </w:tcBorders>
          </w:tcPr>
          <w:p w:rsidR="0066177D" w:rsidRDefault="0066177D">
            <w:pPr>
              <w:jc w:val="both"/>
              <w:rPr>
                <w:color w:val="000000"/>
                <w:lang w:val="uk-UA"/>
              </w:rPr>
            </w:pPr>
          </w:p>
        </w:tc>
        <w:tc>
          <w:tcPr>
            <w:tcW w:w="0" w:type="auto"/>
            <w:vMerge w:val="restart"/>
            <w:tcBorders>
              <w:top w:val="single" w:sz="4" w:space="0" w:color="000000"/>
              <w:left w:val="single" w:sz="4" w:space="0" w:color="000000"/>
              <w:bottom w:val="single" w:sz="4" w:space="0" w:color="000000"/>
              <w:right w:val="single" w:sz="4" w:space="0" w:color="000000"/>
            </w:tcBorders>
          </w:tcPr>
          <w:p w:rsidR="0066177D" w:rsidRDefault="0066177D">
            <w:pPr>
              <w:rPr>
                <w:color w:val="000000"/>
                <w:spacing w:val="-4"/>
                <w:lang w:val="uk-UA"/>
              </w:rPr>
            </w:pPr>
          </w:p>
        </w:tc>
        <w:tc>
          <w:tcPr>
            <w:tcW w:w="0" w:type="auto"/>
            <w:tcBorders>
              <w:top w:val="single" w:sz="4" w:space="0" w:color="auto"/>
              <w:left w:val="single" w:sz="4" w:space="0" w:color="000000"/>
              <w:bottom w:val="single" w:sz="4" w:space="0" w:color="000000"/>
              <w:right w:val="single" w:sz="4" w:space="0" w:color="000000"/>
            </w:tcBorders>
            <w:hideMark/>
          </w:tcPr>
          <w:p w:rsidR="0066177D" w:rsidRDefault="0066177D">
            <w:pPr>
              <w:rPr>
                <w:b/>
                <w:color w:val="000000"/>
                <w:lang w:val="uk-UA"/>
              </w:rPr>
            </w:pPr>
            <w:r>
              <w:rPr>
                <w:b/>
                <w:color w:val="000000"/>
                <w:lang w:val="uk-UA"/>
              </w:rPr>
              <w:t xml:space="preserve">Усього </w:t>
            </w:r>
          </w:p>
        </w:tc>
        <w:tc>
          <w:tcPr>
            <w:tcW w:w="0" w:type="auto"/>
            <w:gridSpan w:val="2"/>
            <w:tcBorders>
              <w:top w:val="single" w:sz="4" w:space="0" w:color="auto"/>
              <w:left w:val="single" w:sz="4" w:space="0" w:color="000000"/>
              <w:bottom w:val="single" w:sz="4" w:space="0" w:color="000000"/>
              <w:right w:val="single" w:sz="4" w:space="0" w:color="auto"/>
            </w:tcBorders>
          </w:tcPr>
          <w:p w:rsidR="0066177D" w:rsidRDefault="00F73EE9" w:rsidP="002C12BA">
            <w:pPr>
              <w:jc w:val="center"/>
              <w:rPr>
                <w:b/>
                <w:lang w:val="uk-UA"/>
              </w:rPr>
            </w:pPr>
            <w:r w:rsidRPr="00291304">
              <w:rPr>
                <w:b/>
                <w:lang w:val="uk-UA"/>
              </w:rPr>
              <w:t>15</w:t>
            </w:r>
            <w:r w:rsidR="002C12BA" w:rsidRPr="00291304">
              <w:rPr>
                <w:b/>
                <w:lang w:val="uk-UA"/>
              </w:rPr>
              <w:t>88</w:t>
            </w:r>
            <w:r w:rsidR="0070090D" w:rsidRPr="00291304">
              <w:rPr>
                <w:b/>
                <w:lang w:val="uk-UA"/>
              </w:rPr>
              <w:t>7,6</w:t>
            </w:r>
          </w:p>
        </w:tc>
        <w:tc>
          <w:tcPr>
            <w:tcW w:w="919" w:type="dxa"/>
            <w:tcBorders>
              <w:top w:val="single" w:sz="4" w:space="0" w:color="auto"/>
              <w:left w:val="single" w:sz="4" w:space="0" w:color="auto"/>
              <w:bottom w:val="single" w:sz="4" w:space="0" w:color="000000"/>
              <w:right w:val="single" w:sz="4" w:space="0" w:color="auto"/>
            </w:tcBorders>
          </w:tcPr>
          <w:p w:rsidR="0066177D" w:rsidRPr="00291304" w:rsidRDefault="002C12BA">
            <w:pPr>
              <w:jc w:val="center"/>
              <w:rPr>
                <w:b/>
                <w:lang w:val="uk-UA"/>
              </w:rPr>
            </w:pPr>
            <w:r w:rsidRPr="00291304">
              <w:rPr>
                <w:b/>
                <w:lang w:val="uk-UA"/>
              </w:rPr>
              <w:t>4922,6</w:t>
            </w:r>
          </w:p>
        </w:tc>
        <w:tc>
          <w:tcPr>
            <w:tcW w:w="921" w:type="dxa"/>
            <w:gridSpan w:val="3"/>
            <w:tcBorders>
              <w:top w:val="single" w:sz="4" w:space="0" w:color="auto"/>
              <w:left w:val="single" w:sz="4" w:space="0" w:color="auto"/>
              <w:bottom w:val="single" w:sz="4" w:space="0" w:color="000000"/>
              <w:right w:val="single" w:sz="4" w:space="0" w:color="auto"/>
            </w:tcBorders>
          </w:tcPr>
          <w:p w:rsidR="0066177D" w:rsidRPr="00291304" w:rsidRDefault="00F73EE9" w:rsidP="002C12BA">
            <w:pPr>
              <w:jc w:val="center"/>
              <w:rPr>
                <w:b/>
                <w:lang w:val="uk-UA"/>
              </w:rPr>
            </w:pPr>
            <w:r w:rsidRPr="00291304">
              <w:rPr>
                <w:b/>
                <w:lang w:val="uk-UA"/>
              </w:rPr>
              <w:t>3</w:t>
            </w:r>
            <w:r w:rsidR="002C12BA" w:rsidRPr="00291304">
              <w:rPr>
                <w:b/>
                <w:lang w:val="uk-UA"/>
              </w:rPr>
              <w:t>250</w:t>
            </w:r>
          </w:p>
        </w:tc>
        <w:tc>
          <w:tcPr>
            <w:tcW w:w="0" w:type="auto"/>
            <w:tcBorders>
              <w:top w:val="single" w:sz="4" w:space="0" w:color="auto"/>
              <w:left w:val="single" w:sz="4" w:space="0" w:color="auto"/>
              <w:bottom w:val="single" w:sz="4" w:space="0" w:color="000000"/>
              <w:right w:val="single" w:sz="4" w:space="0" w:color="auto"/>
            </w:tcBorders>
          </w:tcPr>
          <w:p w:rsidR="0066177D" w:rsidRPr="00291304" w:rsidRDefault="002C12BA">
            <w:pPr>
              <w:jc w:val="center"/>
              <w:rPr>
                <w:b/>
                <w:lang w:val="uk-UA"/>
              </w:rPr>
            </w:pPr>
            <w:r w:rsidRPr="00291304">
              <w:rPr>
                <w:b/>
                <w:lang w:val="uk-UA"/>
              </w:rPr>
              <w:t>3</w:t>
            </w:r>
            <w:r w:rsidR="0070090D" w:rsidRPr="00291304">
              <w:rPr>
                <w:b/>
                <w:lang w:val="uk-UA"/>
              </w:rPr>
              <w:t>130</w:t>
            </w:r>
          </w:p>
        </w:tc>
        <w:tc>
          <w:tcPr>
            <w:tcW w:w="0" w:type="auto"/>
            <w:gridSpan w:val="2"/>
            <w:tcBorders>
              <w:top w:val="single" w:sz="4" w:space="0" w:color="auto"/>
              <w:left w:val="single" w:sz="4" w:space="0" w:color="auto"/>
              <w:bottom w:val="single" w:sz="4" w:space="0" w:color="000000"/>
              <w:right w:val="single" w:sz="4" w:space="0" w:color="000000"/>
            </w:tcBorders>
          </w:tcPr>
          <w:p w:rsidR="0066177D" w:rsidRPr="00291304" w:rsidRDefault="00F73EE9">
            <w:pPr>
              <w:jc w:val="center"/>
              <w:rPr>
                <w:b/>
                <w:lang w:val="uk-UA"/>
              </w:rPr>
            </w:pPr>
            <w:r w:rsidRPr="00291304">
              <w:rPr>
                <w:b/>
                <w:lang w:val="uk-UA"/>
              </w:rPr>
              <w:t>207</w:t>
            </w:r>
            <w:r w:rsidR="0070090D" w:rsidRPr="00291304">
              <w:rPr>
                <w:b/>
                <w:lang w:val="uk-UA"/>
              </w:rPr>
              <w:t>0</w:t>
            </w:r>
          </w:p>
        </w:tc>
        <w:tc>
          <w:tcPr>
            <w:tcW w:w="0" w:type="auto"/>
            <w:gridSpan w:val="2"/>
            <w:tcBorders>
              <w:top w:val="single" w:sz="4" w:space="0" w:color="000000"/>
              <w:left w:val="single" w:sz="4" w:space="0" w:color="000000"/>
              <w:bottom w:val="single" w:sz="4" w:space="0" w:color="000000"/>
              <w:right w:val="single" w:sz="4" w:space="0" w:color="000000"/>
            </w:tcBorders>
          </w:tcPr>
          <w:p w:rsidR="0066177D" w:rsidRPr="00291304" w:rsidRDefault="00F73EE9" w:rsidP="002C12BA">
            <w:pPr>
              <w:jc w:val="center"/>
              <w:rPr>
                <w:b/>
                <w:lang w:val="uk-UA"/>
              </w:rPr>
            </w:pPr>
            <w:r w:rsidRPr="00291304">
              <w:rPr>
                <w:b/>
                <w:lang w:val="uk-UA"/>
              </w:rPr>
              <w:t>25</w:t>
            </w:r>
            <w:r w:rsidR="002C12BA" w:rsidRPr="00291304">
              <w:rPr>
                <w:b/>
                <w:lang w:val="uk-UA"/>
              </w:rPr>
              <w:t>1</w:t>
            </w:r>
            <w:r w:rsidR="0070090D" w:rsidRPr="00291304">
              <w:rPr>
                <w:b/>
                <w:lang w:val="uk-UA"/>
              </w:rPr>
              <w:t>5</w:t>
            </w:r>
          </w:p>
        </w:tc>
        <w:tc>
          <w:tcPr>
            <w:tcW w:w="0" w:type="auto"/>
            <w:vMerge w:val="restart"/>
            <w:tcBorders>
              <w:top w:val="single" w:sz="4" w:space="0" w:color="000000"/>
              <w:left w:val="single" w:sz="4" w:space="0" w:color="000000"/>
              <w:bottom w:val="single" w:sz="4" w:space="0" w:color="000000"/>
              <w:right w:val="single" w:sz="4" w:space="0" w:color="000000"/>
            </w:tcBorders>
          </w:tcPr>
          <w:p w:rsidR="0066177D" w:rsidRDefault="0066177D">
            <w:pPr>
              <w:rPr>
                <w:color w:val="000000"/>
                <w:sz w:val="20"/>
                <w:szCs w:val="20"/>
                <w:lang w:val="uk-UA"/>
              </w:rPr>
            </w:pPr>
          </w:p>
        </w:tc>
      </w:tr>
      <w:tr w:rsidR="00335910" w:rsidTr="00484F7B">
        <w:trPr>
          <w:trHeight w:val="4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b/>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spacing w:val="-4"/>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spacing w:val="-4"/>
                <w:lang w:val="uk-UA" w:eastAsia="ru-RU"/>
              </w:rPr>
            </w:pPr>
          </w:p>
        </w:tc>
        <w:tc>
          <w:tcPr>
            <w:tcW w:w="0" w:type="auto"/>
            <w:tcBorders>
              <w:top w:val="single" w:sz="4" w:space="0" w:color="auto"/>
              <w:left w:val="single" w:sz="4" w:space="0" w:color="000000"/>
              <w:bottom w:val="single" w:sz="4" w:space="0" w:color="000000"/>
              <w:right w:val="single" w:sz="4" w:space="0" w:color="000000"/>
            </w:tcBorders>
            <w:hideMark/>
          </w:tcPr>
          <w:p w:rsidR="0066177D" w:rsidRDefault="0066177D">
            <w:pPr>
              <w:rPr>
                <w:b/>
                <w:color w:val="000000"/>
                <w:lang w:val="uk-UA"/>
              </w:rPr>
            </w:pPr>
            <w:r>
              <w:rPr>
                <w:color w:val="000000"/>
                <w:lang w:val="uk-UA"/>
              </w:rPr>
              <w:t xml:space="preserve">Бюджет </w:t>
            </w:r>
            <w:r w:rsidR="00862001">
              <w:rPr>
                <w:color w:val="000000"/>
                <w:lang w:val="uk-UA"/>
              </w:rPr>
              <w:t>сільської територіальної громади</w:t>
            </w:r>
          </w:p>
        </w:tc>
        <w:tc>
          <w:tcPr>
            <w:tcW w:w="0" w:type="auto"/>
            <w:gridSpan w:val="2"/>
            <w:tcBorders>
              <w:top w:val="single" w:sz="4" w:space="0" w:color="auto"/>
              <w:left w:val="single" w:sz="4" w:space="0" w:color="000000"/>
              <w:bottom w:val="single" w:sz="4" w:space="0" w:color="000000"/>
              <w:right w:val="single" w:sz="4" w:space="0" w:color="auto"/>
            </w:tcBorders>
          </w:tcPr>
          <w:p w:rsidR="0066177D" w:rsidRDefault="002C12BA">
            <w:pPr>
              <w:jc w:val="center"/>
              <w:rPr>
                <w:lang w:val="uk-UA"/>
              </w:rPr>
            </w:pPr>
            <w:r>
              <w:rPr>
                <w:lang w:val="uk-UA"/>
              </w:rPr>
              <w:t>10246,9</w:t>
            </w:r>
          </w:p>
        </w:tc>
        <w:tc>
          <w:tcPr>
            <w:tcW w:w="919" w:type="dxa"/>
            <w:tcBorders>
              <w:top w:val="single" w:sz="4" w:space="0" w:color="auto"/>
              <w:left w:val="single" w:sz="4" w:space="0" w:color="auto"/>
              <w:bottom w:val="single" w:sz="4" w:space="0" w:color="000000"/>
              <w:right w:val="single" w:sz="4" w:space="0" w:color="auto"/>
            </w:tcBorders>
          </w:tcPr>
          <w:p w:rsidR="0066177D" w:rsidRDefault="00F73EE9">
            <w:pPr>
              <w:jc w:val="center"/>
              <w:rPr>
                <w:lang w:val="uk-UA"/>
              </w:rPr>
            </w:pPr>
            <w:r>
              <w:rPr>
                <w:lang w:val="uk-UA"/>
              </w:rPr>
              <w:t>146</w:t>
            </w:r>
            <w:r w:rsidR="0070090D">
              <w:rPr>
                <w:lang w:val="uk-UA"/>
              </w:rPr>
              <w:t>1,9</w:t>
            </w:r>
          </w:p>
        </w:tc>
        <w:tc>
          <w:tcPr>
            <w:tcW w:w="921" w:type="dxa"/>
            <w:gridSpan w:val="3"/>
            <w:tcBorders>
              <w:top w:val="single" w:sz="4" w:space="0" w:color="auto"/>
              <w:left w:val="single" w:sz="4" w:space="0" w:color="auto"/>
              <w:bottom w:val="single" w:sz="4" w:space="0" w:color="000000"/>
              <w:right w:val="single" w:sz="4" w:space="0" w:color="auto"/>
            </w:tcBorders>
          </w:tcPr>
          <w:p w:rsidR="0066177D" w:rsidRDefault="002C12BA">
            <w:pPr>
              <w:jc w:val="center"/>
              <w:rPr>
                <w:lang w:val="uk-UA"/>
              </w:rPr>
            </w:pPr>
            <w:r>
              <w:rPr>
                <w:lang w:val="uk-UA"/>
              </w:rPr>
              <w:t>2620</w:t>
            </w:r>
          </w:p>
        </w:tc>
        <w:tc>
          <w:tcPr>
            <w:tcW w:w="0" w:type="auto"/>
            <w:tcBorders>
              <w:top w:val="single" w:sz="4" w:space="0" w:color="auto"/>
              <w:left w:val="single" w:sz="4" w:space="0" w:color="auto"/>
              <w:bottom w:val="single" w:sz="4" w:space="0" w:color="000000"/>
              <w:right w:val="single" w:sz="4" w:space="0" w:color="auto"/>
            </w:tcBorders>
          </w:tcPr>
          <w:p w:rsidR="0066177D" w:rsidRDefault="0070090D">
            <w:pPr>
              <w:jc w:val="center"/>
              <w:rPr>
                <w:lang w:val="uk-UA"/>
              </w:rPr>
            </w:pPr>
            <w:r>
              <w:rPr>
                <w:lang w:val="uk-UA"/>
              </w:rPr>
              <w:t>1990</w:t>
            </w:r>
          </w:p>
        </w:tc>
        <w:tc>
          <w:tcPr>
            <w:tcW w:w="0" w:type="auto"/>
            <w:gridSpan w:val="2"/>
            <w:tcBorders>
              <w:top w:val="single" w:sz="4" w:space="0" w:color="auto"/>
              <w:left w:val="single" w:sz="4" w:space="0" w:color="auto"/>
              <w:bottom w:val="single" w:sz="4" w:space="0" w:color="000000"/>
              <w:right w:val="single" w:sz="4" w:space="0" w:color="000000"/>
            </w:tcBorders>
          </w:tcPr>
          <w:p w:rsidR="0066177D" w:rsidRDefault="00F73EE9">
            <w:pPr>
              <w:jc w:val="center"/>
              <w:rPr>
                <w:lang w:val="uk-UA"/>
              </w:rPr>
            </w:pPr>
            <w:r>
              <w:rPr>
                <w:lang w:val="uk-UA"/>
              </w:rPr>
              <w:t>187</w:t>
            </w:r>
            <w:r w:rsidR="0070090D">
              <w:rPr>
                <w:lang w:val="uk-UA"/>
              </w:rPr>
              <w:t>0</w:t>
            </w:r>
          </w:p>
        </w:tc>
        <w:tc>
          <w:tcPr>
            <w:tcW w:w="0" w:type="auto"/>
            <w:gridSpan w:val="2"/>
            <w:tcBorders>
              <w:top w:val="single" w:sz="4" w:space="0" w:color="000000"/>
              <w:left w:val="single" w:sz="4" w:space="0" w:color="000000"/>
              <w:bottom w:val="single" w:sz="4" w:space="0" w:color="000000"/>
              <w:right w:val="single" w:sz="4" w:space="0" w:color="000000"/>
            </w:tcBorders>
          </w:tcPr>
          <w:p w:rsidR="0066177D" w:rsidRDefault="00F73EE9" w:rsidP="002C12BA">
            <w:pPr>
              <w:jc w:val="center"/>
              <w:rPr>
                <w:lang w:val="uk-UA"/>
              </w:rPr>
            </w:pPr>
            <w:r>
              <w:rPr>
                <w:lang w:val="uk-UA"/>
              </w:rPr>
              <w:t>23</w:t>
            </w:r>
            <w:r w:rsidR="002C12BA">
              <w:rPr>
                <w:lang w:val="uk-UA"/>
              </w:rPr>
              <w:t>0</w:t>
            </w:r>
            <w:r w:rsidR="0070090D">
              <w:rPr>
                <w:lang w:val="uk-UA"/>
              </w:rPr>
              <w:t>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lang w:val="uk-UA" w:eastAsia="ru-RU"/>
              </w:rPr>
            </w:pPr>
          </w:p>
        </w:tc>
      </w:tr>
      <w:tr w:rsidR="00335910" w:rsidTr="00484F7B">
        <w:trPr>
          <w:trHeight w:val="4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b/>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spacing w:val="-4"/>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spacing w:val="-4"/>
                <w:lang w:val="uk-UA" w:eastAsia="ru-RU"/>
              </w:rPr>
            </w:pPr>
          </w:p>
        </w:tc>
        <w:tc>
          <w:tcPr>
            <w:tcW w:w="0" w:type="auto"/>
            <w:tcBorders>
              <w:top w:val="single" w:sz="4" w:space="0" w:color="auto"/>
              <w:left w:val="single" w:sz="4" w:space="0" w:color="000000"/>
              <w:bottom w:val="single" w:sz="4" w:space="0" w:color="000000"/>
              <w:right w:val="single" w:sz="4" w:space="0" w:color="000000"/>
            </w:tcBorders>
            <w:hideMark/>
          </w:tcPr>
          <w:p w:rsidR="0066177D" w:rsidRPr="00F21529" w:rsidRDefault="0066177D">
            <w:pPr>
              <w:rPr>
                <w:color w:val="000000"/>
                <w:sz w:val="20"/>
                <w:szCs w:val="20"/>
                <w:lang w:val="uk-UA"/>
              </w:rPr>
            </w:pPr>
            <w:r w:rsidRPr="00F21529">
              <w:rPr>
                <w:color w:val="000000"/>
                <w:lang w:val="uk-UA"/>
              </w:rPr>
              <w:t>Кошти обласного бюджету</w:t>
            </w:r>
          </w:p>
        </w:tc>
        <w:tc>
          <w:tcPr>
            <w:tcW w:w="0" w:type="auto"/>
            <w:gridSpan w:val="2"/>
            <w:tcBorders>
              <w:top w:val="single" w:sz="4" w:space="0" w:color="auto"/>
              <w:left w:val="single" w:sz="4" w:space="0" w:color="000000"/>
              <w:bottom w:val="single" w:sz="4" w:space="0" w:color="000000"/>
              <w:right w:val="single" w:sz="4" w:space="0" w:color="auto"/>
            </w:tcBorders>
          </w:tcPr>
          <w:p w:rsidR="0066177D" w:rsidRDefault="0070090D">
            <w:pPr>
              <w:jc w:val="center"/>
              <w:rPr>
                <w:lang w:val="uk-UA"/>
              </w:rPr>
            </w:pPr>
            <w:r>
              <w:rPr>
                <w:lang w:val="uk-UA"/>
              </w:rPr>
              <w:t>1364,9</w:t>
            </w:r>
          </w:p>
        </w:tc>
        <w:tc>
          <w:tcPr>
            <w:tcW w:w="919" w:type="dxa"/>
            <w:tcBorders>
              <w:top w:val="single" w:sz="4" w:space="0" w:color="auto"/>
              <w:left w:val="single" w:sz="4" w:space="0" w:color="auto"/>
              <w:bottom w:val="single" w:sz="4" w:space="0" w:color="000000"/>
              <w:right w:val="single" w:sz="4" w:space="0" w:color="auto"/>
            </w:tcBorders>
          </w:tcPr>
          <w:p w:rsidR="0066177D" w:rsidRDefault="0070090D">
            <w:pPr>
              <w:jc w:val="center"/>
              <w:rPr>
                <w:lang w:val="uk-UA"/>
              </w:rPr>
            </w:pPr>
            <w:r>
              <w:rPr>
                <w:lang w:val="uk-UA"/>
              </w:rPr>
              <w:t>1364,9</w:t>
            </w:r>
          </w:p>
        </w:tc>
        <w:tc>
          <w:tcPr>
            <w:tcW w:w="921" w:type="dxa"/>
            <w:gridSpan w:val="3"/>
            <w:tcBorders>
              <w:top w:val="single" w:sz="4" w:space="0" w:color="auto"/>
              <w:left w:val="single" w:sz="4" w:space="0" w:color="auto"/>
              <w:bottom w:val="single" w:sz="4" w:space="0" w:color="000000"/>
              <w:right w:val="single" w:sz="4" w:space="0" w:color="auto"/>
            </w:tcBorders>
          </w:tcPr>
          <w:p w:rsidR="0066177D" w:rsidRDefault="0070090D">
            <w:pPr>
              <w:jc w:val="center"/>
              <w:rPr>
                <w:lang w:val="uk-UA"/>
              </w:rPr>
            </w:pPr>
            <w:r>
              <w:rPr>
                <w:lang w:val="uk-UA"/>
              </w:rPr>
              <w:t>0</w:t>
            </w:r>
          </w:p>
        </w:tc>
        <w:tc>
          <w:tcPr>
            <w:tcW w:w="0" w:type="auto"/>
            <w:tcBorders>
              <w:top w:val="single" w:sz="4" w:space="0" w:color="auto"/>
              <w:left w:val="single" w:sz="4" w:space="0" w:color="auto"/>
              <w:bottom w:val="single" w:sz="4" w:space="0" w:color="000000"/>
              <w:right w:val="single" w:sz="4" w:space="0" w:color="auto"/>
            </w:tcBorders>
          </w:tcPr>
          <w:p w:rsidR="0066177D" w:rsidRDefault="0070090D">
            <w:pPr>
              <w:jc w:val="center"/>
              <w:rPr>
                <w:lang w:val="uk-UA"/>
              </w:rPr>
            </w:pPr>
            <w:r>
              <w:rPr>
                <w:lang w:val="uk-UA"/>
              </w:rPr>
              <w:t>0</w:t>
            </w:r>
          </w:p>
        </w:tc>
        <w:tc>
          <w:tcPr>
            <w:tcW w:w="0" w:type="auto"/>
            <w:gridSpan w:val="2"/>
            <w:tcBorders>
              <w:top w:val="single" w:sz="4" w:space="0" w:color="auto"/>
              <w:left w:val="single" w:sz="4" w:space="0" w:color="auto"/>
              <w:bottom w:val="single" w:sz="4" w:space="0" w:color="000000"/>
              <w:right w:val="single" w:sz="4" w:space="0" w:color="000000"/>
            </w:tcBorders>
          </w:tcPr>
          <w:p w:rsidR="0066177D" w:rsidRDefault="0070090D">
            <w:pPr>
              <w:jc w:val="center"/>
              <w:rPr>
                <w:lang w:val="uk-UA"/>
              </w:rPr>
            </w:pPr>
            <w:r>
              <w:rPr>
                <w:lang w:val="uk-UA"/>
              </w:rPr>
              <w:t>0</w:t>
            </w:r>
          </w:p>
        </w:tc>
        <w:tc>
          <w:tcPr>
            <w:tcW w:w="0" w:type="auto"/>
            <w:gridSpan w:val="2"/>
            <w:tcBorders>
              <w:top w:val="single" w:sz="4" w:space="0" w:color="000000"/>
              <w:left w:val="single" w:sz="4" w:space="0" w:color="000000"/>
              <w:bottom w:val="single" w:sz="4" w:space="0" w:color="000000"/>
              <w:right w:val="single" w:sz="4" w:space="0" w:color="000000"/>
            </w:tcBorders>
          </w:tcPr>
          <w:p w:rsidR="0066177D" w:rsidRDefault="0070090D">
            <w:pPr>
              <w:jc w:val="center"/>
              <w:rPr>
                <w:lang w:val="uk-UA"/>
              </w:rPr>
            </w:pPr>
            <w:r>
              <w:rPr>
                <w:lang w:val="uk-UA"/>
              </w:rPr>
              <w:t>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7D" w:rsidRDefault="0066177D">
            <w:pPr>
              <w:rPr>
                <w:rFonts w:ascii="Times New Roman" w:eastAsia="Times New Roman" w:hAnsi="Times New Roman" w:cs="Times New Roman"/>
                <w:color w:val="000000"/>
                <w:lang w:val="uk-UA" w:eastAsia="ru-RU"/>
              </w:rPr>
            </w:pPr>
          </w:p>
        </w:tc>
      </w:tr>
      <w:tr w:rsidR="0070090D" w:rsidTr="00484F7B">
        <w:trPr>
          <w:trHeight w:val="4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0090D" w:rsidRDefault="0070090D" w:rsidP="0070090D">
            <w:pPr>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0090D" w:rsidRDefault="0070090D" w:rsidP="0070090D">
            <w:pPr>
              <w:rPr>
                <w:rFonts w:ascii="Times New Roman" w:eastAsia="Times New Roman" w:hAnsi="Times New Roman" w:cs="Times New Roman"/>
                <w:b/>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0090D" w:rsidRDefault="0070090D" w:rsidP="0070090D">
            <w:pPr>
              <w:rPr>
                <w:rFonts w:ascii="Times New Roman" w:eastAsia="Times New Roman" w:hAnsi="Times New Roman" w:cs="Times New Roman"/>
                <w:color w:val="000000"/>
                <w:spacing w:val="-4"/>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0090D" w:rsidRDefault="0070090D" w:rsidP="0070090D">
            <w:pPr>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0090D" w:rsidRDefault="0070090D" w:rsidP="0070090D">
            <w:pPr>
              <w:rPr>
                <w:rFonts w:ascii="Times New Roman" w:eastAsia="Times New Roman" w:hAnsi="Times New Roman" w:cs="Times New Roman"/>
                <w:color w:val="000000"/>
                <w:spacing w:val="-4"/>
                <w:lang w:val="uk-UA" w:eastAsia="ru-RU"/>
              </w:rPr>
            </w:pPr>
          </w:p>
        </w:tc>
        <w:tc>
          <w:tcPr>
            <w:tcW w:w="0" w:type="auto"/>
            <w:tcBorders>
              <w:top w:val="single" w:sz="4" w:space="0" w:color="auto"/>
              <w:left w:val="single" w:sz="4" w:space="0" w:color="000000"/>
              <w:bottom w:val="single" w:sz="4" w:space="0" w:color="000000"/>
              <w:right w:val="single" w:sz="4" w:space="0" w:color="000000"/>
            </w:tcBorders>
            <w:hideMark/>
          </w:tcPr>
          <w:p w:rsidR="0070090D" w:rsidRPr="00F21529" w:rsidRDefault="0070090D" w:rsidP="0070090D">
            <w:pPr>
              <w:rPr>
                <w:color w:val="000000"/>
                <w:sz w:val="20"/>
                <w:szCs w:val="20"/>
                <w:lang w:val="uk-UA"/>
              </w:rPr>
            </w:pPr>
            <w:r w:rsidRPr="00F21529">
              <w:rPr>
                <w:color w:val="000000"/>
                <w:lang w:val="uk-UA"/>
              </w:rPr>
              <w:t>Інші джерела</w:t>
            </w:r>
          </w:p>
        </w:tc>
        <w:tc>
          <w:tcPr>
            <w:tcW w:w="0" w:type="auto"/>
            <w:gridSpan w:val="2"/>
            <w:tcBorders>
              <w:top w:val="single" w:sz="4" w:space="0" w:color="auto"/>
              <w:left w:val="single" w:sz="4" w:space="0" w:color="000000"/>
              <w:bottom w:val="single" w:sz="4" w:space="0" w:color="000000"/>
              <w:right w:val="single" w:sz="4" w:space="0" w:color="auto"/>
            </w:tcBorders>
          </w:tcPr>
          <w:p w:rsidR="0070090D" w:rsidRDefault="002C12BA" w:rsidP="0070090D">
            <w:pPr>
              <w:jc w:val="center"/>
              <w:rPr>
                <w:lang w:val="uk-UA"/>
              </w:rPr>
            </w:pPr>
            <w:r>
              <w:rPr>
                <w:lang w:val="uk-UA"/>
              </w:rPr>
              <w:t>4275,8</w:t>
            </w:r>
          </w:p>
          <w:p w:rsidR="002C12BA" w:rsidRDefault="002C12BA" w:rsidP="0070090D">
            <w:pPr>
              <w:jc w:val="center"/>
              <w:rPr>
                <w:lang w:val="uk-UA"/>
              </w:rPr>
            </w:pPr>
          </w:p>
        </w:tc>
        <w:tc>
          <w:tcPr>
            <w:tcW w:w="919" w:type="dxa"/>
            <w:tcBorders>
              <w:top w:val="single" w:sz="4" w:space="0" w:color="auto"/>
              <w:left w:val="single" w:sz="4" w:space="0" w:color="auto"/>
              <w:bottom w:val="single" w:sz="4" w:space="0" w:color="000000"/>
              <w:right w:val="single" w:sz="4" w:space="0" w:color="auto"/>
            </w:tcBorders>
          </w:tcPr>
          <w:p w:rsidR="0070090D" w:rsidRDefault="002C12BA" w:rsidP="0070090D">
            <w:pPr>
              <w:jc w:val="center"/>
              <w:rPr>
                <w:lang w:val="uk-UA"/>
              </w:rPr>
            </w:pPr>
            <w:r>
              <w:rPr>
                <w:lang w:val="uk-UA"/>
              </w:rPr>
              <w:t>2095,8</w:t>
            </w:r>
          </w:p>
        </w:tc>
        <w:tc>
          <w:tcPr>
            <w:tcW w:w="921" w:type="dxa"/>
            <w:gridSpan w:val="3"/>
            <w:tcBorders>
              <w:top w:val="single" w:sz="4" w:space="0" w:color="auto"/>
              <w:left w:val="single" w:sz="4" w:space="0" w:color="auto"/>
              <w:bottom w:val="single" w:sz="4" w:space="0" w:color="000000"/>
              <w:right w:val="single" w:sz="4" w:space="0" w:color="auto"/>
            </w:tcBorders>
          </w:tcPr>
          <w:p w:rsidR="0070090D" w:rsidRDefault="0070090D" w:rsidP="0070090D">
            <w:pPr>
              <w:jc w:val="center"/>
              <w:rPr>
                <w:lang w:val="uk-UA"/>
              </w:rPr>
            </w:pPr>
            <w:r>
              <w:rPr>
                <w:lang w:val="uk-UA"/>
              </w:rPr>
              <w:t>630</w:t>
            </w:r>
          </w:p>
        </w:tc>
        <w:tc>
          <w:tcPr>
            <w:tcW w:w="0" w:type="auto"/>
            <w:tcBorders>
              <w:top w:val="single" w:sz="4" w:space="0" w:color="auto"/>
              <w:left w:val="single" w:sz="4" w:space="0" w:color="auto"/>
              <w:bottom w:val="single" w:sz="4" w:space="0" w:color="000000"/>
              <w:right w:val="single" w:sz="4" w:space="0" w:color="auto"/>
            </w:tcBorders>
          </w:tcPr>
          <w:p w:rsidR="0070090D" w:rsidRDefault="00FC5BFB" w:rsidP="0070090D">
            <w:pPr>
              <w:jc w:val="center"/>
              <w:rPr>
                <w:lang w:val="uk-UA"/>
              </w:rPr>
            </w:pPr>
            <w:r>
              <w:rPr>
                <w:lang w:val="uk-UA"/>
              </w:rPr>
              <w:t>1</w:t>
            </w:r>
            <w:r w:rsidR="0070090D">
              <w:rPr>
                <w:lang w:val="uk-UA"/>
              </w:rPr>
              <w:t>140</w:t>
            </w:r>
          </w:p>
        </w:tc>
        <w:tc>
          <w:tcPr>
            <w:tcW w:w="0" w:type="auto"/>
            <w:gridSpan w:val="2"/>
            <w:tcBorders>
              <w:top w:val="single" w:sz="4" w:space="0" w:color="auto"/>
              <w:left w:val="single" w:sz="4" w:space="0" w:color="auto"/>
              <w:bottom w:val="single" w:sz="4" w:space="0" w:color="000000"/>
              <w:right w:val="single" w:sz="4" w:space="0" w:color="000000"/>
            </w:tcBorders>
          </w:tcPr>
          <w:p w:rsidR="0070090D" w:rsidRDefault="0070090D" w:rsidP="0070090D">
            <w:pPr>
              <w:jc w:val="center"/>
              <w:rPr>
                <w:lang w:val="uk-UA"/>
              </w:rPr>
            </w:pPr>
            <w:r>
              <w:rPr>
                <w:lang w:val="uk-UA"/>
              </w:rPr>
              <w:t>200</w:t>
            </w:r>
          </w:p>
        </w:tc>
        <w:tc>
          <w:tcPr>
            <w:tcW w:w="0" w:type="auto"/>
            <w:gridSpan w:val="2"/>
            <w:tcBorders>
              <w:top w:val="single" w:sz="4" w:space="0" w:color="000000"/>
              <w:left w:val="single" w:sz="4" w:space="0" w:color="000000"/>
              <w:bottom w:val="single" w:sz="4" w:space="0" w:color="000000"/>
              <w:right w:val="single" w:sz="4" w:space="0" w:color="000000"/>
            </w:tcBorders>
          </w:tcPr>
          <w:p w:rsidR="0070090D" w:rsidRDefault="0070090D" w:rsidP="0070090D">
            <w:pPr>
              <w:jc w:val="center"/>
              <w:rPr>
                <w:lang w:val="uk-UA"/>
              </w:rPr>
            </w:pPr>
            <w:r>
              <w:rPr>
                <w:lang w:val="uk-UA"/>
              </w:rPr>
              <w:t>210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0090D" w:rsidRDefault="0070090D" w:rsidP="0070090D">
            <w:pPr>
              <w:rPr>
                <w:rFonts w:ascii="Times New Roman" w:eastAsia="Times New Roman" w:hAnsi="Times New Roman" w:cs="Times New Roman"/>
                <w:color w:val="000000"/>
                <w:lang w:val="uk-UA" w:eastAsia="ru-RU"/>
              </w:rPr>
            </w:pPr>
          </w:p>
        </w:tc>
      </w:tr>
    </w:tbl>
    <w:p w:rsidR="0066177D" w:rsidRDefault="0066177D" w:rsidP="0066177D">
      <w:pPr>
        <w:rPr>
          <w:b/>
          <w:sz w:val="28"/>
          <w:szCs w:val="28"/>
          <w:lang w:val="uk-UA"/>
        </w:rPr>
        <w:sectPr w:rsidR="0066177D">
          <w:pgSz w:w="16838" w:h="11906" w:orient="landscape"/>
          <w:pgMar w:top="360" w:right="278" w:bottom="567" w:left="1134" w:header="709" w:footer="709" w:gutter="0"/>
          <w:cols w:space="720"/>
        </w:sectPr>
      </w:pPr>
    </w:p>
    <w:p w:rsidR="0066177D" w:rsidRPr="00AC7035" w:rsidRDefault="0066177D" w:rsidP="0003131F">
      <w:pPr>
        <w:rPr>
          <w:lang w:val="uk-UA"/>
        </w:rPr>
      </w:pPr>
    </w:p>
    <w:sectPr w:rsidR="0066177D" w:rsidRPr="00AC7035" w:rsidSect="0003131F">
      <w:headerReference w:type="even" r:id="rId9"/>
      <w:headerReference w:type="default" r:id="rId10"/>
      <w:footerReference w:type="even" r:id="rId11"/>
      <w:footerReference w:type="default" r:id="rId12"/>
      <w:headerReference w:type="first" r:id="rId13"/>
      <w:footerReference w:type="first" r:id="rId14"/>
      <w:pgSz w:w="12240" w:h="15840"/>
      <w:pgMar w:top="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501" w:rsidRDefault="00A90501" w:rsidP="001F2162">
      <w:r>
        <w:separator/>
      </w:r>
    </w:p>
  </w:endnote>
  <w:endnote w:type="continuationSeparator" w:id="0">
    <w:p w:rsidR="00A90501" w:rsidRDefault="00A90501" w:rsidP="001F2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B35" w:rsidRDefault="009F7B35">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B35" w:rsidRDefault="009F7B35">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B35" w:rsidRDefault="009F7B3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501" w:rsidRDefault="00A90501" w:rsidP="001F2162">
      <w:r>
        <w:separator/>
      </w:r>
    </w:p>
  </w:footnote>
  <w:footnote w:type="continuationSeparator" w:id="0">
    <w:p w:rsidR="00A90501" w:rsidRDefault="00A90501" w:rsidP="001F21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B35" w:rsidRDefault="009F7B35">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B35" w:rsidRDefault="009F7B35">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B35" w:rsidRDefault="009F7B3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FF3ADB0A"/>
    <w:lvl w:ilvl="0">
      <w:start w:val="1"/>
      <w:numFmt w:val="decimal"/>
      <w:pStyle w:val="a"/>
      <w:lvlText w:val="%1."/>
      <w:lvlJc w:val="left"/>
      <w:pPr>
        <w:tabs>
          <w:tab w:val="num" w:pos="502"/>
        </w:tabs>
        <w:ind w:left="502"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nsid w:val="19C84E42"/>
    <w:multiLevelType w:val="multilevel"/>
    <w:tmpl w:val="078C0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876388"/>
    <w:multiLevelType w:val="multilevel"/>
    <w:tmpl w:val="41107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D8A4B1A"/>
    <w:multiLevelType w:val="hybridMultilevel"/>
    <w:tmpl w:val="E7985CDA"/>
    <w:lvl w:ilvl="0" w:tplc="0419000F">
      <w:start w:val="8"/>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nsid w:val="33B02DF9"/>
    <w:multiLevelType w:val="multilevel"/>
    <w:tmpl w:val="BCCA0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8572AE4"/>
    <w:multiLevelType w:val="multilevel"/>
    <w:tmpl w:val="468015CA"/>
    <w:lvl w:ilvl="0">
      <w:start w:val="6"/>
      <w:numFmt w:val="decimal"/>
      <w:lvlText w:val="%1."/>
      <w:lvlJc w:val="left"/>
      <w:pPr>
        <w:ind w:left="432" w:hanging="432"/>
      </w:pPr>
      <w:rPr>
        <w:rFonts w:hint="default"/>
        <w:b/>
      </w:rPr>
    </w:lvl>
    <w:lvl w:ilvl="1">
      <w:start w:val="3"/>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14">
    <w:nsid w:val="4E085677"/>
    <w:multiLevelType w:val="multilevel"/>
    <w:tmpl w:val="F4EEEFEA"/>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210" w:hanging="360"/>
      </w:pPr>
      <w:rPr>
        <w:rFonts w:ascii="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5C93A84"/>
    <w:multiLevelType w:val="multilevel"/>
    <w:tmpl w:val="CC10F718"/>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518251E"/>
    <w:multiLevelType w:val="multilevel"/>
    <w:tmpl w:val="3A4CF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DE94A49"/>
    <w:multiLevelType w:val="multilevel"/>
    <w:tmpl w:val="2E7C9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85C26F2"/>
    <w:multiLevelType w:val="multilevel"/>
    <w:tmpl w:val="B098619C"/>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9">
    <w:nsid w:val="7D4E61CA"/>
    <w:multiLevelType w:val="multilevel"/>
    <w:tmpl w:val="76D68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2"/>
  </w:num>
  <w:num w:numId="12">
    <w:abstractNumId w:val="15"/>
  </w:num>
  <w:num w:numId="13">
    <w:abstractNumId w:val="19"/>
  </w:num>
  <w:num w:numId="14">
    <w:abstractNumId w:val="14"/>
  </w:num>
  <w:num w:numId="15">
    <w:abstractNumId w:val="16"/>
  </w:num>
  <w:num w:numId="16">
    <w:abstractNumId w:val="17"/>
  </w:num>
  <w:num w:numId="17">
    <w:abstractNumId w:val="10"/>
  </w:num>
  <w:num w:numId="18">
    <w:abstractNumId w:val="11"/>
  </w:num>
  <w:num w:numId="19">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0065F"/>
    <w:rsid w:val="00026FF1"/>
    <w:rsid w:val="0003131F"/>
    <w:rsid w:val="00034616"/>
    <w:rsid w:val="00036904"/>
    <w:rsid w:val="0006063C"/>
    <w:rsid w:val="00077AE5"/>
    <w:rsid w:val="00093B25"/>
    <w:rsid w:val="0015074B"/>
    <w:rsid w:val="00162007"/>
    <w:rsid w:val="00183389"/>
    <w:rsid w:val="001946E4"/>
    <w:rsid w:val="001E3666"/>
    <w:rsid w:val="001F2162"/>
    <w:rsid w:val="001F6635"/>
    <w:rsid w:val="00241A63"/>
    <w:rsid w:val="00253297"/>
    <w:rsid w:val="00291304"/>
    <w:rsid w:val="0029639D"/>
    <w:rsid w:val="002977DF"/>
    <w:rsid w:val="002C12BA"/>
    <w:rsid w:val="002E2329"/>
    <w:rsid w:val="0030030B"/>
    <w:rsid w:val="00305DA8"/>
    <w:rsid w:val="003162C6"/>
    <w:rsid w:val="003245FC"/>
    <w:rsid w:val="00326F90"/>
    <w:rsid w:val="00335910"/>
    <w:rsid w:val="00341801"/>
    <w:rsid w:val="0035348C"/>
    <w:rsid w:val="00353819"/>
    <w:rsid w:val="0035661C"/>
    <w:rsid w:val="00356D0C"/>
    <w:rsid w:val="003641A2"/>
    <w:rsid w:val="00372804"/>
    <w:rsid w:val="00392098"/>
    <w:rsid w:val="003B6BA9"/>
    <w:rsid w:val="003C56A5"/>
    <w:rsid w:val="003D1579"/>
    <w:rsid w:val="003E0B2E"/>
    <w:rsid w:val="003F1134"/>
    <w:rsid w:val="004078E8"/>
    <w:rsid w:val="004263A8"/>
    <w:rsid w:val="00434704"/>
    <w:rsid w:val="004623F9"/>
    <w:rsid w:val="00471BCB"/>
    <w:rsid w:val="00484F7B"/>
    <w:rsid w:val="004912D7"/>
    <w:rsid w:val="004A1C66"/>
    <w:rsid w:val="004C0595"/>
    <w:rsid w:val="004F1A69"/>
    <w:rsid w:val="005513F5"/>
    <w:rsid w:val="005520A6"/>
    <w:rsid w:val="00586E66"/>
    <w:rsid w:val="00590B7C"/>
    <w:rsid w:val="0059198F"/>
    <w:rsid w:val="005D6007"/>
    <w:rsid w:val="005E02EE"/>
    <w:rsid w:val="005F00CA"/>
    <w:rsid w:val="006503A5"/>
    <w:rsid w:val="00660527"/>
    <w:rsid w:val="0066177D"/>
    <w:rsid w:val="006A1876"/>
    <w:rsid w:val="006B0244"/>
    <w:rsid w:val="006C6E61"/>
    <w:rsid w:val="006C72EA"/>
    <w:rsid w:val="006F6973"/>
    <w:rsid w:val="0070090D"/>
    <w:rsid w:val="00746CB9"/>
    <w:rsid w:val="007637DE"/>
    <w:rsid w:val="00764DB6"/>
    <w:rsid w:val="007779BB"/>
    <w:rsid w:val="0078797B"/>
    <w:rsid w:val="00790C82"/>
    <w:rsid w:val="007961C9"/>
    <w:rsid w:val="007A1627"/>
    <w:rsid w:val="007A20B4"/>
    <w:rsid w:val="007A6805"/>
    <w:rsid w:val="00802E17"/>
    <w:rsid w:val="0082617F"/>
    <w:rsid w:val="0085674C"/>
    <w:rsid w:val="008619C0"/>
    <w:rsid w:val="00862001"/>
    <w:rsid w:val="00872B5D"/>
    <w:rsid w:val="00893CF2"/>
    <w:rsid w:val="008A06D9"/>
    <w:rsid w:val="008A3225"/>
    <w:rsid w:val="008C4C3C"/>
    <w:rsid w:val="008F3473"/>
    <w:rsid w:val="009048BF"/>
    <w:rsid w:val="0090534F"/>
    <w:rsid w:val="00911B12"/>
    <w:rsid w:val="009224C7"/>
    <w:rsid w:val="00923B0D"/>
    <w:rsid w:val="009259C6"/>
    <w:rsid w:val="0097267B"/>
    <w:rsid w:val="0097655B"/>
    <w:rsid w:val="00997620"/>
    <w:rsid w:val="009A456D"/>
    <w:rsid w:val="009F7B35"/>
    <w:rsid w:val="00A114E8"/>
    <w:rsid w:val="00A16B89"/>
    <w:rsid w:val="00A23FC2"/>
    <w:rsid w:val="00A8047B"/>
    <w:rsid w:val="00A821ED"/>
    <w:rsid w:val="00A84BF4"/>
    <w:rsid w:val="00A90501"/>
    <w:rsid w:val="00AA1D8D"/>
    <w:rsid w:val="00AB5B9A"/>
    <w:rsid w:val="00AB6255"/>
    <w:rsid w:val="00AC7035"/>
    <w:rsid w:val="00AE53AE"/>
    <w:rsid w:val="00B04FDA"/>
    <w:rsid w:val="00B23821"/>
    <w:rsid w:val="00B47730"/>
    <w:rsid w:val="00B91879"/>
    <w:rsid w:val="00B93DC3"/>
    <w:rsid w:val="00BC41D7"/>
    <w:rsid w:val="00BE5623"/>
    <w:rsid w:val="00BF3A11"/>
    <w:rsid w:val="00C252B9"/>
    <w:rsid w:val="00C4277E"/>
    <w:rsid w:val="00C471A5"/>
    <w:rsid w:val="00CB0664"/>
    <w:rsid w:val="00CC0396"/>
    <w:rsid w:val="00CC50F5"/>
    <w:rsid w:val="00D472A6"/>
    <w:rsid w:val="00D5617F"/>
    <w:rsid w:val="00D61ADD"/>
    <w:rsid w:val="00D74F3E"/>
    <w:rsid w:val="00D7734A"/>
    <w:rsid w:val="00DD0E79"/>
    <w:rsid w:val="00DE6E01"/>
    <w:rsid w:val="00DF59FB"/>
    <w:rsid w:val="00E03420"/>
    <w:rsid w:val="00E14638"/>
    <w:rsid w:val="00E95DFE"/>
    <w:rsid w:val="00EA341C"/>
    <w:rsid w:val="00EB1C1B"/>
    <w:rsid w:val="00EC6A96"/>
    <w:rsid w:val="00EC6F78"/>
    <w:rsid w:val="00EE666B"/>
    <w:rsid w:val="00F21529"/>
    <w:rsid w:val="00F44235"/>
    <w:rsid w:val="00F57617"/>
    <w:rsid w:val="00F64363"/>
    <w:rsid w:val="00F73EE9"/>
    <w:rsid w:val="00F83545"/>
    <w:rsid w:val="00F92E95"/>
    <w:rsid w:val="00FC5BFB"/>
    <w:rsid w:val="00FC693F"/>
    <w:rsid w:val="00FD3388"/>
    <w:rsid w:val="00FF10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05DA8"/>
  </w:style>
  <w:style w:type="paragraph" w:styleId="1">
    <w:name w:val="heading 1"/>
    <w:basedOn w:val="a1"/>
    <w:next w:val="a1"/>
    <w:link w:val="10"/>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5">
    <w:name w:val="header"/>
    <w:basedOn w:val="a1"/>
    <w:link w:val="a6"/>
    <w:uiPriority w:val="99"/>
    <w:unhideWhenUsed/>
    <w:rsid w:val="00E618BF"/>
    <w:pPr>
      <w:tabs>
        <w:tab w:val="center" w:pos="4680"/>
        <w:tab w:val="right" w:pos="9360"/>
      </w:tabs>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style>
  <w:style w:type="paragraph" w:styleId="aa">
    <w:name w:val="Title"/>
    <w:basedOn w:val="a1"/>
    <w:next w:val="a1"/>
    <w:link w:val="ab"/>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99"/>
    <w:qFormat/>
    <w:rsid w:val="00FC693F"/>
    <w:pPr>
      <w:ind w:left="720"/>
      <w:contextualSpacing/>
    </w:pPr>
  </w:style>
  <w:style w:type="paragraph" w:styleId="af">
    <w:name w:val="Body Text"/>
    <w:basedOn w:val="a1"/>
    <w:link w:val="af0"/>
    <w:uiPriority w:val="1"/>
    <w:unhideWhenUsed/>
    <w:qFormat/>
    <w:rsid w:val="00AA1D8D"/>
    <w:pPr>
      <w:spacing w:after="120"/>
    </w:pPr>
  </w:style>
  <w:style w:type="character" w:customStyle="1" w:styleId="af0">
    <w:name w:val="Основной текст Знак"/>
    <w:basedOn w:val="a2"/>
    <w:link w:val="af"/>
    <w:uiPriority w:val="1"/>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paragraph" w:styleId="af5">
    <w:name w:val="caption"/>
    <w:basedOn w:val="a1"/>
    <w:next w:val="a1"/>
    <w:uiPriority w:val="35"/>
    <w:semiHidden/>
    <w:unhideWhenUsed/>
    <w:qFormat/>
    <w:rsid w:val="00FC693F"/>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rsid w:val="00FC69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Light Shading"/>
    <w:basedOn w:val="a3"/>
    <w:uiPriority w:val="60"/>
    <w:rsid w:val="00FC693F"/>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8">
    <w:name w:val="Normal (Web)"/>
    <w:basedOn w:val="a1"/>
    <w:uiPriority w:val="99"/>
    <w:unhideWhenUsed/>
    <w:rsid w:val="00923B0D"/>
    <w:pPr>
      <w:spacing w:before="100" w:beforeAutospacing="1" w:after="100" w:afterAutospacing="1"/>
    </w:pPr>
    <w:rPr>
      <w:rFonts w:ascii="Times New Roman" w:eastAsia="Times New Roman" w:hAnsi="Times New Roman" w:cs="Times New Roman"/>
      <w:sz w:val="24"/>
      <w:szCs w:val="24"/>
    </w:rPr>
  </w:style>
  <w:style w:type="paragraph" w:customStyle="1" w:styleId="msonormal0">
    <w:name w:val="msonormal"/>
    <w:basedOn w:val="a1"/>
    <w:rsid w:val="0066177D"/>
    <w:pPr>
      <w:spacing w:before="100" w:beforeAutospacing="1" w:after="100" w:afterAutospacing="1"/>
    </w:pPr>
    <w:rPr>
      <w:rFonts w:ascii="Times New Roman" w:eastAsia="Times New Roman" w:hAnsi="Times New Roman" w:cs="Times New Roman"/>
      <w:sz w:val="24"/>
      <w:szCs w:val="24"/>
    </w:rPr>
  </w:style>
  <w:style w:type="character" w:customStyle="1" w:styleId="aff9">
    <w:name w:val="Текст выноски Знак"/>
    <w:basedOn w:val="a2"/>
    <w:link w:val="affa"/>
    <w:uiPriority w:val="99"/>
    <w:semiHidden/>
    <w:rsid w:val="0066177D"/>
    <w:rPr>
      <w:rFonts w:ascii="Segoe UI" w:eastAsia="Times New Roman" w:hAnsi="Segoe UI" w:cs="Segoe UI"/>
      <w:sz w:val="18"/>
      <w:szCs w:val="18"/>
      <w:lang w:val="ru-RU" w:eastAsia="ru-RU"/>
    </w:rPr>
  </w:style>
  <w:style w:type="paragraph" w:styleId="affa">
    <w:name w:val="Balloon Text"/>
    <w:basedOn w:val="a1"/>
    <w:link w:val="aff9"/>
    <w:uiPriority w:val="99"/>
    <w:semiHidden/>
    <w:unhideWhenUsed/>
    <w:rsid w:val="0066177D"/>
    <w:rPr>
      <w:rFonts w:ascii="Segoe UI" w:eastAsia="Times New Roman" w:hAnsi="Segoe UI" w:cs="Segoe UI"/>
      <w:sz w:val="18"/>
      <w:szCs w:val="18"/>
      <w:lang w:val="ru-RU" w:eastAsia="ru-RU"/>
    </w:rPr>
  </w:style>
  <w:style w:type="paragraph" w:customStyle="1" w:styleId="TableParagraph">
    <w:name w:val="Table Paragraph"/>
    <w:basedOn w:val="a1"/>
    <w:uiPriority w:val="1"/>
    <w:qFormat/>
    <w:rsid w:val="0066177D"/>
    <w:pPr>
      <w:widowControl w:val="0"/>
      <w:autoSpaceDE w:val="0"/>
      <w:autoSpaceDN w:val="0"/>
      <w:spacing w:line="223" w:lineRule="exact"/>
      <w:ind w:left="103"/>
    </w:pPr>
    <w:rPr>
      <w:rFonts w:ascii="Times New Roman" w:eastAsia="Times New Roman" w:hAnsi="Times New Roman" w:cs="Times New Roman"/>
    </w:rPr>
  </w:style>
  <w:style w:type="paragraph" w:customStyle="1" w:styleId="38">
    <w:name w:val="заголовок 3"/>
    <w:basedOn w:val="a1"/>
    <w:next w:val="a1"/>
    <w:rsid w:val="0066177D"/>
    <w:pPr>
      <w:keepNext/>
      <w:autoSpaceDE w:val="0"/>
      <w:autoSpaceDN w:val="0"/>
      <w:ind w:firstLine="3686"/>
      <w:jc w:val="both"/>
    </w:pPr>
    <w:rPr>
      <w:rFonts w:ascii="Bookman Old Style" w:eastAsia="Times New Roman" w:hAnsi="Bookman Old Style" w:cs="Times New Roman"/>
      <w:b/>
      <w:bCs/>
      <w:sz w:val="36"/>
      <w:szCs w:val="36"/>
      <w:lang w:val="ru-RU" w:eastAsia="ru-RU"/>
    </w:rPr>
  </w:style>
  <w:style w:type="character" w:customStyle="1" w:styleId="docdata">
    <w:name w:val="docdata"/>
    <w:aliases w:val="docy,v5,1760,baiaagaaboqcaaadfguaaaukbqaaaaaaaaaaaaaaaaaaaaaaaaaaaaaaaaaaaaaaaaaaaaaaaaaaaaaaaaaaaaaaaaaaaaaaaaaaaaaaaaaaaaaaaaaaaaaaaaaaaaaaaaaaaaaaaaaaaaaaaaaaaaaaaaaaaaaaaaaaaaaaaaaaaaaaaaaaaaaaaaaaaaaaaaaaaaaaaaaaaaaaaaaaaaaaaaaaaaaaaaaaaaaa"/>
    <w:basedOn w:val="a2"/>
    <w:rsid w:val="0066177D"/>
  </w:style>
  <w:style w:type="paragraph" w:customStyle="1" w:styleId="Standard">
    <w:name w:val="Standard"/>
    <w:rsid w:val="0000065F"/>
    <w:pPr>
      <w:suppressAutoHyphens/>
      <w:autoSpaceDN w:val="0"/>
    </w:pPr>
    <w:rPr>
      <w:rFonts w:ascii="Times New Roman" w:eastAsia="Times New Roman" w:hAnsi="Times New Roman" w:cs="Times New Roman"/>
      <w:kern w:val="3"/>
      <w:sz w:val="24"/>
      <w:szCs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05DA8"/>
  </w:style>
  <w:style w:type="paragraph" w:styleId="1">
    <w:name w:val="heading 1"/>
    <w:basedOn w:val="a1"/>
    <w:next w:val="a1"/>
    <w:link w:val="10"/>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5">
    <w:name w:val="header"/>
    <w:basedOn w:val="a1"/>
    <w:link w:val="a6"/>
    <w:uiPriority w:val="99"/>
    <w:unhideWhenUsed/>
    <w:rsid w:val="00E618BF"/>
    <w:pPr>
      <w:tabs>
        <w:tab w:val="center" w:pos="4680"/>
        <w:tab w:val="right" w:pos="9360"/>
      </w:tabs>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style>
  <w:style w:type="paragraph" w:styleId="aa">
    <w:name w:val="Title"/>
    <w:basedOn w:val="a1"/>
    <w:next w:val="a1"/>
    <w:link w:val="ab"/>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99"/>
    <w:qFormat/>
    <w:rsid w:val="00FC693F"/>
    <w:pPr>
      <w:ind w:left="720"/>
      <w:contextualSpacing/>
    </w:pPr>
  </w:style>
  <w:style w:type="paragraph" w:styleId="af">
    <w:name w:val="Body Text"/>
    <w:basedOn w:val="a1"/>
    <w:link w:val="af0"/>
    <w:uiPriority w:val="1"/>
    <w:unhideWhenUsed/>
    <w:qFormat/>
    <w:rsid w:val="00AA1D8D"/>
    <w:pPr>
      <w:spacing w:after="120"/>
    </w:pPr>
  </w:style>
  <w:style w:type="character" w:customStyle="1" w:styleId="af0">
    <w:name w:val="Основной текст Знак"/>
    <w:basedOn w:val="a2"/>
    <w:link w:val="af"/>
    <w:uiPriority w:val="1"/>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paragraph" w:styleId="af5">
    <w:name w:val="caption"/>
    <w:basedOn w:val="a1"/>
    <w:next w:val="a1"/>
    <w:uiPriority w:val="35"/>
    <w:semiHidden/>
    <w:unhideWhenUsed/>
    <w:qFormat/>
    <w:rsid w:val="00FC693F"/>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rsid w:val="00FC69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Light Shading"/>
    <w:basedOn w:val="a3"/>
    <w:uiPriority w:val="60"/>
    <w:rsid w:val="00FC693F"/>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8">
    <w:name w:val="Normal (Web)"/>
    <w:basedOn w:val="a1"/>
    <w:uiPriority w:val="99"/>
    <w:unhideWhenUsed/>
    <w:rsid w:val="00923B0D"/>
    <w:pPr>
      <w:spacing w:before="100" w:beforeAutospacing="1" w:after="100" w:afterAutospacing="1"/>
    </w:pPr>
    <w:rPr>
      <w:rFonts w:ascii="Times New Roman" w:eastAsia="Times New Roman" w:hAnsi="Times New Roman" w:cs="Times New Roman"/>
      <w:sz w:val="24"/>
      <w:szCs w:val="24"/>
    </w:rPr>
  </w:style>
  <w:style w:type="paragraph" w:customStyle="1" w:styleId="msonormal0">
    <w:name w:val="msonormal"/>
    <w:basedOn w:val="a1"/>
    <w:rsid w:val="0066177D"/>
    <w:pPr>
      <w:spacing w:before="100" w:beforeAutospacing="1" w:after="100" w:afterAutospacing="1"/>
    </w:pPr>
    <w:rPr>
      <w:rFonts w:ascii="Times New Roman" w:eastAsia="Times New Roman" w:hAnsi="Times New Roman" w:cs="Times New Roman"/>
      <w:sz w:val="24"/>
      <w:szCs w:val="24"/>
    </w:rPr>
  </w:style>
  <w:style w:type="character" w:customStyle="1" w:styleId="aff9">
    <w:name w:val="Текст выноски Знак"/>
    <w:basedOn w:val="a2"/>
    <w:link w:val="affa"/>
    <w:uiPriority w:val="99"/>
    <w:semiHidden/>
    <w:rsid w:val="0066177D"/>
    <w:rPr>
      <w:rFonts w:ascii="Segoe UI" w:eastAsia="Times New Roman" w:hAnsi="Segoe UI" w:cs="Segoe UI"/>
      <w:sz w:val="18"/>
      <w:szCs w:val="18"/>
      <w:lang w:val="ru-RU" w:eastAsia="ru-RU"/>
    </w:rPr>
  </w:style>
  <w:style w:type="paragraph" w:styleId="affa">
    <w:name w:val="Balloon Text"/>
    <w:basedOn w:val="a1"/>
    <w:link w:val="aff9"/>
    <w:uiPriority w:val="99"/>
    <w:semiHidden/>
    <w:unhideWhenUsed/>
    <w:rsid w:val="0066177D"/>
    <w:rPr>
      <w:rFonts w:ascii="Segoe UI" w:eastAsia="Times New Roman" w:hAnsi="Segoe UI" w:cs="Segoe UI"/>
      <w:sz w:val="18"/>
      <w:szCs w:val="18"/>
      <w:lang w:val="ru-RU" w:eastAsia="ru-RU"/>
    </w:rPr>
  </w:style>
  <w:style w:type="paragraph" w:customStyle="1" w:styleId="TableParagraph">
    <w:name w:val="Table Paragraph"/>
    <w:basedOn w:val="a1"/>
    <w:uiPriority w:val="1"/>
    <w:qFormat/>
    <w:rsid w:val="0066177D"/>
    <w:pPr>
      <w:widowControl w:val="0"/>
      <w:autoSpaceDE w:val="0"/>
      <w:autoSpaceDN w:val="0"/>
      <w:spacing w:line="223" w:lineRule="exact"/>
      <w:ind w:left="103"/>
    </w:pPr>
    <w:rPr>
      <w:rFonts w:ascii="Times New Roman" w:eastAsia="Times New Roman" w:hAnsi="Times New Roman" w:cs="Times New Roman"/>
    </w:rPr>
  </w:style>
  <w:style w:type="paragraph" w:customStyle="1" w:styleId="38">
    <w:name w:val="заголовок 3"/>
    <w:basedOn w:val="a1"/>
    <w:next w:val="a1"/>
    <w:rsid w:val="0066177D"/>
    <w:pPr>
      <w:keepNext/>
      <w:autoSpaceDE w:val="0"/>
      <w:autoSpaceDN w:val="0"/>
      <w:ind w:firstLine="3686"/>
      <w:jc w:val="both"/>
    </w:pPr>
    <w:rPr>
      <w:rFonts w:ascii="Bookman Old Style" w:eastAsia="Times New Roman" w:hAnsi="Bookman Old Style" w:cs="Times New Roman"/>
      <w:b/>
      <w:bCs/>
      <w:sz w:val="36"/>
      <w:szCs w:val="36"/>
      <w:lang w:val="ru-RU" w:eastAsia="ru-RU"/>
    </w:rPr>
  </w:style>
  <w:style w:type="character" w:customStyle="1" w:styleId="docdata">
    <w:name w:val="docdata"/>
    <w:aliases w:val="docy,v5,1760,baiaagaaboqcaaadfguaaaukbqaaaaaaaaaaaaaaaaaaaaaaaaaaaaaaaaaaaaaaaaaaaaaaaaaaaaaaaaaaaaaaaaaaaaaaaaaaaaaaaaaaaaaaaaaaaaaaaaaaaaaaaaaaaaaaaaaaaaaaaaaaaaaaaaaaaaaaaaaaaaaaaaaaaaaaaaaaaaaaaaaaaaaaaaaaaaaaaaaaaaaaaaaaaaaaaaaaaaaaaaaaaaaa"/>
    <w:basedOn w:val="a2"/>
    <w:rsid w:val="0066177D"/>
  </w:style>
  <w:style w:type="paragraph" w:customStyle="1" w:styleId="Standard">
    <w:name w:val="Standard"/>
    <w:rsid w:val="0000065F"/>
    <w:pPr>
      <w:suppressAutoHyphens/>
      <w:autoSpaceDN w:val="0"/>
    </w:pPr>
    <w:rPr>
      <w:rFonts w:ascii="Times New Roman" w:eastAsia="Times New Roman" w:hAnsi="Times New Roman" w:cs="Times New Roman"/>
      <w:kern w:val="3"/>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500327">
      <w:bodyDiv w:val="1"/>
      <w:marLeft w:val="0"/>
      <w:marRight w:val="0"/>
      <w:marTop w:val="0"/>
      <w:marBottom w:val="0"/>
      <w:divBdr>
        <w:top w:val="none" w:sz="0" w:space="0" w:color="auto"/>
        <w:left w:val="none" w:sz="0" w:space="0" w:color="auto"/>
        <w:bottom w:val="none" w:sz="0" w:space="0" w:color="auto"/>
        <w:right w:val="none" w:sz="0" w:space="0" w:color="auto"/>
      </w:divBdr>
    </w:div>
    <w:div w:id="798301723">
      <w:bodyDiv w:val="1"/>
      <w:marLeft w:val="0"/>
      <w:marRight w:val="0"/>
      <w:marTop w:val="0"/>
      <w:marBottom w:val="0"/>
      <w:divBdr>
        <w:top w:val="none" w:sz="0" w:space="0" w:color="auto"/>
        <w:left w:val="none" w:sz="0" w:space="0" w:color="auto"/>
        <w:bottom w:val="none" w:sz="0" w:space="0" w:color="auto"/>
        <w:right w:val="none" w:sz="0" w:space="0" w:color="auto"/>
      </w:divBdr>
    </w:div>
    <w:div w:id="858397005">
      <w:bodyDiv w:val="1"/>
      <w:marLeft w:val="0"/>
      <w:marRight w:val="0"/>
      <w:marTop w:val="0"/>
      <w:marBottom w:val="0"/>
      <w:divBdr>
        <w:top w:val="none" w:sz="0" w:space="0" w:color="auto"/>
        <w:left w:val="none" w:sz="0" w:space="0" w:color="auto"/>
        <w:bottom w:val="none" w:sz="0" w:space="0" w:color="auto"/>
        <w:right w:val="none" w:sz="0" w:space="0" w:color="auto"/>
      </w:divBdr>
    </w:div>
    <w:div w:id="971517434">
      <w:bodyDiv w:val="1"/>
      <w:marLeft w:val="0"/>
      <w:marRight w:val="0"/>
      <w:marTop w:val="0"/>
      <w:marBottom w:val="0"/>
      <w:divBdr>
        <w:top w:val="none" w:sz="0" w:space="0" w:color="auto"/>
        <w:left w:val="none" w:sz="0" w:space="0" w:color="auto"/>
        <w:bottom w:val="none" w:sz="0" w:space="0" w:color="auto"/>
        <w:right w:val="none" w:sz="0" w:space="0" w:color="auto"/>
      </w:divBdr>
      <w:divsChild>
        <w:div w:id="324480379">
          <w:marLeft w:val="0"/>
          <w:marRight w:val="0"/>
          <w:marTop w:val="0"/>
          <w:marBottom w:val="0"/>
          <w:divBdr>
            <w:top w:val="none" w:sz="0" w:space="0" w:color="auto"/>
            <w:left w:val="none" w:sz="0" w:space="0" w:color="auto"/>
            <w:bottom w:val="none" w:sz="0" w:space="0" w:color="auto"/>
            <w:right w:val="none" w:sz="0" w:space="0" w:color="auto"/>
          </w:divBdr>
          <w:divsChild>
            <w:div w:id="1667440092">
              <w:marLeft w:val="0"/>
              <w:marRight w:val="0"/>
              <w:marTop w:val="0"/>
              <w:marBottom w:val="0"/>
              <w:divBdr>
                <w:top w:val="none" w:sz="0" w:space="0" w:color="auto"/>
                <w:left w:val="none" w:sz="0" w:space="0" w:color="auto"/>
                <w:bottom w:val="none" w:sz="0" w:space="0" w:color="auto"/>
                <w:right w:val="none" w:sz="0" w:space="0" w:color="auto"/>
              </w:divBdr>
              <w:divsChild>
                <w:div w:id="153452065">
                  <w:marLeft w:val="0"/>
                  <w:marRight w:val="0"/>
                  <w:marTop w:val="0"/>
                  <w:marBottom w:val="0"/>
                  <w:divBdr>
                    <w:top w:val="none" w:sz="0" w:space="0" w:color="auto"/>
                    <w:left w:val="none" w:sz="0" w:space="0" w:color="auto"/>
                    <w:bottom w:val="none" w:sz="0" w:space="0" w:color="auto"/>
                    <w:right w:val="none" w:sz="0" w:space="0" w:color="auto"/>
                  </w:divBdr>
                  <w:divsChild>
                    <w:div w:id="1112482248">
                      <w:marLeft w:val="0"/>
                      <w:marRight w:val="0"/>
                      <w:marTop w:val="0"/>
                      <w:marBottom w:val="0"/>
                      <w:divBdr>
                        <w:top w:val="none" w:sz="0" w:space="0" w:color="auto"/>
                        <w:left w:val="none" w:sz="0" w:space="0" w:color="auto"/>
                        <w:bottom w:val="none" w:sz="0" w:space="0" w:color="auto"/>
                        <w:right w:val="none" w:sz="0" w:space="0" w:color="auto"/>
                      </w:divBdr>
                      <w:divsChild>
                        <w:div w:id="1515653532">
                          <w:marLeft w:val="0"/>
                          <w:marRight w:val="0"/>
                          <w:marTop w:val="0"/>
                          <w:marBottom w:val="0"/>
                          <w:divBdr>
                            <w:top w:val="none" w:sz="0" w:space="0" w:color="auto"/>
                            <w:left w:val="none" w:sz="0" w:space="0" w:color="auto"/>
                            <w:bottom w:val="none" w:sz="0" w:space="0" w:color="auto"/>
                            <w:right w:val="none" w:sz="0" w:space="0" w:color="auto"/>
                          </w:divBdr>
                          <w:divsChild>
                            <w:div w:id="74036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8230950">
          <w:marLeft w:val="0"/>
          <w:marRight w:val="0"/>
          <w:marTop w:val="0"/>
          <w:marBottom w:val="0"/>
          <w:divBdr>
            <w:top w:val="none" w:sz="0" w:space="0" w:color="auto"/>
            <w:left w:val="none" w:sz="0" w:space="0" w:color="auto"/>
            <w:bottom w:val="none" w:sz="0" w:space="0" w:color="auto"/>
            <w:right w:val="none" w:sz="0" w:space="0" w:color="auto"/>
          </w:divBdr>
          <w:divsChild>
            <w:div w:id="1318992782">
              <w:marLeft w:val="0"/>
              <w:marRight w:val="0"/>
              <w:marTop w:val="0"/>
              <w:marBottom w:val="0"/>
              <w:divBdr>
                <w:top w:val="none" w:sz="0" w:space="0" w:color="auto"/>
                <w:left w:val="none" w:sz="0" w:space="0" w:color="auto"/>
                <w:bottom w:val="none" w:sz="0" w:space="0" w:color="auto"/>
                <w:right w:val="none" w:sz="0" w:space="0" w:color="auto"/>
              </w:divBdr>
              <w:divsChild>
                <w:div w:id="1926106131">
                  <w:marLeft w:val="0"/>
                  <w:marRight w:val="0"/>
                  <w:marTop w:val="0"/>
                  <w:marBottom w:val="0"/>
                  <w:divBdr>
                    <w:top w:val="none" w:sz="0" w:space="0" w:color="auto"/>
                    <w:left w:val="none" w:sz="0" w:space="0" w:color="auto"/>
                    <w:bottom w:val="none" w:sz="0" w:space="0" w:color="auto"/>
                    <w:right w:val="none" w:sz="0" w:space="0" w:color="auto"/>
                  </w:divBdr>
                  <w:divsChild>
                    <w:div w:id="1677923876">
                      <w:marLeft w:val="0"/>
                      <w:marRight w:val="0"/>
                      <w:marTop w:val="0"/>
                      <w:marBottom w:val="0"/>
                      <w:divBdr>
                        <w:top w:val="none" w:sz="0" w:space="0" w:color="auto"/>
                        <w:left w:val="none" w:sz="0" w:space="0" w:color="auto"/>
                        <w:bottom w:val="none" w:sz="0" w:space="0" w:color="auto"/>
                        <w:right w:val="none" w:sz="0" w:space="0" w:color="auto"/>
                      </w:divBdr>
                      <w:divsChild>
                        <w:div w:id="49158515">
                          <w:marLeft w:val="0"/>
                          <w:marRight w:val="0"/>
                          <w:marTop w:val="0"/>
                          <w:marBottom w:val="0"/>
                          <w:divBdr>
                            <w:top w:val="none" w:sz="0" w:space="0" w:color="auto"/>
                            <w:left w:val="none" w:sz="0" w:space="0" w:color="auto"/>
                            <w:bottom w:val="none" w:sz="0" w:space="0" w:color="auto"/>
                            <w:right w:val="none" w:sz="0" w:space="0" w:color="auto"/>
                          </w:divBdr>
                          <w:divsChild>
                            <w:div w:id="576522064">
                              <w:marLeft w:val="0"/>
                              <w:marRight w:val="0"/>
                              <w:marTop w:val="0"/>
                              <w:marBottom w:val="0"/>
                              <w:divBdr>
                                <w:top w:val="none" w:sz="0" w:space="0" w:color="auto"/>
                                <w:left w:val="none" w:sz="0" w:space="0" w:color="auto"/>
                                <w:bottom w:val="none" w:sz="0" w:space="0" w:color="auto"/>
                                <w:right w:val="none" w:sz="0" w:space="0" w:color="auto"/>
                              </w:divBdr>
                              <w:divsChild>
                                <w:div w:id="176306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3490733">
          <w:marLeft w:val="0"/>
          <w:marRight w:val="0"/>
          <w:marTop w:val="0"/>
          <w:marBottom w:val="0"/>
          <w:divBdr>
            <w:top w:val="none" w:sz="0" w:space="0" w:color="auto"/>
            <w:left w:val="none" w:sz="0" w:space="0" w:color="auto"/>
            <w:bottom w:val="none" w:sz="0" w:space="0" w:color="auto"/>
            <w:right w:val="none" w:sz="0" w:space="0" w:color="auto"/>
          </w:divBdr>
          <w:divsChild>
            <w:div w:id="1442725035">
              <w:marLeft w:val="0"/>
              <w:marRight w:val="0"/>
              <w:marTop w:val="0"/>
              <w:marBottom w:val="0"/>
              <w:divBdr>
                <w:top w:val="none" w:sz="0" w:space="0" w:color="auto"/>
                <w:left w:val="none" w:sz="0" w:space="0" w:color="auto"/>
                <w:bottom w:val="none" w:sz="0" w:space="0" w:color="auto"/>
                <w:right w:val="none" w:sz="0" w:space="0" w:color="auto"/>
              </w:divBdr>
              <w:divsChild>
                <w:div w:id="2000885600">
                  <w:marLeft w:val="0"/>
                  <w:marRight w:val="0"/>
                  <w:marTop w:val="0"/>
                  <w:marBottom w:val="0"/>
                  <w:divBdr>
                    <w:top w:val="none" w:sz="0" w:space="0" w:color="auto"/>
                    <w:left w:val="none" w:sz="0" w:space="0" w:color="auto"/>
                    <w:bottom w:val="none" w:sz="0" w:space="0" w:color="auto"/>
                    <w:right w:val="none" w:sz="0" w:space="0" w:color="auto"/>
                  </w:divBdr>
                  <w:divsChild>
                    <w:div w:id="1870606039">
                      <w:marLeft w:val="0"/>
                      <w:marRight w:val="0"/>
                      <w:marTop w:val="0"/>
                      <w:marBottom w:val="0"/>
                      <w:divBdr>
                        <w:top w:val="none" w:sz="0" w:space="0" w:color="auto"/>
                        <w:left w:val="none" w:sz="0" w:space="0" w:color="auto"/>
                        <w:bottom w:val="none" w:sz="0" w:space="0" w:color="auto"/>
                        <w:right w:val="none" w:sz="0" w:space="0" w:color="auto"/>
                      </w:divBdr>
                      <w:divsChild>
                        <w:div w:id="1419449205">
                          <w:marLeft w:val="0"/>
                          <w:marRight w:val="0"/>
                          <w:marTop w:val="0"/>
                          <w:marBottom w:val="0"/>
                          <w:divBdr>
                            <w:top w:val="none" w:sz="0" w:space="0" w:color="auto"/>
                            <w:left w:val="none" w:sz="0" w:space="0" w:color="auto"/>
                            <w:bottom w:val="none" w:sz="0" w:space="0" w:color="auto"/>
                            <w:right w:val="none" w:sz="0" w:space="0" w:color="auto"/>
                          </w:divBdr>
                          <w:divsChild>
                            <w:div w:id="130242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0140222">
      <w:bodyDiv w:val="1"/>
      <w:marLeft w:val="0"/>
      <w:marRight w:val="0"/>
      <w:marTop w:val="0"/>
      <w:marBottom w:val="0"/>
      <w:divBdr>
        <w:top w:val="none" w:sz="0" w:space="0" w:color="auto"/>
        <w:left w:val="none" w:sz="0" w:space="0" w:color="auto"/>
        <w:bottom w:val="none" w:sz="0" w:space="0" w:color="auto"/>
        <w:right w:val="none" w:sz="0" w:space="0" w:color="auto"/>
      </w:divBdr>
    </w:div>
    <w:div w:id="1268002877">
      <w:bodyDiv w:val="1"/>
      <w:marLeft w:val="0"/>
      <w:marRight w:val="0"/>
      <w:marTop w:val="0"/>
      <w:marBottom w:val="0"/>
      <w:divBdr>
        <w:top w:val="none" w:sz="0" w:space="0" w:color="auto"/>
        <w:left w:val="none" w:sz="0" w:space="0" w:color="auto"/>
        <w:bottom w:val="none" w:sz="0" w:space="0" w:color="auto"/>
        <w:right w:val="none" w:sz="0" w:space="0" w:color="auto"/>
      </w:divBdr>
    </w:div>
    <w:div w:id="17394800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42C9C-C83F-452D-B73D-AE69B154B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1136</TotalTime>
  <Pages>1</Pages>
  <Words>4595</Words>
  <Characters>26193</Characters>
  <Application>Microsoft Office Word</Application>
  <DocSecurity>0</DocSecurity>
  <Lines>218</Lines>
  <Paragraphs>61</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Manager/>
  <Company/>
  <LinksUpToDate>false</LinksUpToDate>
  <CharactersWithSpaces>30727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66</cp:revision>
  <cp:lastPrinted>2025-12-12T08:32:00Z</cp:lastPrinted>
  <dcterms:created xsi:type="dcterms:W3CDTF">2013-12-23T23:15:00Z</dcterms:created>
  <dcterms:modified xsi:type="dcterms:W3CDTF">2025-12-12T08:39:00Z</dcterms:modified>
  <cp:category/>
</cp:coreProperties>
</file>